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1"/>
        <w:tblW w:w="9240" w:type="dxa"/>
        <w:tblInd w:w="-1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5300"/>
        <w:gridCol w:w="873"/>
        <w:gridCol w:w="1853"/>
        <w:gridCol w:w="692"/>
      </w:tblGrid>
      <w:tr w14:paraId="3A8481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40" w:type="dxa"/>
            <w:gridSpan w:val="5"/>
            <w:noWrap/>
            <w:vAlign w:val="center"/>
          </w:tcPr>
          <w:p w14:paraId="018B1D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bookmarkStart w:id="0" w:name="_Toc26554097"/>
            <w:bookmarkStart w:id="1" w:name="_Toc61149622"/>
            <w:bookmarkStart w:id="2" w:name="_Toc2382848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附表：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highlight w:val="none"/>
                <w:u w:val="none"/>
                <w:lang w:val="en-US" w:eastAsia="zh-CN" w:bidi="ar"/>
              </w:rPr>
              <w:t>有害生物防制服务质量监管考核表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"/>
              </w:rPr>
              <w:t>得分：</w:t>
            </w:r>
          </w:p>
        </w:tc>
      </w:tr>
      <w:tr w14:paraId="47806F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noWrap w:val="0"/>
            <w:vAlign w:val="center"/>
          </w:tcPr>
          <w:p w14:paraId="76CABFC8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5300" w:type="dxa"/>
            <w:noWrap w:val="0"/>
            <w:vAlign w:val="center"/>
          </w:tcPr>
          <w:p w14:paraId="6C550D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检查内容及要求</w:t>
            </w:r>
          </w:p>
        </w:tc>
        <w:tc>
          <w:tcPr>
            <w:tcW w:w="873" w:type="dxa"/>
            <w:noWrap w:val="0"/>
            <w:vAlign w:val="center"/>
          </w:tcPr>
          <w:p w14:paraId="7D7549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标准分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853" w:type="dxa"/>
            <w:noWrap w:val="0"/>
            <w:vAlign w:val="center"/>
          </w:tcPr>
          <w:p w14:paraId="5DFC2E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扣</w:t>
            </w:r>
            <w:r>
              <w:rPr>
                <w:rStyle w:val="310"/>
                <w:color w:val="00000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分</w:t>
            </w:r>
            <w:r>
              <w:rPr>
                <w:rStyle w:val="310"/>
                <w:color w:val="00000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依</w:t>
            </w:r>
            <w:r>
              <w:rPr>
                <w:rStyle w:val="310"/>
                <w:color w:val="00000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据</w:t>
            </w:r>
          </w:p>
        </w:tc>
        <w:tc>
          <w:tcPr>
            <w:tcW w:w="692" w:type="dxa"/>
            <w:noWrap w:val="0"/>
            <w:vAlign w:val="center"/>
          </w:tcPr>
          <w:p w14:paraId="546A25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扣分</w:t>
            </w:r>
          </w:p>
        </w:tc>
      </w:tr>
      <w:tr w14:paraId="063229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noWrap w:val="0"/>
            <w:vAlign w:val="center"/>
          </w:tcPr>
          <w:p w14:paraId="13918F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仪表</w:t>
            </w:r>
          </w:p>
        </w:tc>
        <w:tc>
          <w:tcPr>
            <w:tcW w:w="5300" w:type="dxa"/>
            <w:noWrap w:val="0"/>
            <w:vAlign w:val="center"/>
          </w:tcPr>
          <w:p w14:paraId="3C4E7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仪表端</w:t>
            </w:r>
            <w:r>
              <w:rPr>
                <w:rStyle w:val="317"/>
                <w:color w:val="000000"/>
                <w:highlight w:val="none"/>
                <w:lang w:val="en-US" w:eastAsia="zh-CN" w:bidi="ar"/>
              </w:rPr>
              <w:t>庄</w:t>
            </w:r>
            <w:r>
              <w:rPr>
                <w:rStyle w:val="312"/>
                <w:color w:val="000000"/>
                <w:highlight w:val="none"/>
                <w:lang w:val="en-US" w:eastAsia="zh-CN" w:bidi="ar"/>
              </w:rPr>
              <w:t>、着装</w:t>
            </w:r>
            <w:r>
              <w:rPr>
                <w:rStyle w:val="317"/>
                <w:color w:val="000000"/>
                <w:highlight w:val="none"/>
                <w:lang w:val="en-US" w:eastAsia="zh-CN" w:bidi="ar"/>
              </w:rPr>
              <w:t>符合安全防护要求</w:t>
            </w:r>
            <w:r>
              <w:rPr>
                <w:rStyle w:val="312"/>
                <w:color w:val="000000"/>
                <w:highlight w:val="none"/>
                <w:lang w:val="en-US" w:eastAsia="zh-CN" w:bidi="ar"/>
              </w:rPr>
              <w:t>、佩戴工号牌上岗</w:t>
            </w:r>
          </w:p>
        </w:tc>
        <w:tc>
          <w:tcPr>
            <w:tcW w:w="873" w:type="dxa"/>
            <w:noWrap w:val="0"/>
            <w:vAlign w:val="center"/>
          </w:tcPr>
          <w:p w14:paraId="1116CE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53" w:type="dxa"/>
            <w:noWrap w:val="0"/>
            <w:vAlign w:val="center"/>
          </w:tcPr>
          <w:p w14:paraId="70716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一项不符扣1分</w:t>
            </w:r>
          </w:p>
        </w:tc>
        <w:tc>
          <w:tcPr>
            <w:tcW w:w="692" w:type="dxa"/>
            <w:noWrap w:val="0"/>
            <w:vAlign w:val="center"/>
          </w:tcPr>
          <w:p w14:paraId="6B4159F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1F89C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vMerge w:val="restart"/>
            <w:noWrap w:val="0"/>
            <w:vAlign w:val="center"/>
          </w:tcPr>
          <w:p w14:paraId="4E0767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劳动纪律</w:t>
            </w:r>
          </w:p>
        </w:tc>
        <w:tc>
          <w:tcPr>
            <w:tcW w:w="5300" w:type="dxa"/>
            <w:noWrap w:val="0"/>
            <w:vAlign w:val="center"/>
          </w:tcPr>
          <w:p w14:paraId="4F2874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项目经理熟悉院区防制区域和要求，经常走访病区，查看服务质量，按时参加管理部门组织的例会</w:t>
            </w:r>
          </w:p>
        </w:tc>
        <w:tc>
          <w:tcPr>
            <w:tcW w:w="873" w:type="dxa"/>
            <w:noWrap w:val="0"/>
            <w:vAlign w:val="center"/>
          </w:tcPr>
          <w:p w14:paraId="108E30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53" w:type="dxa"/>
            <w:noWrap w:val="0"/>
            <w:vAlign w:val="center"/>
          </w:tcPr>
          <w:p w14:paraId="38A838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一项不符扣1分</w:t>
            </w:r>
          </w:p>
        </w:tc>
        <w:tc>
          <w:tcPr>
            <w:tcW w:w="692" w:type="dxa"/>
            <w:noWrap w:val="0"/>
            <w:vAlign w:val="center"/>
          </w:tcPr>
          <w:p w14:paraId="45D156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DDCF5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vMerge w:val="continue"/>
            <w:noWrap w:val="0"/>
            <w:vAlign w:val="center"/>
          </w:tcPr>
          <w:p w14:paraId="637CB63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6FEB8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不在非吸烟区吸烟；不穿工作服进食堂；不与人争吵打架</w:t>
            </w:r>
          </w:p>
        </w:tc>
        <w:tc>
          <w:tcPr>
            <w:tcW w:w="873" w:type="dxa"/>
            <w:noWrap w:val="0"/>
            <w:vAlign w:val="center"/>
          </w:tcPr>
          <w:p w14:paraId="62526A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53" w:type="dxa"/>
            <w:noWrap w:val="0"/>
            <w:vAlign w:val="center"/>
          </w:tcPr>
          <w:p w14:paraId="3DCDC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一项不符扣2分</w:t>
            </w:r>
          </w:p>
        </w:tc>
        <w:tc>
          <w:tcPr>
            <w:tcW w:w="692" w:type="dxa"/>
            <w:noWrap w:val="0"/>
            <w:vAlign w:val="center"/>
          </w:tcPr>
          <w:p w14:paraId="7F1BE93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6DA12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vMerge w:val="continue"/>
            <w:noWrap w:val="0"/>
            <w:vAlign w:val="center"/>
          </w:tcPr>
          <w:p w14:paraId="53EFC7F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4B5C99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不违规收存可回收类废弃物，不盗取和损坏甲方物品和设施</w:t>
            </w:r>
          </w:p>
        </w:tc>
        <w:tc>
          <w:tcPr>
            <w:tcW w:w="873" w:type="dxa"/>
            <w:noWrap w:val="0"/>
            <w:vAlign w:val="center"/>
          </w:tcPr>
          <w:p w14:paraId="4B3465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53" w:type="dxa"/>
            <w:noWrap w:val="0"/>
            <w:vAlign w:val="center"/>
          </w:tcPr>
          <w:p w14:paraId="1A643E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一项不符扣2分，损坏物品照价赔偿</w:t>
            </w:r>
          </w:p>
        </w:tc>
        <w:tc>
          <w:tcPr>
            <w:tcW w:w="692" w:type="dxa"/>
            <w:noWrap w:val="0"/>
            <w:vAlign w:val="center"/>
          </w:tcPr>
          <w:p w14:paraId="1505DEB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A48D4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vMerge w:val="restart"/>
            <w:noWrap w:val="0"/>
            <w:vAlign w:val="center"/>
          </w:tcPr>
          <w:p w14:paraId="677659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服务态度</w:t>
            </w:r>
          </w:p>
        </w:tc>
        <w:tc>
          <w:tcPr>
            <w:tcW w:w="5300" w:type="dxa"/>
            <w:noWrap w:val="0"/>
            <w:vAlign w:val="center"/>
          </w:tcPr>
          <w:p w14:paraId="1DF88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服从甲方管理，服务态度好，用语规范，有问必答，积极、主动、按时完成派发任务</w:t>
            </w:r>
          </w:p>
        </w:tc>
        <w:tc>
          <w:tcPr>
            <w:tcW w:w="873" w:type="dxa"/>
            <w:noWrap w:val="0"/>
            <w:vAlign w:val="center"/>
          </w:tcPr>
          <w:p w14:paraId="3B61F5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53" w:type="dxa"/>
            <w:noWrap w:val="0"/>
            <w:vAlign w:val="center"/>
          </w:tcPr>
          <w:p w14:paraId="15B8D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一项不符扣1分，投诉一次扣5分</w:t>
            </w:r>
          </w:p>
        </w:tc>
        <w:tc>
          <w:tcPr>
            <w:tcW w:w="692" w:type="dxa"/>
            <w:noWrap w:val="0"/>
            <w:vAlign w:val="center"/>
          </w:tcPr>
          <w:p w14:paraId="29367D7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97354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vMerge w:val="continue"/>
            <w:noWrap w:val="0"/>
            <w:vAlign w:val="center"/>
          </w:tcPr>
          <w:p w14:paraId="00BAEF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1047C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遵守作业时间，文明作业，避免人群流动高峰期作业</w:t>
            </w:r>
          </w:p>
        </w:tc>
        <w:tc>
          <w:tcPr>
            <w:tcW w:w="873" w:type="dxa"/>
            <w:noWrap w:val="0"/>
            <w:vAlign w:val="center"/>
          </w:tcPr>
          <w:p w14:paraId="2CE3DE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53" w:type="dxa"/>
            <w:noWrap w:val="0"/>
            <w:vAlign w:val="center"/>
          </w:tcPr>
          <w:p w14:paraId="508402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一次不符扣2分</w:t>
            </w:r>
          </w:p>
        </w:tc>
        <w:tc>
          <w:tcPr>
            <w:tcW w:w="692" w:type="dxa"/>
            <w:noWrap w:val="0"/>
            <w:vAlign w:val="center"/>
          </w:tcPr>
          <w:p w14:paraId="444DEE5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DBC60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vMerge w:val="continue"/>
            <w:noWrap w:val="0"/>
            <w:vAlign w:val="center"/>
          </w:tcPr>
          <w:p w14:paraId="07307A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2D2480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病区内无蚊虫、苍蝇、老鼠、蟑螂等有害生物的投诉</w:t>
            </w:r>
          </w:p>
        </w:tc>
        <w:tc>
          <w:tcPr>
            <w:tcW w:w="873" w:type="dxa"/>
            <w:noWrap w:val="0"/>
            <w:vAlign w:val="center"/>
          </w:tcPr>
          <w:p w14:paraId="6C61D6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53" w:type="dxa"/>
            <w:noWrap w:val="0"/>
            <w:vAlign w:val="center"/>
          </w:tcPr>
          <w:p w14:paraId="07F0E3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投诉一次扣5分，重复投诉双倍扣分</w:t>
            </w:r>
          </w:p>
        </w:tc>
        <w:tc>
          <w:tcPr>
            <w:tcW w:w="692" w:type="dxa"/>
            <w:noWrap w:val="0"/>
            <w:vAlign w:val="center"/>
          </w:tcPr>
          <w:p w14:paraId="4F4D557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A26C4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522" w:type="dxa"/>
            <w:vMerge w:val="restart"/>
            <w:noWrap w:val="0"/>
            <w:vAlign w:val="center"/>
          </w:tcPr>
          <w:p w14:paraId="7DDB54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有害生物防制质量</w:t>
            </w:r>
          </w:p>
        </w:tc>
        <w:tc>
          <w:tcPr>
            <w:tcW w:w="5300" w:type="dxa"/>
            <w:noWrap w:val="0"/>
            <w:vAlign w:val="center"/>
          </w:tcPr>
          <w:p w14:paraId="16D384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有害生物防治服务所需药品、工具和器械齐全且性能良好，定期检查外环境毒饵等设施的警示标识</w:t>
            </w:r>
          </w:p>
        </w:tc>
        <w:tc>
          <w:tcPr>
            <w:tcW w:w="873" w:type="dxa"/>
            <w:noWrap w:val="0"/>
            <w:vAlign w:val="center"/>
          </w:tcPr>
          <w:p w14:paraId="0A7556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53" w:type="dxa"/>
            <w:noWrap w:val="0"/>
            <w:vAlign w:val="center"/>
          </w:tcPr>
          <w:p w14:paraId="6C0C0B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一项不符扣2分</w:t>
            </w:r>
          </w:p>
        </w:tc>
        <w:tc>
          <w:tcPr>
            <w:tcW w:w="692" w:type="dxa"/>
            <w:noWrap w:val="0"/>
            <w:vAlign w:val="center"/>
          </w:tcPr>
          <w:p w14:paraId="4564934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638A3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vMerge w:val="continue"/>
            <w:noWrap w:val="0"/>
            <w:vAlign w:val="center"/>
          </w:tcPr>
          <w:p w14:paraId="0758330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39B094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按时、分区域开展防治服务，及时记录，有使用科室确认签字</w:t>
            </w:r>
          </w:p>
        </w:tc>
        <w:tc>
          <w:tcPr>
            <w:tcW w:w="873" w:type="dxa"/>
            <w:noWrap w:val="0"/>
            <w:vAlign w:val="center"/>
          </w:tcPr>
          <w:p w14:paraId="3B6D18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53" w:type="dxa"/>
            <w:noWrap w:val="0"/>
            <w:vAlign w:val="center"/>
          </w:tcPr>
          <w:p w14:paraId="3FA2B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一次不符扣2分</w:t>
            </w:r>
          </w:p>
        </w:tc>
        <w:tc>
          <w:tcPr>
            <w:tcW w:w="692" w:type="dxa"/>
            <w:noWrap w:val="0"/>
            <w:vAlign w:val="center"/>
          </w:tcPr>
          <w:p w14:paraId="486B320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CCC4B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vMerge w:val="continue"/>
            <w:noWrap w:val="0"/>
            <w:vAlign w:val="center"/>
          </w:tcPr>
          <w:p w14:paraId="13EB18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6981CC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根据不同人群和科室需求，及时进行个性化的服务频率、防治方法、防治药品的调整</w:t>
            </w:r>
          </w:p>
        </w:tc>
        <w:tc>
          <w:tcPr>
            <w:tcW w:w="873" w:type="dxa"/>
            <w:noWrap w:val="0"/>
            <w:vAlign w:val="center"/>
          </w:tcPr>
          <w:p w14:paraId="22F330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53" w:type="dxa"/>
            <w:noWrap w:val="0"/>
            <w:vAlign w:val="center"/>
          </w:tcPr>
          <w:p w14:paraId="009FC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一次不符扣2分</w:t>
            </w:r>
          </w:p>
        </w:tc>
        <w:tc>
          <w:tcPr>
            <w:tcW w:w="692" w:type="dxa"/>
            <w:noWrap w:val="0"/>
            <w:vAlign w:val="center"/>
          </w:tcPr>
          <w:p w14:paraId="216B51A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3C0C4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vMerge w:val="continue"/>
            <w:noWrap w:val="0"/>
            <w:vAlign w:val="center"/>
          </w:tcPr>
          <w:p w14:paraId="4CE2B8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6C93A3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每年按要求开展灭鼠、灭蟑螂等专项活动，药物投放期间做好安全告知和警示标识</w:t>
            </w:r>
          </w:p>
        </w:tc>
        <w:tc>
          <w:tcPr>
            <w:tcW w:w="873" w:type="dxa"/>
            <w:noWrap w:val="0"/>
            <w:vAlign w:val="center"/>
          </w:tcPr>
          <w:p w14:paraId="6B8A15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53" w:type="dxa"/>
            <w:noWrap w:val="0"/>
            <w:vAlign w:val="center"/>
          </w:tcPr>
          <w:p w14:paraId="558F1F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一次不符扣4分</w:t>
            </w:r>
          </w:p>
        </w:tc>
        <w:tc>
          <w:tcPr>
            <w:tcW w:w="692" w:type="dxa"/>
            <w:noWrap w:val="0"/>
            <w:vAlign w:val="center"/>
          </w:tcPr>
          <w:p w14:paraId="07DAE7D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5373D7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vMerge w:val="continue"/>
            <w:noWrap w:val="0"/>
            <w:vAlign w:val="center"/>
          </w:tcPr>
          <w:p w14:paraId="5496AA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6CE1AF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院区内食堂、超市、小吃店等第三方工作区域，按防治要求投放有害生物防治药品</w:t>
            </w:r>
          </w:p>
        </w:tc>
        <w:tc>
          <w:tcPr>
            <w:tcW w:w="873" w:type="dxa"/>
            <w:noWrap w:val="0"/>
            <w:vAlign w:val="center"/>
          </w:tcPr>
          <w:p w14:paraId="1C8D6B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53" w:type="dxa"/>
            <w:noWrap w:val="0"/>
            <w:vAlign w:val="center"/>
          </w:tcPr>
          <w:p w14:paraId="256D2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一处不符合扣4分</w:t>
            </w:r>
          </w:p>
        </w:tc>
        <w:tc>
          <w:tcPr>
            <w:tcW w:w="692" w:type="dxa"/>
            <w:noWrap w:val="0"/>
            <w:vAlign w:val="center"/>
          </w:tcPr>
          <w:p w14:paraId="2FC7836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1C942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522" w:type="dxa"/>
            <w:vMerge w:val="continue"/>
            <w:noWrap w:val="0"/>
            <w:vAlign w:val="center"/>
          </w:tcPr>
          <w:p w14:paraId="7D5224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50885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防鼠设施合格率≥93%，不合格房间数不超过1间；室内鼠迹阳性率≤5%，阳性房间数不超过1间；外环境无鼠洞、死鼠、活鼠等鼠迹</w:t>
            </w:r>
          </w:p>
        </w:tc>
        <w:tc>
          <w:tcPr>
            <w:tcW w:w="873" w:type="dxa"/>
            <w:noWrap w:val="0"/>
            <w:vAlign w:val="center"/>
          </w:tcPr>
          <w:p w14:paraId="6C97D5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53" w:type="dxa"/>
            <w:noWrap w:val="0"/>
            <w:vAlign w:val="center"/>
          </w:tcPr>
          <w:p w14:paraId="2A6E6D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一项不符扣4分</w:t>
            </w:r>
          </w:p>
        </w:tc>
        <w:tc>
          <w:tcPr>
            <w:tcW w:w="692" w:type="dxa"/>
            <w:noWrap w:val="0"/>
            <w:vAlign w:val="center"/>
          </w:tcPr>
          <w:p w14:paraId="14A3859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51041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vMerge w:val="continue"/>
            <w:noWrap w:val="0"/>
            <w:vAlign w:val="center"/>
          </w:tcPr>
          <w:p w14:paraId="2AD8C1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31025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生产销售直接入口食品的场所不得有蝇；防蝇设施合格率≥90%；阳性房间蝇密度≤3只/间</w:t>
            </w:r>
          </w:p>
        </w:tc>
        <w:tc>
          <w:tcPr>
            <w:tcW w:w="873" w:type="dxa"/>
            <w:noWrap w:val="0"/>
            <w:vAlign w:val="center"/>
          </w:tcPr>
          <w:p w14:paraId="1B8CB2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53" w:type="dxa"/>
            <w:noWrap w:val="0"/>
            <w:vAlign w:val="center"/>
          </w:tcPr>
          <w:p w14:paraId="5C8F74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一项不符扣4分</w:t>
            </w:r>
          </w:p>
        </w:tc>
        <w:tc>
          <w:tcPr>
            <w:tcW w:w="692" w:type="dxa"/>
            <w:noWrap w:val="0"/>
            <w:vAlign w:val="center"/>
          </w:tcPr>
          <w:p w14:paraId="412A86D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FEE25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vMerge w:val="continue"/>
            <w:noWrap w:val="0"/>
            <w:vAlign w:val="center"/>
          </w:tcPr>
          <w:p w14:paraId="580831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3A573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暴露右小腿0.5h，蚊虫的停落数≤1.5</w:t>
            </w:r>
          </w:p>
        </w:tc>
        <w:tc>
          <w:tcPr>
            <w:tcW w:w="873" w:type="dxa"/>
            <w:noWrap w:val="0"/>
            <w:vAlign w:val="center"/>
          </w:tcPr>
          <w:p w14:paraId="5A5168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53" w:type="dxa"/>
            <w:noWrap w:val="0"/>
            <w:vAlign w:val="center"/>
          </w:tcPr>
          <w:p w14:paraId="4FAE88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一项不符扣4分</w:t>
            </w:r>
          </w:p>
        </w:tc>
        <w:tc>
          <w:tcPr>
            <w:tcW w:w="692" w:type="dxa"/>
            <w:noWrap w:val="0"/>
            <w:vAlign w:val="center"/>
          </w:tcPr>
          <w:p w14:paraId="4A79989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BCE5A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vMerge w:val="continue"/>
            <w:noWrap w:val="0"/>
            <w:vAlign w:val="center"/>
          </w:tcPr>
          <w:p w14:paraId="1B12F13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2C1E4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蟑螂成若虫侵害率≤5%，阳性房间（处）成若虫数小蠊≤10只、大蠊≤5只；蟑迹查获率≤7%</w:t>
            </w:r>
          </w:p>
        </w:tc>
        <w:tc>
          <w:tcPr>
            <w:tcW w:w="873" w:type="dxa"/>
            <w:noWrap w:val="0"/>
            <w:vAlign w:val="center"/>
          </w:tcPr>
          <w:p w14:paraId="71C304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53" w:type="dxa"/>
            <w:noWrap w:val="0"/>
            <w:vAlign w:val="center"/>
          </w:tcPr>
          <w:p w14:paraId="683537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一项不符扣4分</w:t>
            </w:r>
          </w:p>
        </w:tc>
        <w:tc>
          <w:tcPr>
            <w:tcW w:w="692" w:type="dxa"/>
            <w:noWrap w:val="0"/>
            <w:vAlign w:val="center"/>
          </w:tcPr>
          <w:p w14:paraId="5E8DCDF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3A1F1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522" w:type="dxa"/>
            <w:vMerge w:val="continue"/>
            <w:noWrap w:val="0"/>
            <w:vAlign w:val="center"/>
          </w:tcPr>
          <w:p w14:paraId="1D7470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22EEA6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依据病媒生物密度控制水平要求对有害生物进行防治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；依据病媒生物密度监测方法要求对有害生物防制效果进行监测，</w:t>
            </w:r>
            <w:r>
              <w:rPr>
                <w:rStyle w:val="317"/>
                <w:color w:val="000000"/>
                <w:highlight w:val="none"/>
                <w:lang w:val="en-US" w:eastAsia="zh-CN" w:bidi="ar"/>
              </w:rPr>
              <w:t>每月上报一次监测数据</w:t>
            </w:r>
          </w:p>
        </w:tc>
        <w:tc>
          <w:tcPr>
            <w:tcW w:w="873" w:type="dxa"/>
            <w:noWrap w:val="0"/>
            <w:vAlign w:val="center"/>
          </w:tcPr>
          <w:p w14:paraId="232B2D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53" w:type="dxa"/>
            <w:noWrap w:val="0"/>
            <w:vAlign w:val="center"/>
          </w:tcPr>
          <w:p w14:paraId="69259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一项不符扣4分</w:t>
            </w:r>
          </w:p>
        </w:tc>
        <w:tc>
          <w:tcPr>
            <w:tcW w:w="692" w:type="dxa"/>
            <w:noWrap w:val="0"/>
            <w:vAlign w:val="center"/>
          </w:tcPr>
          <w:p w14:paraId="353A0B1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F91B2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vMerge w:val="restart"/>
            <w:noWrap w:val="0"/>
            <w:vAlign w:val="center"/>
          </w:tcPr>
          <w:p w14:paraId="371538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安全</w:t>
            </w:r>
          </w:p>
        </w:tc>
        <w:tc>
          <w:tcPr>
            <w:tcW w:w="5300" w:type="dxa"/>
            <w:noWrap w:val="0"/>
            <w:vAlign w:val="center"/>
          </w:tcPr>
          <w:p w14:paraId="67477B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服务过程中，车辆和工具摆放符合甲方相关要求，不影响院内交通安全</w:t>
            </w:r>
          </w:p>
        </w:tc>
        <w:tc>
          <w:tcPr>
            <w:tcW w:w="873" w:type="dxa"/>
            <w:noWrap w:val="0"/>
            <w:vAlign w:val="center"/>
          </w:tcPr>
          <w:p w14:paraId="146502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53" w:type="dxa"/>
            <w:noWrap w:val="0"/>
            <w:vAlign w:val="center"/>
          </w:tcPr>
          <w:p w14:paraId="005378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影响交通不得分，损坏车辆照价赔偿</w:t>
            </w:r>
          </w:p>
        </w:tc>
        <w:tc>
          <w:tcPr>
            <w:tcW w:w="692" w:type="dxa"/>
            <w:noWrap w:val="0"/>
            <w:vAlign w:val="center"/>
          </w:tcPr>
          <w:p w14:paraId="329D50F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C70F1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vMerge w:val="continue"/>
            <w:noWrap w:val="0"/>
            <w:vAlign w:val="center"/>
          </w:tcPr>
          <w:p w14:paraId="7B38F9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0FA33E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餐饮区投放的饵剂符合餐饮要求</w:t>
            </w:r>
          </w:p>
        </w:tc>
        <w:tc>
          <w:tcPr>
            <w:tcW w:w="873" w:type="dxa"/>
            <w:noWrap w:val="0"/>
            <w:vAlign w:val="center"/>
          </w:tcPr>
          <w:p w14:paraId="7A63A3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53" w:type="dxa"/>
            <w:noWrap w:val="0"/>
            <w:vAlign w:val="center"/>
          </w:tcPr>
          <w:p w14:paraId="098D0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一次不符不得分</w:t>
            </w:r>
          </w:p>
        </w:tc>
        <w:tc>
          <w:tcPr>
            <w:tcW w:w="692" w:type="dxa"/>
            <w:noWrap w:val="0"/>
            <w:vAlign w:val="center"/>
          </w:tcPr>
          <w:p w14:paraId="62BD760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0491A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vMerge w:val="continue"/>
            <w:noWrap w:val="0"/>
            <w:vAlign w:val="center"/>
          </w:tcPr>
          <w:p w14:paraId="75FE97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00" w:type="dxa"/>
            <w:noWrap w:val="0"/>
            <w:vAlign w:val="center"/>
          </w:tcPr>
          <w:p w14:paraId="2357C3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投放的饵剂应放入指定的容器内，容器表面设有警示标识、成分和解毒方法，避免误捡误食事件发生</w:t>
            </w:r>
          </w:p>
        </w:tc>
        <w:tc>
          <w:tcPr>
            <w:tcW w:w="873" w:type="dxa"/>
            <w:noWrap w:val="0"/>
            <w:vAlign w:val="center"/>
          </w:tcPr>
          <w:p w14:paraId="57B43A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53" w:type="dxa"/>
            <w:noWrap w:val="0"/>
            <w:vAlign w:val="center"/>
          </w:tcPr>
          <w:p w14:paraId="2952A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一次不符不得分</w:t>
            </w:r>
          </w:p>
        </w:tc>
        <w:tc>
          <w:tcPr>
            <w:tcW w:w="692" w:type="dxa"/>
            <w:noWrap w:val="0"/>
            <w:vAlign w:val="center"/>
          </w:tcPr>
          <w:p w14:paraId="1C677F9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1B2AB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522" w:type="dxa"/>
            <w:noWrap w:val="0"/>
            <w:vAlign w:val="center"/>
          </w:tcPr>
          <w:p w14:paraId="19E3A7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应急</w:t>
            </w:r>
          </w:p>
        </w:tc>
        <w:tc>
          <w:tcPr>
            <w:tcW w:w="5300" w:type="dxa"/>
            <w:noWrap w:val="0"/>
            <w:vAlign w:val="center"/>
          </w:tcPr>
          <w:p w14:paraId="36F3B5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项目经理和服务人员</w:t>
            </w:r>
            <w:r>
              <w:rPr>
                <w:rStyle w:val="317"/>
                <w:color w:val="000000"/>
                <w:highlight w:val="none"/>
                <w:lang w:val="en-US" w:eastAsia="zh-CN" w:bidi="ar"/>
              </w:rPr>
              <w:t>1小时内</w:t>
            </w:r>
            <w:r>
              <w:rPr>
                <w:rStyle w:val="312"/>
                <w:color w:val="000000"/>
                <w:highlight w:val="none"/>
                <w:lang w:val="en-US" w:eastAsia="zh-CN" w:bidi="ar"/>
              </w:rPr>
              <w:t>完成现场应急事件处理，积极参与重大突发应急事件及自然灾害的处置工作</w:t>
            </w:r>
          </w:p>
        </w:tc>
        <w:tc>
          <w:tcPr>
            <w:tcW w:w="873" w:type="dxa"/>
            <w:noWrap w:val="0"/>
            <w:vAlign w:val="center"/>
          </w:tcPr>
          <w:p w14:paraId="248FE2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53" w:type="dxa"/>
            <w:noWrap w:val="0"/>
            <w:vAlign w:val="center"/>
          </w:tcPr>
          <w:p w14:paraId="7639D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一次不符不得分</w:t>
            </w:r>
          </w:p>
        </w:tc>
        <w:tc>
          <w:tcPr>
            <w:tcW w:w="692" w:type="dxa"/>
            <w:noWrap w:val="0"/>
            <w:vAlign w:val="center"/>
          </w:tcPr>
          <w:p w14:paraId="1FF3E58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1DEA9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40" w:type="dxa"/>
            <w:gridSpan w:val="5"/>
            <w:noWrap/>
            <w:vAlign w:val="center"/>
          </w:tcPr>
          <w:p w14:paraId="6DFFC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检查者：                                               检查日期：</w:t>
            </w:r>
          </w:p>
        </w:tc>
      </w:tr>
    </w:tbl>
    <w:p w14:paraId="0145C26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6BEBBDD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BE9596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07408C1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bookmarkEnd w:id="0"/>
    <w:bookmarkEnd w:id="1"/>
    <w:bookmarkEnd w:id="2"/>
    <w:p w14:paraId="2878B32F">
      <w:pPr>
        <w:pStyle w:val="196"/>
        <w:ind w:left="0" w:leftChars="0" w:firstLine="0" w:firstLineChars="0"/>
        <w:jc w:val="both"/>
        <w:rPr>
          <w:rFonts w:hint="eastAsia" w:ascii="宋体" w:hAnsi="宋体" w:cs="宋体"/>
          <w:szCs w:val="21"/>
          <w:highlight w:val="none"/>
        </w:rPr>
      </w:pPr>
    </w:p>
    <w:sectPr>
      <w:footerReference r:id="rId7" w:type="first"/>
      <w:headerReference r:id="rId5" w:type="default"/>
      <w:footerReference r:id="rId6" w:type="default"/>
      <w:pgSz w:w="11906" w:h="16838"/>
      <w:pgMar w:top="1440" w:right="1800" w:bottom="1440" w:left="1800" w:header="851" w:footer="907" w:gutter="0"/>
      <w:cols w:space="1701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B0503020202020204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23AAD">
    <w:pPr>
      <w:pStyle w:val="2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2EE8B">
                          <w:pPr>
                            <w:pStyle w:val="214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Style w:val="2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3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30"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  <w:p w14:paraId="3F2ACD33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Q+V+SdAAAAADAQAADwAAAAAAAAABACAAAAAi&#10;AAAAZHJzL2Rvd25yZXYueG1sUEsBAhQAFAAAAAgAh07iQI0A24bZAQAApQMAAA4AAAAAAAAAAQAg&#10;AAAAH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72EE8B">
                    <w:pPr>
                      <w:pStyle w:val="214"/>
                      <w:tabs>
                        <w:tab w:val="clear" w:pos="4153"/>
                        <w:tab w:val="clear" w:pos="8306"/>
                      </w:tabs>
                      <w:rPr>
                        <w:rStyle w:val="230"/>
                      </w:rPr>
                    </w:pPr>
                    <w:r>
                      <w:fldChar w:fldCharType="begin"/>
                    </w:r>
                    <w:r>
                      <w:rPr>
                        <w:rStyle w:val="23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30"/>
                      </w:rPr>
                      <w:t>43</w:t>
                    </w:r>
                    <w:r>
                      <w:fldChar w:fldCharType="end"/>
                    </w:r>
                  </w:p>
                  <w:p w14:paraId="3F2ACD33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32F56">
    <w:pPr>
      <w:pStyle w:val="214"/>
      <w:jc w:val="center"/>
      <w:rPr>
        <w:rFonts w:hint="eastAsia"/>
      </w:rPr>
    </w:pPr>
  </w:p>
  <w:p w14:paraId="5B055108">
    <w:pPr>
      <w:pStyle w:val="2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26</w:t>
    </w:r>
    <w:r>
      <w:fldChar w:fldCharType="end"/>
    </w:r>
  </w:p>
  <w:p w14:paraId="50C8B3BB">
    <w:pPr>
      <w:pStyle w:val="2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D400A">
    <w:pPr>
      <w:pStyle w:val="216"/>
      <w:pBdr>
        <w:bottom w:val="none" w:color="000000" w:sz="0" w:space="1"/>
      </w:pBdr>
      <w:tabs>
        <w:tab w:val="left" w:pos="3565"/>
      </w:tabs>
      <w:rPr>
        <w:rFonts w:hint="eastAsia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upperLetter"/>
      <w:pStyle w:val="257"/>
      <w:lvlText w:val="附录%1."/>
      <w:lvlJc w:val="left"/>
      <w:pPr>
        <w:tabs>
          <w:tab w:val="left" w:pos="907"/>
        </w:tabs>
        <w:ind w:left="907" w:hanging="907"/>
      </w:pPr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japaneseCounting"/>
      <w:pStyle w:val="266"/>
      <w:lvlText w:val="第%1章"/>
      <w:lvlJc w:val="left"/>
      <w:pPr>
        <w:ind w:left="9351" w:hanging="420"/>
      </w:pPr>
      <w:rPr>
        <w:rFonts w:hint="eastAsia" w:ascii="黑体" w:eastAsia="黑体"/>
        <w:b w:val="0"/>
        <w:sz w:val="36"/>
        <w:lang w:val="en-US"/>
      </w:rPr>
    </w:lvl>
    <w:lvl w:ilvl="1" w:tentative="0">
      <w:start w:val="1"/>
      <w:numFmt w:val="decimal"/>
      <w:pStyle w:val="267"/>
      <w:lvlText w:val="%1.%2"/>
      <w:lvlJc w:val="left"/>
      <w:pPr>
        <w:tabs>
          <w:tab w:val="left" w:pos="851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254"/>
      <w:lvlText w:val="%1.%2.%3"/>
      <w:lvlJc w:val="left"/>
      <w:pPr>
        <w:tabs>
          <w:tab w:val="left" w:pos="851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280"/>
      <w:lvlText w:val="%1.%2.%3.%4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4850"/>
        </w:tabs>
        <w:ind w:left="4620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5635"/>
        </w:tabs>
        <w:ind w:left="5329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6420"/>
        </w:tabs>
        <w:ind w:left="5896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845"/>
        </w:tabs>
        <w:ind w:left="6463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7631"/>
        </w:tabs>
        <w:ind w:left="7171" w:hanging="1700"/>
      </w:pPr>
      <w:rPr>
        <w:rFonts w:hint="eastAsia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chineseCounting"/>
      <w:suff w:val="nothing"/>
      <w:lvlText w:val="%1、"/>
      <w:lvlJc w:val="left"/>
    </w:lvl>
    <w:lvl w:ilvl="1" w:tentative="0">
      <w:start w:val="1"/>
      <w:numFmt w:val="decimal"/>
      <w:suff w:val="nothing"/>
      <w:lvlText w:val="%2．"/>
      <w:lvlJc w:val="left"/>
    </w:lvl>
    <w:lvl w:ilvl="2" w:tentative="0">
      <w:start w:val="1"/>
      <w:numFmt w:val="decimal"/>
      <w:suff w:val="nothing"/>
      <w:lvlText w:val="（%3）"/>
      <w:lvlJc w:val="left"/>
    </w:lvl>
    <w:lvl w:ilvl="3" w:tentative="0">
      <w:start w:val="1"/>
      <w:numFmt w:val="decimalEnclosedCircleChinese"/>
      <w:suff w:val="nothing"/>
      <w:lvlText w:val="%4"/>
      <w:lvlJc w:val="left"/>
    </w:lvl>
    <w:lvl w:ilvl="4" w:tentative="0">
      <w:start w:val="1"/>
      <w:numFmt w:val="decimal"/>
      <w:pStyle w:val="276"/>
      <w:suff w:val="nothing"/>
      <w:lvlText w:val="%5）"/>
      <w:lvlJc w:val="left"/>
    </w:lvl>
    <w:lvl w:ilvl="5" w:tentative="0">
      <w:start w:val="1"/>
      <w:numFmt w:val="lowerLetter"/>
      <w:suff w:val="nothing"/>
      <w:lvlText w:val="%6．"/>
      <w:lvlJc w:val="left"/>
    </w:lvl>
    <w:lvl w:ilvl="6" w:tentative="0">
      <w:start w:val="1"/>
      <w:numFmt w:val="lowerLetter"/>
      <w:suff w:val="nothing"/>
      <w:lvlText w:val="%7）"/>
      <w:lvlJc w:val="left"/>
    </w:lvl>
    <w:lvl w:ilvl="7" w:tentative="0">
      <w:start w:val="1"/>
      <w:numFmt w:val="lowerRoman"/>
      <w:suff w:val="nothing"/>
      <w:lvlText w:val="%8．"/>
      <w:lvlJc w:val="left"/>
    </w:lvl>
    <w:lvl w:ilvl="8" w:tentative="0">
      <w:start w:val="1"/>
      <w:numFmt w:val="lowerRoman"/>
      <w:suff w:val="nothing"/>
      <w:lvlText w:val="%9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91753"/>
    <w:rsid w:val="341B4D8B"/>
    <w:rsid w:val="3A4E41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17"/>
    <w:uiPriority w:val="0"/>
    <w:pPr>
      <w:widowControl/>
      <w:spacing w:after="200" w:line="300" w:lineRule="atLeast"/>
      <w:jc w:val="left"/>
    </w:pPr>
    <w:rPr>
      <w:rFonts w:hint="default" w:ascii="Calibri" w:hAnsi="Calibri" w:eastAsia="宋体" w:cs="Times New Roman"/>
      <w:sz w:val="22"/>
    </w:rPr>
  </w:style>
  <w:style w:type="paragraph" w:styleId="4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5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1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2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11"/>
    <w:basedOn w:val="1"/>
    <w:next w:val="3"/>
    <w:link w:val="192"/>
    <w:qFormat/>
    <w:uiPriority w:val="0"/>
    <w:pPr>
      <w:ind w:firstLine="645"/>
    </w:pPr>
    <w:rPr>
      <w:rFonts w:ascii="楷体_GB2312" w:hAnsi="Times New Roman" w:eastAsia="楷体_GB2312"/>
      <w:sz w:val="32"/>
      <w:szCs w:val="20"/>
    </w:rPr>
  </w:style>
  <w:style w:type="paragraph" w:customStyle="1" w:styleId="3">
    <w:name w:val="寄信人地址1"/>
    <w:basedOn w:val="1"/>
    <w:qFormat/>
    <w:uiPriority w:val="0"/>
    <w:rPr>
      <w:rFonts w:ascii="Arial" w:hAnsi="Arial"/>
    </w:rPr>
  </w:style>
  <w:style w:type="paragraph" w:styleId="13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4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5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7">
    <w:name w:val="Plain Text"/>
    <w:basedOn w:val="1"/>
    <w:link w:val="245"/>
    <w:qFormat/>
    <w:uiPriority w:val="0"/>
    <w:rPr>
      <w:rFonts w:ascii="宋体" w:hAnsi="Courier New" w:eastAsia="楷体_GB2312"/>
      <w:sz w:val="28"/>
      <w:szCs w:val="21"/>
    </w:rPr>
  </w:style>
  <w:style w:type="paragraph" w:styleId="1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9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footer"/>
    <w:basedOn w:val="1"/>
    <w:link w:val="56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head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3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4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25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9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30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2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endnote reference"/>
    <w:semiHidden/>
    <w:unhideWhenUsed/>
    <w:qFormat/>
    <w:uiPriority w:val="99"/>
    <w:rPr>
      <w:vertAlign w:val="superscript"/>
    </w:rPr>
  </w:style>
  <w:style w:type="character" w:styleId="3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footnote reference"/>
    <w:unhideWhenUsed/>
    <w:qFormat/>
    <w:uiPriority w:val="99"/>
    <w:rPr>
      <w:vertAlign w:val="superscript"/>
    </w:rPr>
  </w:style>
  <w:style w:type="character" w:customStyle="1" w:styleId="37">
    <w:name w:val="Heading 1 Char"/>
    <w:link w:val="4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link w:val="5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link w:val="6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link w:val="7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link w:val="8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link w:val="9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link w:val="10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link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link w:val="12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8">
    <w:name w:val="Title Char"/>
    <w:link w:val="30"/>
    <w:qFormat/>
    <w:uiPriority w:val="10"/>
    <w:rPr>
      <w:sz w:val="48"/>
      <w:szCs w:val="48"/>
    </w:rPr>
  </w:style>
  <w:style w:type="character" w:customStyle="1" w:styleId="49">
    <w:name w:val="Subtitle Char"/>
    <w:link w:val="24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Header Char"/>
    <w:link w:val="21"/>
    <w:qFormat/>
    <w:uiPriority w:val="99"/>
  </w:style>
  <w:style w:type="character" w:customStyle="1" w:styleId="55">
    <w:name w:val="Footer Char"/>
    <w:link w:val="20"/>
    <w:qFormat/>
    <w:uiPriority w:val="99"/>
  </w:style>
  <w:style w:type="character" w:customStyle="1" w:styleId="56">
    <w:name w:val="Caption Char"/>
    <w:link w:val="20"/>
    <w:qFormat/>
    <w:uiPriority w:val="99"/>
  </w:style>
  <w:style w:type="table" w:customStyle="1" w:styleId="57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Footnote Text Char"/>
    <w:link w:val="25"/>
    <w:qFormat/>
    <w:uiPriority w:val="99"/>
    <w:rPr>
      <w:sz w:val="18"/>
    </w:rPr>
  </w:style>
  <w:style w:type="character" w:customStyle="1" w:styleId="183">
    <w:name w:val="Endnote Text Char"/>
    <w:link w:val="19"/>
    <w:qFormat/>
    <w:uiPriority w:val="99"/>
    <w:rPr>
      <w:sz w:val="20"/>
    </w:rPr>
  </w:style>
  <w:style w:type="paragraph" w:customStyle="1" w:styleId="184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5">
    <w:name w:val="标题 11"/>
    <w:basedOn w:val="1"/>
    <w:next w:val="1"/>
    <w:link w:val="193"/>
    <w:qFormat/>
    <w:uiPriority w:val="0"/>
    <w:pPr>
      <w:keepNext/>
      <w:widowControl w:val="0"/>
      <w:tabs>
        <w:tab w:val="left" w:pos="420"/>
      </w:tabs>
      <w:spacing w:before="240" w:after="60"/>
      <w:ind w:left="432" w:right="0" w:hanging="420"/>
      <w:jc w:val="both"/>
      <w:outlineLvl w:val="0"/>
    </w:pPr>
    <w:rPr>
      <w:rFonts w:ascii="楷体_GB2312" w:hAnsi="楷体_GB2312"/>
      <w:b/>
      <w:szCs w:val="20"/>
    </w:rPr>
  </w:style>
  <w:style w:type="paragraph" w:customStyle="1" w:styleId="186">
    <w:name w:val="标题 21"/>
    <w:basedOn w:val="1"/>
    <w:next w:val="1"/>
    <w:link w:val="194"/>
    <w:qFormat/>
    <w:uiPriority w:val="0"/>
    <w:pPr>
      <w:keepNext/>
      <w:widowControl w:val="0"/>
      <w:tabs>
        <w:tab w:val="left" w:pos="420"/>
        <w:tab w:val="left" w:pos="560"/>
      </w:tabs>
      <w:spacing w:before="240" w:after="60" w:line="360" w:lineRule="auto"/>
      <w:ind w:left="0" w:right="0"/>
      <w:jc w:val="both"/>
      <w:outlineLvl w:val="1"/>
    </w:pPr>
    <w:rPr>
      <w:rFonts w:ascii="Arial" w:hAnsi="Arial" w:eastAsia="幼圆"/>
      <w:b/>
      <w:sz w:val="44"/>
      <w:szCs w:val="20"/>
    </w:rPr>
  </w:style>
  <w:style w:type="paragraph" w:customStyle="1" w:styleId="187">
    <w:name w:val="标题 31"/>
    <w:basedOn w:val="1"/>
    <w:next w:val="1"/>
    <w:link w:val="195"/>
    <w:qFormat/>
    <w:uiPriority w:val="0"/>
    <w:pPr>
      <w:keepNext/>
      <w:widowControl w:val="0"/>
      <w:tabs>
        <w:tab w:val="left" w:pos="420"/>
        <w:tab w:val="left" w:pos="720"/>
      </w:tabs>
      <w:spacing w:before="240" w:after="60" w:line="360" w:lineRule="auto"/>
      <w:ind w:left="0" w:right="0"/>
      <w:jc w:val="both"/>
      <w:outlineLvl w:val="2"/>
    </w:pPr>
    <w:rPr>
      <w:rFonts w:ascii="Arial" w:hAnsi="Arial" w:eastAsia="宋体" w:cs="Times New Roman"/>
      <w:b/>
      <w:bCs/>
      <w:sz w:val="30"/>
      <w:szCs w:val="30"/>
      <w:lang w:val="zh-CN" w:eastAsia="zh-CN" w:bidi="ar-SA"/>
    </w:rPr>
  </w:style>
  <w:style w:type="paragraph" w:customStyle="1" w:styleId="188">
    <w:name w:val="标题 41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customStyle="1" w:styleId="189">
    <w:name w:val="标题 51"/>
    <w:basedOn w:val="1"/>
    <w:next w:val="1"/>
    <w:qFormat/>
    <w:uiPriority w:val="0"/>
    <w:pPr>
      <w:keepNext/>
      <w:outlineLvl w:val="4"/>
    </w:pPr>
    <w:rPr>
      <w:rFonts w:ascii="宋体" w:hAnsi="宋体" w:eastAsia="宋体" w:cs="Times New Roman"/>
      <w:b/>
      <w:bCs/>
    </w:rPr>
  </w:style>
  <w:style w:type="character" w:customStyle="1" w:styleId="190">
    <w:name w:val="默认段落字体1"/>
    <w:link w:val="1"/>
    <w:qFormat/>
    <w:uiPriority w:val="0"/>
    <w:rPr>
      <w:rFonts w:ascii="Times New Roman" w:hAnsi="Times New Roman" w:eastAsia="宋体" w:cs="Times New Roman"/>
    </w:rPr>
  </w:style>
  <w:style w:type="table" w:customStyle="1" w:styleId="191">
    <w:name w:val="普通表格1"/>
    <w:qFormat/>
    <w:uiPriority w:val="0"/>
    <w:rPr>
      <w:rFonts w:ascii="Times New Roman" w:hAnsi="Times New Roman" w:eastAsia="宋体" w:cs="Times New Roman"/>
    </w:rPr>
  </w:style>
  <w:style w:type="character" w:customStyle="1" w:styleId="192">
    <w:name w:val="正文文本缩进 字符"/>
    <w:link w:val="2"/>
    <w:qFormat/>
    <w:uiPriority w:val="0"/>
    <w:rPr>
      <w:rFonts w:ascii="楷体_GB2312" w:hAnsi="Times New Roman" w:eastAsia="楷体_GB2312" w:cs="Times New Roman"/>
      <w:sz w:val="32"/>
      <w:lang w:bidi="ar-SA"/>
    </w:rPr>
  </w:style>
  <w:style w:type="character" w:customStyle="1" w:styleId="193">
    <w:name w:val="标题 1 字符"/>
    <w:link w:val="185"/>
    <w:qFormat/>
    <w:uiPriority w:val="0"/>
    <w:rPr>
      <w:rFonts w:ascii="楷体_GB2312" w:hAnsi="楷体_GB2312" w:eastAsia="宋体" w:cs="Times New Roman"/>
      <w:b/>
      <w:sz w:val="21"/>
      <w:lang w:val="en-US" w:eastAsia="zh-CN" w:bidi="ar-SA"/>
    </w:rPr>
  </w:style>
  <w:style w:type="character" w:customStyle="1" w:styleId="194">
    <w:name w:val="标题 2 字符"/>
    <w:link w:val="186"/>
    <w:qFormat/>
    <w:uiPriority w:val="0"/>
    <w:rPr>
      <w:rFonts w:ascii="Arial" w:hAnsi="Arial" w:eastAsia="幼圆" w:cs="Times New Roman"/>
      <w:b/>
      <w:sz w:val="44"/>
      <w:lang w:bidi="ar-SA"/>
    </w:rPr>
  </w:style>
  <w:style w:type="character" w:customStyle="1" w:styleId="195">
    <w:name w:val="标题 3 字符"/>
    <w:link w:val="187"/>
    <w:unhideWhenUsed/>
    <w:qFormat/>
    <w:uiPriority w:val="1"/>
    <w:rPr>
      <w:rFonts w:ascii="Arial" w:hAnsi="Arial"/>
      <w:b/>
      <w:bCs/>
      <w:sz w:val="30"/>
      <w:szCs w:val="30"/>
      <w:lang w:val="zh-CN"/>
    </w:rPr>
  </w:style>
  <w:style w:type="paragraph" w:customStyle="1" w:styleId="196">
    <w:name w:val="注释标题1"/>
    <w:basedOn w:val="1"/>
    <w:next w:val="1"/>
    <w:link w:val="197"/>
    <w:qFormat/>
    <w:uiPriority w:val="99"/>
    <w:pPr>
      <w:widowControl w:val="0"/>
      <w:spacing w:before="0" w:after="0" w:line="360" w:lineRule="auto"/>
      <w:ind w:left="0" w:right="0" w:firstLine="480"/>
      <w:jc w:val="center"/>
    </w:pPr>
    <w:rPr>
      <w:rFonts w:ascii="Times New Roman" w:hAnsi="Times New Roman" w:eastAsia="宋体" w:cs="Times New Roman"/>
      <w:sz w:val="21"/>
      <w:szCs w:val="24"/>
      <w:lang w:val="zh-CN" w:eastAsia="zh-CN" w:bidi="ar-SA"/>
    </w:rPr>
  </w:style>
  <w:style w:type="character" w:customStyle="1" w:styleId="197">
    <w:name w:val="注释标题 字符"/>
    <w:link w:val="196"/>
    <w:qFormat/>
    <w:uiPriority w:val="99"/>
    <w:rPr>
      <w:sz w:val="21"/>
      <w:szCs w:val="24"/>
      <w:lang w:val="zh-CN"/>
    </w:rPr>
  </w:style>
  <w:style w:type="paragraph" w:customStyle="1" w:styleId="198">
    <w:name w:val="正文缩进1"/>
    <w:basedOn w:val="1"/>
    <w:next w:val="1"/>
    <w:link w:val="199"/>
    <w:qFormat/>
    <w:uiPriority w:val="0"/>
    <w:pPr>
      <w:ind w:firstLine="420"/>
    </w:pPr>
    <w:rPr>
      <w:rFonts w:ascii="Times New Roman" w:hAnsi="Times New Roman"/>
      <w:szCs w:val="20"/>
    </w:rPr>
  </w:style>
  <w:style w:type="character" w:customStyle="1" w:styleId="199">
    <w:name w:val="正文缩进 字符"/>
    <w:link w:val="198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00">
    <w:name w:val="题注1"/>
    <w:basedOn w:val="1"/>
    <w:next w:val="1"/>
    <w:qFormat/>
    <w:uiPriority w:val="0"/>
    <w:pPr>
      <w:widowControl w:val="0"/>
      <w:spacing w:before="0" w:after="0" w:line="360" w:lineRule="auto"/>
      <w:ind w:left="0" w:right="0" w:firstLine="480"/>
      <w:jc w:val="center"/>
    </w:pPr>
    <w:rPr>
      <w:rFonts w:ascii="Arial" w:hAnsi="Arial" w:eastAsia="黑体" w:cs="Times New Roman"/>
      <w:sz w:val="20"/>
      <w:szCs w:val="20"/>
      <w:lang w:val="zh-CN" w:eastAsia="zh-CN" w:bidi="ar-SA"/>
    </w:rPr>
  </w:style>
  <w:style w:type="paragraph" w:customStyle="1" w:styleId="201">
    <w:name w:val="文档结构图1"/>
    <w:basedOn w:val="1"/>
    <w:qFormat/>
    <w:uiPriority w:val="0"/>
    <w:pPr>
      <w:shd w:val="clear" w:color="auto" w:fill="000080"/>
    </w:pPr>
    <w:rPr>
      <w:rFonts w:ascii="Times New Roman" w:hAnsi="Times New Roman" w:eastAsia="宋体" w:cs="Times New Roman"/>
    </w:rPr>
  </w:style>
  <w:style w:type="paragraph" w:customStyle="1" w:styleId="202">
    <w:name w:val="批注文字1"/>
    <w:basedOn w:val="1"/>
    <w:link w:val="203"/>
    <w:qFormat/>
    <w:uiPriority w:val="0"/>
    <w:pPr>
      <w:jc w:val="left"/>
    </w:pPr>
    <w:rPr>
      <w:rFonts w:ascii="Times New Roman" w:hAnsi="Times New Roman"/>
      <w:szCs w:val="24"/>
    </w:rPr>
  </w:style>
  <w:style w:type="character" w:customStyle="1" w:styleId="203">
    <w:name w:val="批注文字 字符"/>
    <w:link w:val="202"/>
    <w:qFormat/>
    <w:uiPriority w:val="0"/>
    <w:rPr>
      <w:rFonts w:ascii="Times New Roman" w:hAnsi="Times New Roman" w:eastAsia="宋体" w:cs="Times New Roman"/>
      <w:sz w:val="21"/>
      <w:szCs w:val="24"/>
      <w:lang w:bidi="ar-SA"/>
    </w:rPr>
  </w:style>
  <w:style w:type="paragraph" w:customStyle="1" w:styleId="204">
    <w:name w:val="正文文本 31"/>
    <w:basedOn w:val="1"/>
    <w:qFormat/>
    <w:uiPriority w:val="0"/>
    <w:rPr>
      <w:rFonts w:ascii="仿宋_GB2312" w:hAnsi="Arial" w:eastAsia="仿宋_GB2312" w:cs="Times New Roman"/>
      <w:sz w:val="32"/>
      <w:szCs w:val="20"/>
    </w:rPr>
  </w:style>
  <w:style w:type="paragraph" w:customStyle="1" w:styleId="205">
    <w:name w:val="正文文本1"/>
    <w:basedOn w:val="1"/>
    <w:next w:val="1"/>
    <w:qFormat/>
    <w:uiPriority w:val="0"/>
    <w:rPr>
      <w:rFonts w:ascii="楷体_GB2312" w:hAnsi="Arial" w:eastAsia="楷体_GB2312" w:cs="Times New Roman"/>
      <w:sz w:val="28"/>
      <w:szCs w:val="20"/>
    </w:rPr>
  </w:style>
  <w:style w:type="paragraph" w:customStyle="1" w:styleId="206">
    <w:name w:val="文本块1"/>
    <w:basedOn w:val="1"/>
    <w:qFormat/>
    <w:uiPriority w:val="0"/>
    <w:pPr>
      <w:ind w:left="256" w:right="6" w:firstLine="624"/>
    </w:pPr>
    <w:rPr>
      <w:rFonts w:ascii="Times New Roman" w:hAnsi="Times New Roman" w:eastAsia="仿宋_GB2312" w:cs="Times New Roman"/>
      <w:sz w:val="28"/>
      <w:szCs w:val="20"/>
    </w:rPr>
  </w:style>
  <w:style w:type="paragraph" w:customStyle="1" w:styleId="207">
    <w:name w:val="纯文本1"/>
    <w:basedOn w:val="1"/>
    <w:next w:val="198"/>
    <w:link w:val="208"/>
    <w:qFormat/>
    <w:uiPriority w:val="0"/>
    <w:rPr>
      <w:rFonts w:ascii="宋体" w:hAnsi="Courier New"/>
      <w:szCs w:val="20"/>
    </w:rPr>
  </w:style>
  <w:style w:type="character" w:customStyle="1" w:styleId="208">
    <w:name w:val="纯文本 字符"/>
    <w:link w:val="207"/>
    <w:qFormat/>
    <w:uiPriority w:val="0"/>
    <w:rPr>
      <w:rFonts w:ascii="宋体" w:hAnsi="Courier New" w:eastAsia="宋体" w:cs="Times New Roman"/>
      <w:sz w:val="21"/>
    </w:rPr>
  </w:style>
  <w:style w:type="paragraph" w:customStyle="1" w:styleId="209">
    <w:name w:val="日期1"/>
    <w:basedOn w:val="1"/>
    <w:next w:val="1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210">
    <w:name w:val="正文文本缩进 21"/>
    <w:basedOn w:val="1"/>
    <w:qFormat/>
    <w:uiPriority w:val="0"/>
    <w:pPr>
      <w:ind w:firstLine="560"/>
    </w:pPr>
    <w:rPr>
      <w:rFonts w:ascii="宋体" w:hAnsi="宋体" w:eastAsia="宋体" w:cs="Times New Roman"/>
      <w:sz w:val="28"/>
    </w:rPr>
  </w:style>
  <w:style w:type="paragraph" w:customStyle="1" w:styleId="211">
    <w:name w:val="尾注文本1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customStyle="1" w:styleId="212">
    <w:name w:val="批注框文本1"/>
    <w:basedOn w:val="1"/>
    <w:link w:val="213"/>
    <w:qFormat/>
    <w:uiPriority w:val="0"/>
    <w:rPr>
      <w:rFonts w:ascii="Times New Roman" w:hAnsi="Times New Roman"/>
      <w:sz w:val="18"/>
      <w:szCs w:val="18"/>
    </w:rPr>
  </w:style>
  <w:style w:type="character" w:customStyle="1" w:styleId="213">
    <w:name w:val="批注框文本 字符1"/>
    <w:link w:val="21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14">
    <w:name w:val="页脚1"/>
    <w:basedOn w:val="1"/>
    <w:link w:val="215"/>
    <w:qFormat/>
    <w:uiPriority w:val="99"/>
    <w:pPr>
      <w:tabs>
        <w:tab w:val="center" w:pos="4153"/>
        <w:tab w:val="right" w:pos="8306"/>
      </w:tabs>
      <w:jc w:val="left"/>
    </w:pPr>
    <w:rPr>
      <w:rFonts w:ascii="Times New Roman" w:hAnsi="Times New Roman"/>
      <w:sz w:val="18"/>
      <w:szCs w:val="20"/>
    </w:rPr>
  </w:style>
  <w:style w:type="character" w:customStyle="1" w:styleId="215">
    <w:name w:val="页脚 字符"/>
    <w:link w:val="214"/>
    <w:qFormat/>
    <w:uiPriority w:val="99"/>
    <w:rPr>
      <w:rFonts w:ascii="Times New Roman" w:hAnsi="Times New Roman" w:eastAsia="宋体" w:cs="Times New Roman"/>
      <w:sz w:val="18"/>
      <w:lang w:bidi="ar-SA"/>
    </w:rPr>
  </w:style>
  <w:style w:type="paragraph" w:customStyle="1" w:styleId="216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217">
    <w:name w:val="目录 11"/>
    <w:basedOn w:val="1"/>
    <w:next w:val="1"/>
    <w:qFormat/>
    <w:uiPriority w:val="0"/>
    <w:pPr>
      <w:spacing w:before="120" w:after="120"/>
      <w:jc w:val="left"/>
    </w:pPr>
    <w:rPr>
      <w:rFonts w:ascii="Calibri" w:hAnsi="Calibri" w:eastAsia="宋体" w:cs="Calibri"/>
      <w:b/>
      <w:bCs/>
      <w:caps/>
      <w:sz w:val="20"/>
      <w:szCs w:val="20"/>
    </w:rPr>
  </w:style>
  <w:style w:type="paragraph" w:customStyle="1" w:styleId="218">
    <w:name w:val="正文文本缩进 31"/>
    <w:basedOn w:val="1"/>
    <w:qFormat/>
    <w:uiPriority w:val="0"/>
    <w:pPr>
      <w:ind w:firstLine="523"/>
    </w:pPr>
    <w:rPr>
      <w:rFonts w:ascii="仿宋_GB2312" w:hAnsi="宋体" w:eastAsia="仿宋_GB2312" w:cs="Times New Roman"/>
      <w:sz w:val="24"/>
    </w:rPr>
  </w:style>
  <w:style w:type="paragraph" w:customStyle="1" w:styleId="219">
    <w:name w:val="正文文本 21"/>
    <w:basedOn w:val="1"/>
    <w:qFormat/>
    <w:uiPriority w:val="0"/>
    <w:pPr>
      <w:jc w:val="center"/>
    </w:pPr>
    <w:rPr>
      <w:rFonts w:ascii="仿宋_GB2312" w:hAnsi="Times New Roman" w:eastAsia="仿宋_GB2312" w:cs="Times New Roman"/>
      <w:sz w:val="44"/>
    </w:rPr>
  </w:style>
  <w:style w:type="paragraph" w:customStyle="1" w:styleId="220">
    <w:name w:val="HTML 预设格式1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sz w:val="20"/>
      <w:szCs w:val="20"/>
    </w:rPr>
  </w:style>
  <w:style w:type="paragraph" w:customStyle="1" w:styleId="221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</w:rPr>
  </w:style>
  <w:style w:type="paragraph" w:customStyle="1" w:styleId="222">
    <w:name w:val="索引 11"/>
    <w:basedOn w:val="1"/>
    <w:next w:val="1"/>
    <w:unhideWhenUsed/>
    <w:qFormat/>
    <w:uiPriority w:val="0"/>
    <w:pPr>
      <w:spacing w:line="220" w:lineRule="exact"/>
      <w:jc w:val="center"/>
    </w:pPr>
    <w:rPr>
      <w:rFonts w:ascii="仿宋_GB2312" w:eastAsia="仿宋_GB2312"/>
      <w:szCs w:val="21"/>
    </w:rPr>
  </w:style>
  <w:style w:type="paragraph" w:customStyle="1" w:styleId="223">
    <w:name w:val="标题11"/>
    <w:basedOn w:val="1"/>
    <w:next w:val="1"/>
    <w:qFormat/>
    <w:uiPriority w:val="10"/>
    <w:pPr>
      <w:widowControl w:val="0"/>
      <w:spacing w:after="0" w:line="360" w:lineRule="auto"/>
      <w:outlineLvl w:val="0"/>
    </w:pPr>
    <w:rPr>
      <w:rFonts w:ascii="Times New Roman" w:hAnsi="Times New Roman" w:eastAsia="等线" w:cs="Times New Roman"/>
      <w:b/>
      <w:bCs/>
      <w:color w:val="000000"/>
      <w:sz w:val="24"/>
      <w:szCs w:val="32"/>
    </w:rPr>
  </w:style>
  <w:style w:type="paragraph" w:customStyle="1" w:styleId="224">
    <w:name w:val="批注主题1"/>
    <w:basedOn w:val="202"/>
    <w:next w:val="202"/>
    <w:link w:val="225"/>
    <w:qFormat/>
    <w:uiPriority w:val="0"/>
    <w:rPr>
      <w:b/>
      <w:bCs/>
    </w:rPr>
  </w:style>
  <w:style w:type="character" w:customStyle="1" w:styleId="225">
    <w:name w:val="批注主题 字符"/>
    <w:link w:val="224"/>
    <w:qFormat/>
    <w:uiPriority w:val="0"/>
    <w:rPr>
      <w:rFonts w:ascii="Times New Roman" w:hAnsi="Times New Roman" w:eastAsia="宋体" w:cs="Times New Roman"/>
      <w:b/>
      <w:bCs/>
      <w:sz w:val="21"/>
      <w:szCs w:val="24"/>
      <w:lang w:bidi="ar-SA"/>
    </w:rPr>
  </w:style>
  <w:style w:type="paragraph" w:customStyle="1" w:styleId="226">
    <w:name w:val="正文首行缩进1"/>
    <w:basedOn w:val="205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customStyle="1" w:styleId="227">
    <w:name w:val="正文首行缩进 211"/>
    <w:basedOn w:val="2"/>
    <w:qFormat/>
    <w:uiPriority w:val="0"/>
    <w:pPr>
      <w:ind w:firstLine="420"/>
    </w:pPr>
  </w:style>
  <w:style w:type="table" w:customStyle="1" w:styleId="228">
    <w:name w:val="网格型1"/>
    <w:basedOn w:val="191"/>
    <w:qFormat/>
    <w:uiPriority w:val="0"/>
    <w:pPr>
      <w:widowControl w:val="0"/>
      <w:jc w:val="both"/>
    </w:pPr>
    <w:rPr>
      <w:rFonts w:ascii="Times New Roman" w:hAnsi="Times New Roman" w:eastAsia="宋体" w:cs="Times New Roman"/>
    </w:rPr>
  </w:style>
  <w:style w:type="character" w:customStyle="1" w:styleId="229">
    <w:name w:val="要点1"/>
    <w:link w:val="1"/>
    <w:qFormat/>
    <w:uiPriority w:val="0"/>
    <w:rPr>
      <w:rFonts w:ascii="Times New Roman" w:hAnsi="Times New Roman" w:eastAsia="宋体" w:cs="Times New Roman"/>
      <w:b/>
      <w:bCs/>
    </w:rPr>
  </w:style>
  <w:style w:type="character" w:customStyle="1" w:styleId="230">
    <w:name w:val="页码1"/>
    <w:link w:val="1"/>
    <w:qFormat/>
    <w:uiPriority w:val="0"/>
    <w:rPr>
      <w:rFonts w:ascii="Times New Roman" w:hAnsi="Times New Roman" w:eastAsia="宋体" w:cs="Times New Roman"/>
    </w:rPr>
  </w:style>
  <w:style w:type="character" w:customStyle="1" w:styleId="231">
    <w:name w:val="已访问的超链接1"/>
    <w:link w:val="1"/>
    <w:qFormat/>
    <w:uiPriority w:val="0"/>
    <w:rPr>
      <w:rFonts w:ascii="微软雅黑" w:hAnsi="微软雅黑" w:eastAsia="微软雅黑" w:cs="微软雅黑"/>
      <w:color w:val="3D3D3D"/>
      <w:u w:val="none"/>
    </w:rPr>
  </w:style>
  <w:style w:type="character" w:customStyle="1" w:styleId="232">
    <w:name w:val="强调1"/>
    <w:link w:val="1"/>
    <w:qFormat/>
    <w:uiPriority w:val="0"/>
    <w:rPr>
      <w:rFonts w:ascii="Times New Roman" w:hAnsi="Times New Roman" w:eastAsia="宋体" w:cs="Times New Roman"/>
      <w:i/>
      <w:iCs/>
    </w:rPr>
  </w:style>
  <w:style w:type="character" w:customStyle="1" w:styleId="233">
    <w:name w:val="超链接1"/>
    <w:link w:val="1"/>
    <w:qFormat/>
    <w:uiPriority w:val="0"/>
    <w:rPr>
      <w:rFonts w:hint="eastAsia" w:ascii="微软雅黑" w:hAnsi="微软雅黑" w:eastAsia="微软雅黑" w:cs="微软雅黑"/>
      <w:color w:val="3D3D3D"/>
      <w:u w:val="none"/>
    </w:rPr>
  </w:style>
  <w:style w:type="character" w:customStyle="1" w:styleId="234">
    <w:name w:val="批注引用1"/>
    <w:link w:val="1"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235">
    <w:name w:val="正文首行缩进 21"/>
    <w:basedOn w:val="236"/>
    <w:qFormat/>
    <w:uiPriority w:val="0"/>
    <w:pPr>
      <w:spacing w:after="120"/>
      <w:ind w:left="200" w:firstLine="200"/>
    </w:pPr>
    <w:rPr>
      <w:rFonts w:ascii="Times New Roman" w:hAnsi="Times New Roman" w:eastAsia="宋体"/>
      <w:sz w:val="21"/>
      <w:szCs w:val="24"/>
    </w:rPr>
  </w:style>
  <w:style w:type="paragraph" w:customStyle="1" w:styleId="236">
    <w:name w:val="正文文本缩进1"/>
    <w:basedOn w:val="1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customStyle="1" w:styleId="237">
    <w:name w:val="段"/>
    <w:next w:val="1"/>
    <w:qFormat/>
    <w:uiPriority w:val="0"/>
    <w:pPr>
      <w:ind w:firstLine="200"/>
      <w:jc w:val="both"/>
    </w:pPr>
    <w:rPr>
      <w:rFonts w:hint="default" w:ascii="宋体" w:hAnsi="Times New Roman" w:eastAsia="宋体" w:cs="Times New Roman"/>
      <w:sz w:val="21"/>
      <w:lang w:val="en-US" w:eastAsia="zh-CN" w:bidi="ar-SA"/>
    </w:rPr>
  </w:style>
  <w:style w:type="character" w:customStyle="1" w:styleId="238">
    <w:name w:val="列出段落 Char"/>
    <w:link w:val="239"/>
    <w:qFormat/>
    <w:uiPriority w:val="0"/>
    <w:rPr>
      <w:rFonts w:ascii="Calibri" w:hAnsi="Calibri" w:eastAsia="宋体" w:cs="Times New Roman"/>
      <w:sz w:val="24"/>
      <w:szCs w:val="24"/>
      <w:lang w:eastAsia="en-US" w:bidi="en-US"/>
    </w:rPr>
  </w:style>
  <w:style w:type="paragraph" w:customStyle="1" w:styleId="239">
    <w:name w:val="列出段落1"/>
    <w:basedOn w:val="1"/>
    <w:link w:val="238"/>
    <w:qFormat/>
    <w:uiPriority w:val="0"/>
    <w:pPr>
      <w:widowControl/>
      <w:ind w:left="720"/>
      <w:contextualSpacing/>
      <w:jc w:val="left"/>
    </w:pPr>
    <w:rPr>
      <w:sz w:val="24"/>
      <w:szCs w:val="24"/>
      <w:lang w:eastAsia="en-US" w:bidi="en-US"/>
    </w:rPr>
  </w:style>
  <w:style w:type="character" w:customStyle="1" w:styleId="240">
    <w:name w:val="列表段落 字符"/>
    <w:link w:val="241"/>
    <w:qFormat/>
    <w:uiPriority w:val="0"/>
    <w:rPr>
      <w:rFonts w:ascii="Times New Roman" w:hAnsi="Times New Roman" w:eastAsia="宋体" w:cs="Times New Roman"/>
      <w:sz w:val="21"/>
      <w:szCs w:val="22"/>
    </w:rPr>
  </w:style>
  <w:style w:type="paragraph" w:customStyle="1" w:styleId="241">
    <w:name w:val="列表段落"/>
    <w:basedOn w:val="1"/>
    <w:link w:val="240"/>
    <w:qFormat/>
    <w:uiPriority w:val="0"/>
    <w:pPr>
      <w:widowControl w:val="0"/>
      <w:spacing w:before="0" w:after="0"/>
      <w:ind w:left="0" w:right="0" w:firstLine="420"/>
      <w:jc w:val="both"/>
    </w:pPr>
    <w:rPr>
      <w:rFonts w:ascii="Times New Roman" w:hAnsi="Times New Roman"/>
    </w:rPr>
  </w:style>
  <w:style w:type="character" w:customStyle="1" w:styleId="242">
    <w:name w:val="批注框文本 字符"/>
    <w:link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43">
    <w:name w:val="列出段落 Char1"/>
    <w:link w:val="244"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244">
    <w:name w:val="列出段落2"/>
    <w:basedOn w:val="1"/>
    <w:link w:val="243"/>
    <w:qFormat/>
    <w:uiPriority w:val="0"/>
    <w:pPr>
      <w:ind w:firstLine="420"/>
    </w:pPr>
    <w:rPr>
      <w:rFonts w:ascii="Times New Roman" w:hAnsi="Times New Roman"/>
      <w:szCs w:val="21"/>
    </w:rPr>
  </w:style>
  <w:style w:type="character" w:customStyle="1" w:styleId="245">
    <w:name w:val="Plain Text Char Char"/>
    <w:link w:val="17"/>
    <w:qFormat/>
    <w:uiPriority w:val="0"/>
    <w:rPr>
      <w:rFonts w:ascii="宋体" w:hAnsi="Courier New" w:eastAsia="楷体_GB2312" w:cs="宋体"/>
      <w:sz w:val="28"/>
      <w:szCs w:val="21"/>
    </w:rPr>
  </w:style>
  <w:style w:type="character" w:customStyle="1" w:styleId="246">
    <w:name w:val="标题2 Char"/>
    <w:link w:val="1"/>
    <w:qFormat/>
    <w:uiPriority w:val="0"/>
    <w:rPr>
      <w:rFonts w:ascii="方正楷体_GBK" w:hAnsi="Book Antiqua" w:eastAsia="方正楷体_GBK" w:cs="Times New Roman"/>
      <w:sz w:val="32"/>
      <w:lang w:val="en-US" w:eastAsia="zh-CN" w:bidi="ar-SA"/>
    </w:rPr>
  </w:style>
  <w:style w:type="character" w:customStyle="1" w:styleId="247">
    <w:name w:val="jj1"/>
    <w:link w:val="1"/>
    <w:qFormat/>
    <w:uiPriority w:val="0"/>
    <w:rPr>
      <w:rFonts w:ascii="Times New Roman" w:hAnsi="Times New Roman" w:eastAsia="宋体" w:cs="Times New Roman"/>
      <w:sz w:val="20"/>
      <w:szCs w:val="20"/>
      <w:u w:val="none"/>
    </w:rPr>
  </w:style>
  <w:style w:type="character" w:customStyle="1" w:styleId="248">
    <w:name w:val="font21"/>
    <w:basedOn w:val="190"/>
    <w:link w:val="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49">
    <w:name w:val="首行缩进"/>
    <w:basedOn w:val="1"/>
    <w:qFormat/>
    <w:uiPriority w:val="0"/>
    <w:pPr>
      <w:ind w:firstLine="480"/>
    </w:pPr>
    <w:rPr>
      <w:szCs w:val="20"/>
      <w:lang w:val="zh-CN"/>
    </w:rPr>
  </w:style>
  <w:style w:type="paragraph" w:customStyle="1" w:styleId="250">
    <w:name w:val="_正文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 w:val="24"/>
    </w:rPr>
  </w:style>
  <w:style w:type="paragraph" w:customStyle="1" w:styleId="251">
    <w:name w:val="[Normal]"/>
    <w:qFormat/>
    <w:uiPriority w:val="0"/>
    <w:rPr>
      <w:rFonts w:hint="default" w:ascii="宋体" w:hAnsi="宋体" w:eastAsia="宋体" w:cs="Times New Roman"/>
      <w:sz w:val="24"/>
      <w:szCs w:val="22"/>
      <w:lang w:val="zh-CN" w:eastAsia="zh-CN" w:bidi="ar-SA"/>
    </w:rPr>
  </w:style>
  <w:style w:type="paragraph" w:customStyle="1" w:styleId="252">
    <w:name w:val="正文（绿盟科技）"/>
    <w:qFormat/>
    <w:uiPriority w:val="0"/>
    <w:pPr>
      <w:spacing w:line="300" w:lineRule="auto"/>
    </w:pPr>
    <w:rPr>
      <w:rFonts w:hint="default" w:ascii="Arial" w:hAnsi="Arial" w:eastAsia="宋体" w:cs="Times New Roman"/>
      <w:sz w:val="21"/>
      <w:szCs w:val="21"/>
      <w:lang w:val="en-US" w:eastAsia="zh-CN" w:bidi="ar-SA"/>
    </w:rPr>
  </w:style>
  <w:style w:type="paragraph" w:customStyle="1" w:styleId="253">
    <w:name w:val="普通正文"/>
    <w:basedOn w:val="1"/>
    <w:qFormat/>
    <w:uiPriority w:val="0"/>
    <w:pPr>
      <w:spacing w:before="120" w:after="120" w:line="360" w:lineRule="auto"/>
      <w:ind w:firstLine="480"/>
      <w:jc w:val="left"/>
    </w:pPr>
    <w:rPr>
      <w:rFonts w:ascii="Arial" w:hAnsi="Arial" w:eastAsia="宋体" w:cs="Times New Roman"/>
      <w:sz w:val="24"/>
    </w:rPr>
  </w:style>
  <w:style w:type="paragraph" w:customStyle="1" w:styleId="254">
    <w:name w:val="正文 1.1.1"/>
    <w:basedOn w:val="1"/>
    <w:next w:val="1"/>
    <w:qFormat/>
    <w:uiPriority w:val="0"/>
    <w:pPr>
      <w:numPr>
        <w:ilvl w:val="2"/>
        <w:numId w:val="1"/>
      </w:numPr>
      <w:spacing w:line="360" w:lineRule="auto"/>
      <w:outlineLvl w:val="2"/>
    </w:pPr>
    <w:rPr>
      <w:rFonts w:ascii="宋体" w:hAnsi="宋体" w:eastAsia="宋体" w:cs="Times New Roman"/>
      <w:color w:val="000000"/>
      <w:sz w:val="28"/>
      <w:szCs w:val="21"/>
    </w:rPr>
  </w:style>
  <w:style w:type="paragraph" w:customStyle="1" w:styleId="255">
    <w:name w:val="图表文字"/>
    <w:qFormat/>
    <w:uiPriority w:val="0"/>
    <w:rPr>
      <w:rFonts w:hint="default"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256">
    <w:name w:val="__正文"/>
    <w:basedOn w:val="250"/>
    <w:next w:val="250"/>
    <w:qFormat/>
    <w:uiPriority w:val="0"/>
    <w:rPr>
      <w:rFonts w:ascii="Times New Roman" w:hAnsi="Times New Roman" w:eastAsia="宋体" w:cs="Times New Roman"/>
      <w:sz w:val="21"/>
    </w:rPr>
  </w:style>
  <w:style w:type="paragraph" w:customStyle="1" w:styleId="257">
    <w:name w:val="附录1"/>
    <w:qFormat/>
    <w:uiPriority w:val="0"/>
    <w:pPr>
      <w:numPr>
        <w:ilvl w:val="0"/>
        <w:numId w:val="2"/>
      </w:numPr>
      <w:spacing w:before="240" w:line="600" w:lineRule="atLeast"/>
    </w:pPr>
    <w:rPr>
      <w:rFonts w:hint="default" w:ascii="Times New Roman" w:hAnsi="Times New Roman" w:eastAsia="宋体" w:cs="Times New Roman"/>
      <w:b/>
      <w:i/>
      <w:sz w:val="28"/>
      <w:lang w:val="en-US" w:eastAsia="zh-CN" w:bidi="ar-SA"/>
    </w:rPr>
  </w:style>
  <w:style w:type="paragraph" w:customStyle="1" w:styleId="258">
    <w:name w:val="&quot;正文2&quot;"/>
    <w:basedOn w:val="1"/>
    <w:qFormat/>
    <w:uiPriority w:val="0"/>
    <w:pPr>
      <w:widowControl w:val="0"/>
      <w:spacing w:before="0" w:after="0" w:line="360" w:lineRule="auto"/>
      <w:ind w:left="0" w:right="0" w:firstLine="200"/>
      <w:jc w:val="both"/>
    </w:pPr>
    <w:rPr>
      <w:rFonts w:ascii="宋体" w:hAnsi="Times New Roman" w:eastAsia="宋体" w:cs="Times New Roman"/>
      <w:sz w:val="21"/>
      <w:szCs w:val="21"/>
      <w:lang w:val="zh-CN" w:eastAsia="zh-CN" w:bidi="ar-SA"/>
    </w:rPr>
  </w:style>
  <w:style w:type="paragraph" w:customStyle="1" w:styleId="259">
    <w:name w:val="Default"/>
    <w:qFormat/>
    <w:uiPriority w:val="0"/>
    <w:pPr>
      <w:widowControl w:val="0"/>
    </w:pPr>
    <w:rPr>
      <w:rFonts w:hint="default" w:ascii="仿宋" w:hAnsi="仿宋" w:eastAsia="宋体" w:cs="仿宋"/>
      <w:color w:val="000000"/>
      <w:sz w:val="24"/>
      <w:szCs w:val="24"/>
      <w:lang w:val="en-US" w:eastAsia="zh-CN" w:bidi="ar-SA"/>
    </w:rPr>
  </w:style>
  <w:style w:type="paragraph" w:customStyle="1" w:styleId="260">
    <w:name w:val="正文 正文"/>
    <w:basedOn w:val="1"/>
    <w:qFormat/>
    <w:uiPriority w:val="0"/>
    <w:pPr>
      <w:spacing w:line="360" w:lineRule="auto"/>
      <w:ind w:firstLine="48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61">
    <w:name w:val="标书正文格式"/>
    <w:qFormat/>
    <w:uiPriority w:val="0"/>
    <w:pPr>
      <w:spacing w:line="360" w:lineRule="auto"/>
      <w:ind w:firstLine="200"/>
    </w:pPr>
    <w:rPr>
      <w:rFonts w:hint="default" w:ascii="Times New Roman" w:hAnsi="Times New Roman" w:eastAsia="楷体_GB2312" w:cs="Times New Roman"/>
      <w:sz w:val="24"/>
      <w:szCs w:val="24"/>
      <w:lang w:val="en-US" w:eastAsia="zh-CN" w:bidi="ar-SA"/>
    </w:rPr>
  </w:style>
  <w:style w:type="paragraph" w:customStyle="1" w:styleId="262">
    <w:name w:val="Table Text"/>
    <w:qFormat/>
    <w:uiPriority w:val="0"/>
    <w:pPr>
      <w:spacing w:before="143" w:after="80"/>
      <w:jc w:val="center"/>
    </w:pPr>
    <w:rPr>
      <w:rFonts w:hint="default" w:ascii="仿宋_GB2312" w:hAnsi="宋体" w:eastAsia="仿宋_GB2312" w:cs="Times New Roman"/>
      <w:sz w:val="24"/>
      <w:lang w:val="en-US" w:eastAsia="zh-CN" w:bidi="ar-SA"/>
    </w:rPr>
  </w:style>
  <w:style w:type="paragraph" w:customStyle="1" w:styleId="263">
    <w:name w:val="Char Char Char Char1 Char Char Char"/>
    <w:basedOn w:val="201"/>
    <w:qFormat/>
    <w:uiPriority w:val="0"/>
    <w:pPr>
      <w:spacing w:line="360" w:lineRule="auto"/>
    </w:pPr>
    <w:rPr>
      <w:rFonts w:ascii="Tahoma" w:hAnsi="Tahoma" w:eastAsia="宋体" w:cs="Times New Roman"/>
      <w:sz w:val="24"/>
    </w:rPr>
  </w:style>
  <w:style w:type="paragraph" w:customStyle="1" w:styleId="264">
    <w:name w:val="简单回函地址"/>
    <w:basedOn w:val="1"/>
    <w:qFormat/>
    <w:uiPriority w:val="0"/>
    <w:rPr>
      <w:rFonts w:ascii="Times New Roman" w:hAnsi="Times New Roman" w:eastAsia="宋体" w:cs="宋体"/>
      <w:szCs w:val="21"/>
    </w:rPr>
  </w:style>
  <w:style w:type="paragraph" w:customStyle="1" w:styleId="265">
    <w:name w:val="标题3"/>
    <w:basedOn w:val="1"/>
    <w:next w:val="1"/>
    <w:qFormat/>
    <w:uiPriority w:val="0"/>
    <w:rPr>
      <w:rFonts w:ascii="Times New Roman" w:hAnsi="Times New Roman" w:eastAsia="方正黑体_GBK" w:cs="Times New Roman"/>
    </w:rPr>
  </w:style>
  <w:style w:type="paragraph" w:customStyle="1" w:styleId="266">
    <w:name w:val="正文 第一章"/>
    <w:basedOn w:val="1"/>
    <w:next w:val="267"/>
    <w:qFormat/>
    <w:uiPriority w:val="0"/>
    <w:pPr>
      <w:pageBreakBefore/>
      <w:numPr>
        <w:ilvl w:val="0"/>
        <w:numId w:val="1"/>
      </w:numPr>
      <w:spacing w:before="240" w:after="240" w:line="480" w:lineRule="auto"/>
      <w:jc w:val="center"/>
      <w:outlineLvl w:val="0"/>
    </w:pPr>
    <w:rPr>
      <w:rFonts w:ascii="黑体" w:hAnsi="宋体" w:eastAsia="黑体" w:cs="Times New Roman"/>
      <w:sz w:val="36"/>
      <w:szCs w:val="21"/>
    </w:rPr>
  </w:style>
  <w:style w:type="paragraph" w:customStyle="1" w:styleId="267">
    <w:name w:val="正文 1.1"/>
    <w:basedOn w:val="1"/>
    <w:next w:val="254"/>
    <w:qFormat/>
    <w:uiPriority w:val="0"/>
    <w:pPr>
      <w:numPr>
        <w:ilvl w:val="1"/>
        <w:numId w:val="1"/>
      </w:numPr>
      <w:tabs>
        <w:tab w:val="clear" w:pos="851"/>
      </w:tabs>
      <w:spacing w:line="360" w:lineRule="auto"/>
      <w:ind w:left="980" w:hanging="980"/>
      <w:outlineLvl w:val="1"/>
    </w:pPr>
    <w:rPr>
      <w:rFonts w:ascii="仿宋" w:hAnsi="仿宋" w:eastAsia="仿宋" w:cs="Times New Roman"/>
      <w:b/>
      <w:sz w:val="28"/>
      <w:szCs w:val="21"/>
    </w:rPr>
  </w:style>
  <w:style w:type="paragraph" w:customStyle="1" w:styleId="268">
    <w:name w:val="无间隔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69">
    <w:name w:val="Coms Alinea"/>
    <w:qFormat/>
    <w:uiPriority w:val="0"/>
    <w:pPr>
      <w:widowControl w:val="0"/>
    </w:pPr>
    <w:rPr>
      <w:rFonts w:hint="default" w:ascii="Arial" w:hAnsi="Arial" w:eastAsia="宋体" w:cs="Arial"/>
      <w:lang w:val="en-US" w:eastAsia="zh-CN" w:bidi="ar-SA"/>
    </w:rPr>
  </w:style>
  <w:style w:type="paragraph" w:customStyle="1" w:styleId="270">
    <w:name w:val="xl2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黑体" w:hAnsi="宋体" w:eastAsia="黑体" w:cs="Times New Roman"/>
      <w:sz w:val="28"/>
      <w:szCs w:val="28"/>
    </w:rPr>
  </w:style>
  <w:style w:type="paragraph" w:customStyle="1" w:styleId="271">
    <w:name w:val="WPSOffice手动目录 1"/>
    <w:qFormat/>
    <w:uiPriority w:val="0"/>
    <w:rPr>
      <w:rFonts w:hint="default" w:ascii="Times New Roman" w:hAnsi="Times New Roman" w:eastAsia="宋体" w:cs="Times New Roman"/>
      <w:lang w:val="en-US" w:eastAsia="zh-CN" w:bidi="ar-SA"/>
    </w:rPr>
  </w:style>
  <w:style w:type="paragraph" w:customStyle="1" w:styleId="272">
    <w:name w:val="BioQuote Tekst"/>
    <w:basedOn w:val="1"/>
    <w:qFormat/>
    <w:uiPriority w:val="0"/>
    <w:pPr>
      <w:ind w:right="-1"/>
    </w:pPr>
    <w:rPr>
      <w:rFonts w:ascii="Arial" w:hAnsi="Arial" w:eastAsia="宋体" w:cs="Times New Roman"/>
      <w:sz w:val="22"/>
      <w:szCs w:val="20"/>
      <w:lang w:eastAsia="en-US"/>
    </w:rPr>
  </w:style>
  <w:style w:type="paragraph" w:customStyle="1" w:styleId="273">
    <w:name w:val="&quot;1 正文&quot;"/>
    <w:basedOn w:val="1"/>
    <w:qFormat/>
    <w:uiPriority w:val="0"/>
    <w:pPr>
      <w:widowControl w:val="0"/>
      <w:spacing w:before="0" w:after="0" w:line="360" w:lineRule="auto"/>
      <w:ind w:left="0" w:right="0" w:firstLine="200"/>
      <w:jc w:val="both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274">
    <w:name w:val="图片表格"/>
    <w:basedOn w:val="1"/>
    <w:qFormat/>
    <w:uiPriority w:val="0"/>
    <w:pPr>
      <w:jc w:val="center"/>
    </w:pPr>
    <w:rPr>
      <w:rFonts w:ascii="Times New Roman" w:hAnsi="Times New Roman" w:eastAsia="宋体" w:cs="Times New Roman"/>
    </w:rPr>
  </w:style>
  <w:style w:type="paragraph" w:customStyle="1" w:styleId="275">
    <w:name w:val="标题2"/>
    <w:basedOn w:val="1"/>
    <w:next w:val="1"/>
    <w:qFormat/>
    <w:uiPriority w:val="0"/>
    <w:pPr>
      <w:jc w:val="center"/>
    </w:pPr>
    <w:rPr>
      <w:rFonts w:ascii="Times New Roman" w:hAnsi="Times New Roman" w:eastAsia="方正楷体_GBK" w:cs="Times New Roman"/>
    </w:rPr>
  </w:style>
  <w:style w:type="paragraph" w:customStyle="1" w:styleId="276">
    <w:name w:val="标题 5（有编号）（绿盟科技）"/>
    <w:basedOn w:val="1"/>
    <w:next w:val="252"/>
    <w:qFormat/>
    <w:uiPriority w:val="0"/>
    <w:pPr>
      <w:keepNext/>
      <w:keepLines/>
      <w:numPr>
        <w:ilvl w:val="4"/>
        <w:numId w:val="3"/>
      </w:numPr>
      <w:spacing w:before="280" w:after="156" w:line="377" w:lineRule="auto"/>
      <w:outlineLvl w:val="4"/>
    </w:pPr>
    <w:rPr>
      <w:rFonts w:ascii="Arial" w:hAnsi="Arial" w:eastAsia="黑体" w:cs="Times New Roman"/>
      <w:b/>
      <w:szCs w:val="28"/>
    </w:rPr>
  </w:style>
  <w:style w:type="paragraph" w:customStyle="1" w:styleId="27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</w:rPr>
  </w:style>
  <w:style w:type="paragraph" w:customStyle="1" w:styleId="278">
    <w:name w:val=" Char Char Char Char1 Char 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</w:rPr>
  </w:style>
  <w:style w:type="paragraph" w:customStyle="1" w:styleId="279">
    <w:name w:val="HTML 预先格式化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Times New Roman"/>
      <w:sz w:val="20"/>
      <w:szCs w:val="20"/>
    </w:rPr>
  </w:style>
  <w:style w:type="paragraph" w:customStyle="1" w:styleId="280">
    <w:name w:val="第四级"/>
    <w:basedOn w:val="1"/>
    <w:next w:val="1"/>
    <w:qFormat/>
    <w:uiPriority w:val="0"/>
    <w:pPr>
      <w:numPr>
        <w:ilvl w:val="3"/>
        <w:numId w:val="1"/>
      </w:numPr>
      <w:spacing w:line="360" w:lineRule="auto"/>
    </w:pPr>
    <w:rPr>
      <w:rFonts w:ascii="宋体" w:hAnsi="宋体" w:eastAsia="仿宋" w:cs="Times New Roman"/>
      <w:sz w:val="28"/>
      <w:szCs w:val="21"/>
    </w:rPr>
  </w:style>
  <w:style w:type="paragraph" w:customStyle="1" w:styleId="281">
    <w:name w:val="正文内容"/>
    <w:basedOn w:val="1"/>
    <w:qFormat/>
    <w:uiPriority w:val="0"/>
    <w:pPr>
      <w:spacing w:line="360" w:lineRule="auto"/>
      <w:ind w:firstLine="20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82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jc w:val="center"/>
    </w:pPr>
    <w:rPr>
      <w:rFonts w:ascii="Times New Roman" w:hAnsi="Times New Roman" w:eastAsia="方正小标宋_GBK" w:cs="Times New Roman"/>
      <w:sz w:val="44"/>
    </w:rPr>
  </w:style>
  <w:style w:type="paragraph" w:customStyle="1" w:styleId="283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</w:rPr>
  </w:style>
  <w:style w:type="paragraph" w:customStyle="1" w:styleId="284">
    <w:name w:val="空行"/>
    <w:basedOn w:val="1"/>
    <w:next w:val="1"/>
    <w:qFormat/>
    <w:uiPriority w:val="0"/>
    <w:pPr>
      <w:spacing w:line="360" w:lineRule="atLeast"/>
      <w:jc w:val="center"/>
    </w:pPr>
    <w:rPr>
      <w:rFonts w:ascii="Times New Roman" w:hAnsi="Times New Roman" w:eastAsia="宋体" w:cs="Times New Roman"/>
      <w:spacing w:val="20"/>
      <w:sz w:val="24"/>
      <w:szCs w:val="20"/>
    </w:rPr>
  </w:style>
  <w:style w:type="paragraph" w:customStyle="1" w:styleId="285">
    <w:name w:val="正文空2格  1."/>
    <w:basedOn w:val="1"/>
    <w:qFormat/>
    <w:uiPriority w:val="0"/>
    <w:pPr>
      <w:spacing w:line="360" w:lineRule="auto"/>
      <w:ind w:firstLine="480"/>
    </w:pPr>
    <w:rPr>
      <w:rFonts w:ascii="宋体" w:hAnsi="Times New Roman" w:eastAsia="仿宋" w:cs="宋体"/>
      <w:sz w:val="28"/>
      <w:szCs w:val="20"/>
    </w:rPr>
  </w:style>
  <w:style w:type="paragraph" w:customStyle="1" w:styleId="286">
    <w:name w:val="_正文段落"/>
    <w:basedOn w:val="1"/>
    <w:qFormat/>
    <w:uiPriority w:val="0"/>
    <w:pPr>
      <w:spacing w:line="360" w:lineRule="auto"/>
      <w:ind w:firstLine="200"/>
    </w:pPr>
    <w:rPr>
      <w:rFonts w:ascii="Times New Roman" w:hAnsi="Times New Roman" w:eastAsia="宋体" w:cs="Times New Roman"/>
      <w:sz w:val="24"/>
    </w:rPr>
  </w:style>
  <w:style w:type="paragraph" w:customStyle="1" w:styleId="287">
    <w:name w:val="默认段落字体 Para Char Char Char Char Char Char Char Char Char1 Char Char Char Char Char Char Char"/>
    <w:basedOn w:val="201"/>
    <w:qFormat/>
    <w:uiPriority w:val="0"/>
    <w:rPr>
      <w:rFonts w:ascii="Tahoma" w:hAnsi="Tahoma" w:eastAsia="宋体" w:cs="Times New Roman"/>
      <w:sz w:val="24"/>
    </w:rPr>
  </w:style>
  <w:style w:type="paragraph" w:customStyle="1" w:styleId="288">
    <w:name w:val="xl4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方正姚体" w:hAnsi="宋体" w:eastAsia="方正姚体" w:cs="Times New Roman"/>
      <w:b/>
      <w:bCs/>
      <w:sz w:val="36"/>
      <w:szCs w:val="36"/>
    </w:rPr>
  </w:style>
  <w:style w:type="paragraph" w:customStyle="1" w:styleId="289">
    <w:name w:val="Char Char Char Char"/>
    <w:basedOn w:val="201"/>
    <w:qFormat/>
    <w:uiPriority w:val="0"/>
    <w:pPr>
      <w:spacing w:line="360" w:lineRule="auto"/>
    </w:pPr>
    <w:rPr>
      <w:rFonts w:ascii="Tahoma" w:hAnsi="Tahoma" w:eastAsia="宋体" w:cs="Times New Roman"/>
      <w:sz w:val="24"/>
    </w:rPr>
  </w:style>
  <w:style w:type="paragraph" w:customStyle="1" w:styleId="290">
    <w:name w:val="DAS正文"/>
    <w:basedOn w:val="1"/>
    <w:qFormat/>
    <w:uiPriority w:val="0"/>
    <w:pPr>
      <w:spacing w:after="0" w:line="360" w:lineRule="auto"/>
      <w:ind w:right="181" w:firstLine="480"/>
      <w:jc w:val="both"/>
    </w:pPr>
    <w:rPr>
      <w:rFonts w:ascii="Verdana" w:hAnsi="Verdana" w:eastAsia="宋体" w:cs="Times New Roman"/>
      <w:szCs w:val="24"/>
    </w:rPr>
  </w:style>
  <w:style w:type="paragraph" w:customStyle="1" w:styleId="291">
    <w:name w:val="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292">
    <w:name w:val="二级目录"/>
    <w:next w:val="1"/>
    <w:qFormat/>
    <w:uiPriority w:val="0"/>
    <w:pPr>
      <w:tabs>
        <w:tab w:val="left" w:pos="720"/>
      </w:tabs>
      <w:ind w:left="567" w:hanging="567"/>
      <w:outlineLvl w:val="1"/>
    </w:pPr>
    <w:rPr>
      <w:rFonts w:hint="default" w:ascii="Times New Roman" w:hAnsi="Times New Roman" w:eastAsia="宋体" w:cs="Times New Roman"/>
      <w:b/>
      <w:sz w:val="30"/>
      <w:szCs w:val="28"/>
      <w:lang w:val="en-US" w:eastAsia="zh-CN" w:bidi="ar-SA"/>
    </w:rPr>
  </w:style>
  <w:style w:type="paragraph" w:customStyle="1" w:styleId="293">
    <w:name w:val="纯文本3"/>
    <w:basedOn w:val="1"/>
    <w:qFormat/>
    <w:uiPriority w:val="0"/>
    <w:rPr>
      <w:rFonts w:hint="eastAsia" w:ascii="宋体" w:hAnsi="Courier New" w:eastAsia="楷体_GB2312" w:cs="Times New Roman"/>
      <w:sz w:val="28"/>
      <w:szCs w:val="20"/>
    </w:rPr>
  </w:style>
  <w:style w:type="paragraph" w:customStyle="1" w:styleId="294">
    <w:name w:val="Table Paragraph"/>
    <w:basedOn w:val="1"/>
    <w:qFormat/>
    <w:uiPriority w:val="1"/>
    <w:rPr>
      <w:rFonts w:ascii="宋体" w:hAnsi="宋体" w:cs="宋体"/>
      <w:szCs w:val="24"/>
      <w:lang w:val="zh-CN" w:bidi="zh-CN"/>
    </w:rPr>
  </w:style>
  <w:style w:type="paragraph" w:customStyle="1" w:styleId="295">
    <w:name w:val="BodyTextIndent1"/>
    <w:basedOn w:val="1"/>
    <w:link w:val="296"/>
    <w:qFormat/>
    <w:uiPriority w:val="0"/>
    <w:pPr>
      <w:widowControl/>
      <w:spacing w:after="120"/>
      <w:ind w:left="200"/>
    </w:pPr>
    <w:rPr>
      <w:szCs w:val="24"/>
    </w:rPr>
  </w:style>
  <w:style w:type="character" w:customStyle="1" w:styleId="296">
    <w:name w:val="UserStyle_0"/>
    <w:link w:val="295"/>
    <w:qFormat/>
    <w:uiPriority w:val="0"/>
    <w:rPr>
      <w:sz w:val="21"/>
      <w:szCs w:val="24"/>
    </w:rPr>
  </w:style>
  <w:style w:type="paragraph" w:customStyle="1" w:styleId="297">
    <w:name w:val="Heading11"/>
    <w:basedOn w:val="1"/>
    <w:next w:val="1"/>
    <w:link w:val="298"/>
    <w:qFormat/>
    <w:uiPriority w:val="0"/>
    <w:pPr>
      <w:keepNext/>
      <w:keepLines/>
      <w:widowControl/>
      <w:tabs>
        <w:tab w:val="left" w:pos="360"/>
      </w:tabs>
      <w:spacing w:before="340" w:after="330" w:line="360" w:lineRule="auto"/>
      <w:jc w:val="left"/>
    </w:pPr>
    <w:rPr>
      <w:rFonts w:ascii="宋体" w:hAnsi="宋体" w:eastAsia="黑体"/>
      <w:b/>
      <w:color w:val="000000"/>
      <w:sz w:val="36"/>
      <w:szCs w:val="20"/>
    </w:rPr>
  </w:style>
  <w:style w:type="character" w:customStyle="1" w:styleId="298">
    <w:name w:val="UserStyle_1"/>
    <w:link w:val="297"/>
    <w:qFormat/>
    <w:uiPriority w:val="0"/>
    <w:rPr>
      <w:rFonts w:ascii="宋体" w:hAnsi="宋体" w:eastAsia="黑体"/>
      <w:b/>
      <w:color w:val="000000"/>
      <w:sz w:val="36"/>
    </w:rPr>
  </w:style>
  <w:style w:type="character" w:customStyle="1" w:styleId="299">
    <w:name w:val="NormalCharacter1"/>
    <w:link w:val="1"/>
    <w:qFormat/>
    <w:uiPriority w:val="0"/>
  </w:style>
  <w:style w:type="paragraph" w:customStyle="1" w:styleId="300">
    <w:name w:val="UserStyle_79"/>
    <w:basedOn w:val="1"/>
    <w:qFormat/>
    <w:uiPriority w:val="0"/>
    <w:pPr>
      <w:widowControl/>
      <w:spacing w:before="120" w:after="120" w:line="360" w:lineRule="auto"/>
      <w:ind w:firstLine="480"/>
      <w:jc w:val="left"/>
    </w:pPr>
    <w:rPr>
      <w:rFonts w:ascii="Arial" w:hAnsi="Arial" w:cs="Times New Roman"/>
      <w:sz w:val="24"/>
      <w:szCs w:val="24"/>
    </w:rPr>
  </w:style>
  <w:style w:type="paragraph" w:customStyle="1" w:styleId="301">
    <w:name w:val="NormalIndent1"/>
    <w:basedOn w:val="1"/>
    <w:link w:val="302"/>
    <w:qFormat/>
    <w:uiPriority w:val="0"/>
    <w:pPr>
      <w:widowControl/>
      <w:ind w:firstLine="200"/>
    </w:pPr>
    <w:rPr>
      <w:szCs w:val="24"/>
    </w:rPr>
  </w:style>
  <w:style w:type="character" w:customStyle="1" w:styleId="302">
    <w:name w:val="UserStyle_4"/>
    <w:link w:val="301"/>
    <w:qFormat/>
    <w:uiPriority w:val="0"/>
    <w:rPr>
      <w:sz w:val="21"/>
      <w:szCs w:val="24"/>
    </w:rPr>
  </w:style>
  <w:style w:type="paragraph" w:customStyle="1" w:styleId="303">
    <w:name w:val="UserStyle_82"/>
    <w:basedOn w:val="1"/>
    <w:qFormat/>
    <w:uiPriority w:val="0"/>
    <w:pPr>
      <w:widowControl/>
    </w:pPr>
    <w:rPr>
      <w:rFonts w:ascii="仿宋_GB2312" w:eastAsia="仿宋_GB2312" w:cs="Times New Roman"/>
      <w:b/>
      <w:sz w:val="32"/>
      <w:szCs w:val="32"/>
    </w:rPr>
  </w:style>
  <w:style w:type="paragraph" w:customStyle="1" w:styleId="304">
    <w:name w:val="UserStyle_210"/>
    <w:qFormat/>
    <w:uiPriority w:val="0"/>
    <w:rPr>
      <w:rFonts w:hint="default" w:ascii="仿宋" w:hAnsi="仿宋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05">
    <w:name w:val="HtmlNormal1"/>
    <w:basedOn w:val="1"/>
    <w:link w:val="306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sz w:val="24"/>
      <w:szCs w:val="24"/>
    </w:rPr>
  </w:style>
  <w:style w:type="character" w:customStyle="1" w:styleId="306">
    <w:name w:val="UserStyle_26"/>
    <w:link w:val="305"/>
    <w:qFormat/>
    <w:uiPriority w:val="0"/>
    <w:rPr>
      <w:rFonts w:ascii="宋体"/>
      <w:color w:val="000000"/>
      <w:sz w:val="24"/>
      <w:szCs w:val="24"/>
    </w:rPr>
  </w:style>
  <w:style w:type="paragraph" w:customStyle="1" w:styleId="307">
    <w:name w:val="Heading31"/>
    <w:basedOn w:val="1"/>
    <w:next w:val="301"/>
    <w:link w:val="308"/>
    <w:qFormat/>
    <w:uiPriority w:val="0"/>
    <w:pPr>
      <w:widowControl/>
      <w:tabs>
        <w:tab w:val="left" w:pos="709"/>
      </w:tabs>
      <w:spacing w:line="300" w:lineRule="auto"/>
      <w:ind w:left="709" w:hanging="709"/>
    </w:pPr>
    <w:rPr>
      <w:rFonts w:ascii="黑体" w:eastAsia="黑体"/>
      <w:b/>
      <w:color w:val="000000"/>
      <w:sz w:val="28"/>
      <w:szCs w:val="20"/>
    </w:rPr>
  </w:style>
  <w:style w:type="character" w:customStyle="1" w:styleId="308">
    <w:name w:val="UserStyle_3"/>
    <w:link w:val="307"/>
    <w:qFormat/>
    <w:uiPriority w:val="0"/>
    <w:rPr>
      <w:rFonts w:ascii="黑体" w:eastAsia="黑体"/>
      <w:b/>
      <w:color w:val="000000"/>
      <w:sz w:val="28"/>
    </w:rPr>
  </w:style>
  <w:style w:type="paragraph" w:customStyle="1" w:styleId="309">
    <w:name w:val="yf正文"/>
    <w:basedOn w:val="221"/>
    <w:qFormat/>
    <w:uiPriority w:val="0"/>
    <w:pPr>
      <w:spacing w:before="0" w:beforeAutospacing="0" w:after="0" w:afterAutospacing="0" w:line="360" w:lineRule="auto"/>
      <w:ind w:firstLine="200"/>
      <w:jc w:val="both"/>
    </w:pPr>
    <w:rPr>
      <w:rFonts w:eastAsia="仿宋"/>
      <w:sz w:val="28"/>
    </w:rPr>
  </w:style>
  <w:style w:type="character" w:customStyle="1" w:styleId="310">
    <w:name w:val="font81"/>
    <w:basedOn w:val="190"/>
    <w:link w:val="1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1">
    <w:name w:val="font51"/>
    <w:basedOn w:val="190"/>
    <w:link w:val="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2">
    <w:name w:val="font41"/>
    <w:basedOn w:val="190"/>
    <w:link w:val="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paragraph" w:customStyle="1" w:styleId="313">
    <w:name w:val="Normal_14"/>
    <w:qFormat/>
    <w:uiPriority w:val="0"/>
    <w:pPr>
      <w:spacing w:before="120" w:after="240"/>
      <w:jc w:val="both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314">
    <w:name w:val="Normal_17"/>
    <w:qFormat/>
    <w:uiPriority w:val="0"/>
    <w:pPr>
      <w:spacing w:before="120" w:after="240"/>
      <w:jc w:val="both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table" w:customStyle="1" w:styleId="315">
    <w:name w:val="Table Normal"/>
    <w:unhideWhenUsed/>
    <w:qFormat/>
    <w:uiPriority w:val="0"/>
  </w:style>
  <w:style w:type="character" w:customStyle="1" w:styleId="316">
    <w:name w:val="font71"/>
    <w:basedOn w:val="190"/>
    <w:link w:val="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17">
    <w:name w:val="font61"/>
    <w:basedOn w:val="190"/>
    <w:link w:val="1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</Company>
  <Pages>2</Pages>
  <Words>1005</Words>
  <Characters>1021</Characters>
  <TotalTime>38</TotalTime>
  <ScaleCrop>false</ScaleCrop>
  <LinksUpToDate>false</LinksUpToDate>
  <CharactersWithSpaces>1079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2021-05-26T00:26:00Z</dcterms:created>
  <dc:creator>hh</dc:creator>
  <cp:lastModifiedBy>luck</cp:lastModifiedBy>
  <dcterms:modified xsi:type="dcterms:W3CDTF">2026-05-22T01:17:37Z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eyJoZGlkIjoiMDljYzUzMWQ4OWI0YzBkYjYzMDRhZTY5ZjZkYmFmYTgiLCJ1c2VySWQiOiI0OTU3ODM4NzcifQ==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2201286365BC4F08918B53ED3DF780DE_13</vt:lpwstr>
  </property>
</Properties>
</file>