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83DC" w14:textId="77777777" w:rsidR="00CF7F9C" w:rsidRPr="008F377B" w:rsidRDefault="00CF7F9C">
      <w:pPr>
        <w:rPr>
          <w:rFonts w:asciiTheme="minorEastAsia" w:hAnsiTheme="minorEastAsia"/>
          <w:color w:val="000000" w:themeColor="text1"/>
          <w:sz w:val="30"/>
          <w:szCs w:val="30"/>
        </w:rPr>
      </w:pPr>
    </w:p>
    <w:p w14:paraId="116661F2" w14:textId="77777777" w:rsidR="00CF7F9C" w:rsidRPr="008F377B" w:rsidRDefault="00CF7F9C" w:rsidP="00F05AE3">
      <w:pPr>
        <w:spacing w:line="360" w:lineRule="auto"/>
        <w:jc w:val="center"/>
        <w:rPr>
          <w:rFonts w:asciiTheme="minorEastAsia" w:hAnsiTheme="minorEastAsia" w:cs="宋体"/>
          <w:color w:val="000000" w:themeColor="text1"/>
          <w:sz w:val="48"/>
          <w:szCs w:val="48"/>
        </w:rPr>
      </w:pPr>
    </w:p>
    <w:p w14:paraId="1FC83E48" w14:textId="77777777" w:rsidR="00CF7F9C" w:rsidRPr="008F377B" w:rsidRDefault="00F05AE3" w:rsidP="00F05AE3">
      <w:pPr>
        <w:spacing w:line="360" w:lineRule="auto"/>
        <w:jc w:val="center"/>
        <w:rPr>
          <w:rFonts w:asciiTheme="minorEastAsia" w:hAnsiTheme="minorEastAsia" w:cs="宋体"/>
          <w:b/>
          <w:bCs/>
          <w:color w:val="000000" w:themeColor="text1"/>
          <w:spacing w:val="40"/>
          <w:kern w:val="10"/>
          <w:sz w:val="52"/>
          <w:szCs w:val="52"/>
        </w:rPr>
      </w:pPr>
      <w:r w:rsidRPr="008F377B">
        <w:rPr>
          <w:rFonts w:asciiTheme="minorEastAsia" w:hAnsiTheme="minorEastAsia" w:cs="宋体" w:hint="eastAsia"/>
          <w:b/>
          <w:bCs/>
          <w:color w:val="000000" w:themeColor="text1"/>
          <w:spacing w:val="40"/>
          <w:kern w:val="10"/>
          <w:sz w:val="52"/>
          <w:szCs w:val="52"/>
        </w:rPr>
        <w:t>长兴县政府采购项目</w:t>
      </w:r>
    </w:p>
    <w:p w14:paraId="600A20ED" w14:textId="77777777" w:rsidR="00F05AE3" w:rsidRPr="008F377B" w:rsidRDefault="00F05AE3" w:rsidP="00F05AE3">
      <w:pPr>
        <w:spacing w:line="360" w:lineRule="auto"/>
        <w:jc w:val="center"/>
        <w:rPr>
          <w:rFonts w:asciiTheme="minorEastAsia" w:hAnsiTheme="minorEastAsia" w:cs="宋体"/>
          <w:b/>
          <w:bCs/>
          <w:color w:val="000000" w:themeColor="text1"/>
          <w:sz w:val="52"/>
          <w:szCs w:val="52"/>
        </w:rPr>
      </w:pPr>
    </w:p>
    <w:p w14:paraId="7F9E1CF4" w14:textId="77777777" w:rsidR="000D6C33" w:rsidRPr="008F377B" w:rsidRDefault="000D6C33" w:rsidP="000D6C33">
      <w:pPr>
        <w:pStyle w:val="2"/>
        <w:rPr>
          <w:color w:val="000000" w:themeColor="text1"/>
        </w:rPr>
      </w:pPr>
    </w:p>
    <w:p w14:paraId="6FC9BC51" w14:textId="77777777" w:rsidR="00F05AE3" w:rsidRPr="008F377B" w:rsidRDefault="00324F27" w:rsidP="00F05AE3">
      <w:pPr>
        <w:spacing w:line="360" w:lineRule="auto"/>
        <w:jc w:val="center"/>
        <w:rPr>
          <w:rFonts w:asciiTheme="minorEastAsia" w:hAnsiTheme="minorEastAsia" w:cs="宋体"/>
          <w:b/>
          <w:bCs/>
          <w:color w:val="000000" w:themeColor="text1"/>
          <w:sz w:val="52"/>
          <w:szCs w:val="52"/>
        </w:rPr>
      </w:pPr>
      <w:r w:rsidRPr="008F377B">
        <w:rPr>
          <w:rFonts w:asciiTheme="minorEastAsia" w:hAnsiTheme="minorEastAsia" w:cs="宋体" w:hint="eastAsia"/>
          <w:b/>
          <w:bCs/>
          <w:color w:val="000000" w:themeColor="text1"/>
          <w:sz w:val="52"/>
          <w:szCs w:val="52"/>
        </w:rPr>
        <w:t>采</w:t>
      </w:r>
    </w:p>
    <w:p w14:paraId="294A5D0C" w14:textId="77777777" w:rsidR="00F05AE3" w:rsidRPr="008F377B" w:rsidRDefault="00324F27" w:rsidP="00F05AE3">
      <w:pPr>
        <w:spacing w:line="360" w:lineRule="auto"/>
        <w:jc w:val="center"/>
        <w:rPr>
          <w:rFonts w:asciiTheme="minorEastAsia" w:hAnsiTheme="minorEastAsia" w:cs="宋体"/>
          <w:b/>
          <w:bCs/>
          <w:color w:val="000000" w:themeColor="text1"/>
          <w:sz w:val="52"/>
          <w:szCs w:val="52"/>
        </w:rPr>
      </w:pPr>
      <w:r w:rsidRPr="008F377B">
        <w:rPr>
          <w:rFonts w:asciiTheme="minorEastAsia" w:hAnsiTheme="minorEastAsia" w:cs="宋体" w:hint="eastAsia"/>
          <w:b/>
          <w:bCs/>
          <w:color w:val="000000" w:themeColor="text1"/>
          <w:sz w:val="52"/>
          <w:szCs w:val="52"/>
        </w:rPr>
        <w:t>购</w:t>
      </w:r>
    </w:p>
    <w:p w14:paraId="24E0654F" w14:textId="77777777" w:rsidR="00F05AE3" w:rsidRPr="008F377B" w:rsidRDefault="00324F27" w:rsidP="00F05AE3">
      <w:pPr>
        <w:spacing w:line="360" w:lineRule="auto"/>
        <w:jc w:val="center"/>
        <w:rPr>
          <w:rFonts w:asciiTheme="minorEastAsia" w:hAnsiTheme="minorEastAsia" w:cs="宋体"/>
          <w:b/>
          <w:bCs/>
          <w:color w:val="000000" w:themeColor="text1"/>
          <w:sz w:val="52"/>
          <w:szCs w:val="52"/>
        </w:rPr>
      </w:pPr>
      <w:r w:rsidRPr="008F377B">
        <w:rPr>
          <w:rFonts w:asciiTheme="minorEastAsia" w:hAnsiTheme="minorEastAsia" w:cs="宋体" w:hint="eastAsia"/>
          <w:b/>
          <w:bCs/>
          <w:color w:val="000000" w:themeColor="text1"/>
          <w:sz w:val="52"/>
          <w:szCs w:val="52"/>
        </w:rPr>
        <w:t>需</w:t>
      </w:r>
    </w:p>
    <w:p w14:paraId="4F9B5A45" w14:textId="77777777" w:rsidR="00CF7F9C" w:rsidRPr="008F377B" w:rsidRDefault="00324F27" w:rsidP="00F05AE3">
      <w:pPr>
        <w:spacing w:line="360" w:lineRule="auto"/>
        <w:jc w:val="center"/>
        <w:rPr>
          <w:rFonts w:asciiTheme="minorEastAsia" w:hAnsiTheme="minorEastAsia" w:cs="宋体"/>
          <w:b/>
          <w:bCs/>
          <w:color w:val="000000" w:themeColor="text1"/>
          <w:sz w:val="52"/>
          <w:szCs w:val="52"/>
        </w:rPr>
      </w:pPr>
      <w:r w:rsidRPr="008F377B">
        <w:rPr>
          <w:rFonts w:asciiTheme="minorEastAsia" w:hAnsiTheme="minorEastAsia" w:cs="宋体" w:hint="eastAsia"/>
          <w:b/>
          <w:bCs/>
          <w:color w:val="000000" w:themeColor="text1"/>
          <w:sz w:val="52"/>
          <w:szCs w:val="52"/>
        </w:rPr>
        <w:t>求</w:t>
      </w:r>
    </w:p>
    <w:p w14:paraId="15E2E95A" w14:textId="77777777" w:rsidR="00CF7F9C" w:rsidRPr="008F377B" w:rsidRDefault="00CF7F9C" w:rsidP="00F05AE3">
      <w:pPr>
        <w:spacing w:line="360" w:lineRule="auto"/>
        <w:jc w:val="center"/>
        <w:rPr>
          <w:rFonts w:asciiTheme="minorEastAsia" w:hAnsiTheme="minorEastAsia"/>
          <w:color w:val="000000" w:themeColor="text1"/>
          <w:sz w:val="44"/>
          <w:szCs w:val="44"/>
        </w:rPr>
      </w:pPr>
    </w:p>
    <w:p w14:paraId="3D1EE4D5" w14:textId="77777777" w:rsidR="00CF7F9C" w:rsidRPr="008F377B" w:rsidRDefault="00CF7F9C" w:rsidP="00F05AE3">
      <w:pPr>
        <w:spacing w:line="360" w:lineRule="auto"/>
        <w:jc w:val="center"/>
        <w:rPr>
          <w:rFonts w:asciiTheme="minorEastAsia" w:hAnsiTheme="minorEastAsia"/>
          <w:color w:val="000000" w:themeColor="text1"/>
          <w:sz w:val="44"/>
          <w:szCs w:val="44"/>
        </w:rPr>
      </w:pPr>
    </w:p>
    <w:p w14:paraId="653D8FA0" w14:textId="77777777" w:rsidR="00CF7F9C" w:rsidRPr="008F377B" w:rsidRDefault="00CF7F9C" w:rsidP="00F05AE3">
      <w:pPr>
        <w:spacing w:line="360" w:lineRule="auto"/>
        <w:jc w:val="center"/>
        <w:rPr>
          <w:rFonts w:asciiTheme="minorEastAsia" w:hAnsiTheme="minorEastAsia"/>
          <w:color w:val="000000" w:themeColor="text1"/>
          <w:sz w:val="44"/>
          <w:szCs w:val="44"/>
        </w:rPr>
      </w:pPr>
    </w:p>
    <w:p w14:paraId="05BBDB93" w14:textId="77777777" w:rsidR="00CF7F9C" w:rsidRPr="008F377B" w:rsidRDefault="00CF7F9C" w:rsidP="00F05AE3">
      <w:pPr>
        <w:spacing w:line="360" w:lineRule="auto"/>
        <w:jc w:val="center"/>
        <w:rPr>
          <w:rFonts w:asciiTheme="minorEastAsia" w:hAnsiTheme="minorEastAsia"/>
          <w:color w:val="000000" w:themeColor="text1"/>
          <w:sz w:val="44"/>
          <w:szCs w:val="44"/>
        </w:rPr>
      </w:pPr>
    </w:p>
    <w:p w14:paraId="12E33FD7" w14:textId="77777777" w:rsidR="00CF7F9C" w:rsidRPr="008F377B" w:rsidRDefault="00324F27" w:rsidP="00F05AE3">
      <w:pPr>
        <w:spacing w:line="360" w:lineRule="auto"/>
        <w:ind w:firstLineChars="200" w:firstLine="560"/>
        <w:rPr>
          <w:rFonts w:asciiTheme="minorEastAsia" w:hAnsiTheme="minorEastAsia"/>
          <w:color w:val="000000" w:themeColor="text1"/>
          <w:sz w:val="28"/>
          <w:szCs w:val="28"/>
        </w:rPr>
      </w:pPr>
      <w:r w:rsidRPr="008F377B">
        <w:rPr>
          <w:rFonts w:asciiTheme="minorEastAsia" w:hAnsiTheme="minorEastAsia" w:hint="eastAsia"/>
          <w:color w:val="000000" w:themeColor="text1"/>
          <w:sz w:val="28"/>
          <w:szCs w:val="28"/>
        </w:rPr>
        <w:t>采购单位：</w:t>
      </w:r>
      <w:r w:rsidR="00F05AE3" w:rsidRPr="008F377B">
        <w:rPr>
          <w:rFonts w:asciiTheme="minorEastAsia" w:hAnsiTheme="minorEastAsia" w:hint="eastAsia"/>
          <w:color w:val="000000" w:themeColor="text1"/>
          <w:sz w:val="28"/>
          <w:szCs w:val="28"/>
          <w:u w:val="single"/>
        </w:rPr>
        <w:t>长兴县房地产管理处</w:t>
      </w:r>
      <w:r w:rsidRPr="008F377B">
        <w:rPr>
          <w:rFonts w:asciiTheme="minorEastAsia" w:hAnsiTheme="minorEastAsia" w:hint="eastAsia"/>
          <w:color w:val="000000" w:themeColor="text1"/>
          <w:sz w:val="28"/>
          <w:szCs w:val="28"/>
          <w:u w:val="single"/>
        </w:rPr>
        <w:t xml:space="preserve"> </w:t>
      </w:r>
    </w:p>
    <w:p w14:paraId="3314DFBE" w14:textId="77777777" w:rsidR="00CF7F9C" w:rsidRPr="008F377B" w:rsidRDefault="00324F27" w:rsidP="00F05AE3">
      <w:pPr>
        <w:spacing w:line="360" w:lineRule="auto"/>
        <w:ind w:firstLineChars="200" w:firstLine="560"/>
        <w:rPr>
          <w:rFonts w:asciiTheme="minorEastAsia" w:hAnsiTheme="minorEastAsia"/>
          <w:color w:val="000000" w:themeColor="text1"/>
          <w:sz w:val="28"/>
          <w:szCs w:val="28"/>
          <w:u w:val="single"/>
        </w:rPr>
      </w:pPr>
      <w:r w:rsidRPr="008F377B">
        <w:rPr>
          <w:rFonts w:asciiTheme="minorEastAsia" w:hAnsiTheme="minorEastAsia"/>
          <w:color w:val="000000" w:themeColor="text1"/>
          <w:sz w:val="28"/>
          <w:szCs w:val="28"/>
        </w:rPr>
        <w:t>项目名称</w:t>
      </w:r>
      <w:r w:rsidRPr="008F377B">
        <w:rPr>
          <w:rFonts w:asciiTheme="minorEastAsia" w:hAnsiTheme="minorEastAsia" w:hint="eastAsia"/>
          <w:color w:val="000000" w:themeColor="text1"/>
          <w:sz w:val="28"/>
          <w:szCs w:val="28"/>
        </w:rPr>
        <w:t>：</w:t>
      </w:r>
      <w:r w:rsidR="00BA2277" w:rsidRPr="008F377B">
        <w:rPr>
          <w:rFonts w:asciiTheme="minorEastAsia" w:hAnsiTheme="minorEastAsia" w:hint="eastAsia"/>
          <w:color w:val="000000" w:themeColor="text1"/>
          <w:sz w:val="28"/>
          <w:szCs w:val="28"/>
          <w:u w:val="single"/>
        </w:rPr>
        <w:t>2023年度长兴县新建房屋建筑白蚁防治服务采购项目</w:t>
      </w:r>
    </w:p>
    <w:p w14:paraId="42D83E2F" w14:textId="77777777" w:rsidR="00CF7F9C" w:rsidRPr="008F377B" w:rsidRDefault="00324F27" w:rsidP="00F05AE3">
      <w:pPr>
        <w:spacing w:line="360" w:lineRule="auto"/>
        <w:ind w:firstLineChars="200" w:firstLine="560"/>
        <w:rPr>
          <w:rFonts w:asciiTheme="minorEastAsia" w:hAnsiTheme="minorEastAsia"/>
          <w:color w:val="000000" w:themeColor="text1"/>
          <w:sz w:val="28"/>
          <w:szCs w:val="28"/>
          <w:u w:val="single"/>
        </w:rPr>
      </w:pPr>
      <w:r w:rsidRPr="008F377B">
        <w:rPr>
          <w:rFonts w:asciiTheme="minorEastAsia" w:hAnsiTheme="minorEastAsia" w:hint="eastAsia"/>
          <w:color w:val="000000" w:themeColor="text1"/>
          <w:sz w:val="28"/>
          <w:szCs w:val="28"/>
        </w:rPr>
        <w:t>编制单位：</w:t>
      </w:r>
      <w:r w:rsidR="00F05AE3" w:rsidRPr="008F377B">
        <w:rPr>
          <w:rFonts w:asciiTheme="minorEastAsia" w:hAnsiTheme="minorEastAsia" w:hint="eastAsia"/>
          <w:color w:val="000000" w:themeColor="text1"/>
          <w:sz w:val="28"/>
          <w:szCs w:val="28"/>
          <w:u w:val="single"/>
        </w:rPr>
        <w:t>长兴县房地产管理处</w:t>
      </w:r>
      <w:r w:rsidRPr="008F377B">
        <w:rPr>
          <w:rFonts w:asciiTheme="minorEastAsia" w:hAnsiTheme="minorEastAsia" w:hint="eastAsia"/>
          <w:color w:val="000000" w:themeColor="text1"/>
          <w:sz w:val="28"/>
          <w:szCs w:val="28"/>
          <w:u w:val="single"/>
        </w:rPr>
        <w:t xml:space="preserve"> </w:t>
      </w:r>
    </w:p>
    <w:p w14:paraId="7CD679D2" w14:textId="032241F8" w:rsidR="00CF7F9C" w:rsidRPr="008F377B" w:rsidRDefault="00324F27" w:rsidP="00F05AE3">
      <w:pPr>
        <w:spacing w:line="360" w:lineRule="auto"/>
        <w:ind w:firstLineChars="200" w:firstLine="560"/>
        <w:rPr>
          <w:rFonts w:asciiTheme="minorEastAsia" w:hAnsiTheme="minorEastAsia"/>
          <w:color w:val="000000" w:themeColor="text1"/>
          <w:sz w:val="28"/>
          <w:szCs w:val="28"/>
        </w:rPr>
        <w:sectPr w:rsidR="00CF7F9C" w:rsidRPr="008F377B" w:rsidSect="00C40DFE">
          <w:pgSz w:w="11907" w:h="16840"/>
          <w:pgMar w:top="1230" w:right="1361" w:bottom="1230" w:left="1361" w:header="851" w:footer="851" w:gutter="0"/>
          <w:cols w:space="720"/>
          <w:titlePg/>
          <w:docGrid w:linePitch="286"/>
        </w:sectPr>
      </w:pPr>
      <w:r w:rsidRPr="008F377B">
        <w:rPr>
          <w:rFonts w:asciiTheme="minorEastAsia" w:hAnsiTheme="minorEastAsia" w:hint="eastAsia"/>
          <w:color w:val="000000" w:themeColor="text1"/>
          <w:sz w:val="28"/>
          <w:szCs w:val="28"/>
        </w:rPr>
        <w:t>编制时间：</w:t>
      </w:r>
      <w:r w:rsidRPr="008F377B">
        <w:rPr>
          <w:rFonts w:asciiTheme="minorEastAsia" w:hAnsiTheme="minorEastAsia" w:hint="eastAsia"/>
          <w:color w:val="000000" w:themeColor="text1"/>
          <w:sz w:val="28"/>
          <w:szCs w:val="28"/>
          <w:u w:val="single"/>
        </w:rPr>
        <w:t xml:space="preserve"> 2022年</w:t>
      </w:r>
      <w:r w:rsidR="0052749D" w:rsidRPr="008F377B">
        <w:rPr>
          <w:rFonts w:asciiTheme="minorEastAsia" w:hAnsiTheme="minorEastAsia"/>
          <w:color w:val="000000" w:themeColor="text1"/>
          <w:sz w:val="28"/>
          <w:szCs w:val="28"/>
          <w:u w:val="single"/>
        </w:rPr>
        <w:t>10</w:t>
      </w:r>
      <w:r w:rsidRPr="008F377B">
        <w:rPr>
          <w:rFonts w:asciiTheme="minorEastAsia" w:hAnsiTheme="minorEastAsia" w:hint="eastAsia"/>
          <w:color w:val="000000" w:themeColor="text1"/>
          <w:sz w:val="28"/>
          <w:szCs w:val="28"/>
          <w:u w:val="single"/>
        </w:rPr>
        <w:t>月</w:t>
      </w:r>
      <w:r w:rsidR="00BA2277" w:rsidRPr="008F377B">
        <w:rPr>
          <w:rFonts w:asciiTheme="minorEastAsia" w:hAnsiTheme="minorEastAsia"/>
          <w:color w:val="000000" w:themeColor="text1"/>
          <w:sz w:val="28"/>
          <w:szCs w:val="28"/>
          <w:u w:val="single"/>
        </w:rPr>
        <w:t>1</w:t>
      </w:r>
      <w:r w:rsidR="0052749D" w:rsidRPr="008F377B">
        <w:rPr>
          <w:rFonts w:asciiTheme="minorEastAsia" w:hAnsiTheme="minorEastAsia"/>
          <w:color w:val="000000" w:themeColor="text1"/>
          <w:sz w:val="28"/>
          <w:szCs w:val="28"/>
          <w:u w:val="single"/>
        </w:rPr>
        <w:t>7</w:t>
      </w:r>
      <w:r w:rsidRPr="008F377B">
        <w:rPr>
          <w:rFonts w:asciiTheme="minorEastAsia" w:hAnsiTheme="minorEastAsia" w:hint="eastAsia"/>
          <w:color w:val="000000" w:themeColor="text1"/>
          <w:sz w:val="28"/>
          <w:szCs w:val="28"/>
          <w:u w:val="single"/>
        </w:rPr>
        <w:t xml:space="preserve">日 </w:t>
      </w:r>
    </w:p>
    <w:p w14:paraId="4B0C6AF2" w14:textId="77777777" w:rsidR="00CF7F9C" w:rsidRPr="008F377B" w:rsidRDefault="00324F27" w:rsidP="00C40DFE">
      <w:pPr>
        <w:spacing w:line="360" w:lineRule="auto"/>
        <w:jc w:val="left"/>
        <w:outlineLvl w:val="0"/>
        <w:rPr>
          <w:rFonts w:asciiTheme="minorEastAsia" w:hAnsiTheme="minorEastAsia"/>
          <w:b/>
          <w:color w:val="000000" w:themeColor="text1"/>
          <w:sz w:val="24"/>
          <w:szCs w:val="24"/>
        </w:rPr>
      </w:pPr>
      <w:r w:rsidRPr="008F377B">
        <w:rPr>
          <w:rFonts w:asciiTheme="minorEastAsia" w:hAnsiTheme="minorEastAsia" w:hint="eastAsia"/>
          <w:b/>
          <w:color w:val="000000" w:themeColor="text1"/>
          <w:sz w:val="24"/>
          <w:szCs w:val="24"/>
        </w:rPr>
        <w:lastRenderedPageBreak/>
        <w:t>一、需求调查情况</w:t>
      </w:r>
    </w:p>
    <w:p w14:paraId="366F90EB" w14:textId="77777777" w:rsidR="00CF7F9C" w:rsidRPr="008F377B" w:rsidRDefault="00324F27" w:rsidP="00C40DFE">
      <w:pPr>
        <w:spacing w:line="360" w:lineRule="auto"/>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（一）本项目是否需要开展需求调查：</w:t>
      </w: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cs="仿宋_GB2312" w:hint="eastAsia"/>
          <w:color w:val="000000" w:themeColor="text1"/>
          <w:sz w:val="24"/>
          <w:szCs w:val="24"/>
        </w:rPr>
        <w:t xml:space="preserve">是  </w:t>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cs="仿宋_GB2312" w:hint="eastAsia"/>
          <w:color w:val="000000" w:themeColor="text1"/>
          <w:sz w:val="24"/>
          <w:szCs w:val="24"/>
        </w:rPr>
        <w:t>否</w:t>
      </w:r>
    </w:p>
    <w:p w14:paraId="71175A64" w14:textId="77777777" w:rsidR="00CF7F9C" w:rsidRPr="008F377B" w:rsidRDefault="00324F27" w:rsidP="00C40DFE">
      <w:pPr>
        <w:spacing w:line="360" w:lineRule="auto"/>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（二）本项目是否属于可以不再重复开展需求调查情形：</w:t>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cs="仿宋_GB2312" w:hint="eastAsia"/>
          <w:color w:val="000000" w:themeColor="text1"/>
          <w:sz w:val="24"/>
          <w:szCs w:val="24"/>
        </w:rPr>
        <w:t xml:space="preserve">是  </w:t>
      </w: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cs="仿宋_GB2312" w:hint="eastAsia"/>
          <w:color w:val="000000" w:themeColor="text1"/>
          <w:sz w:val="24"/>
          <w:szCs w:val="24"/>
        </w:rPr>
        <w:t>否</w:t>
      </w:r>
    </w:p>
    <w:p w14:paraId="27F3920F" w14:textId="77777777" w:rsidR="00CF7F9C" w:rsidRPr="008F377B" w:rsidRDefault="00324F27" w:rsidP="00C40DFE">
      <w:pPr>
        <w:spacing w:line="360" w:lineRule="auto"/>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（三）需求调查方式</w:t>
      </w:r>
    </w:p>
    <w:p w14:paraId="46371A4C" w14:textId="77777777" w:rsidR="00CF7F9C" w:rsidRPr="008F377B" w:rsidRDefault="00324F27" w:rsidP="00C40DFE">
      <w:pPr>
        <w:spacing w:line="360" w:lineRule="auto"/>
        <w:ind w:firstLine="42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cs="仿宋_GB2312" w:hint="eastAsia"/>
          <w:color w:val="000000" w:themeColor="text1"/>
          <w:sz w:val="24"/>
          <w:szCs w:val="24"/>
        </w:rPr>
        <w:t xml:space="preserve">咨询 </w:t>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cs="仿宋_GB2312" w:hint="eastAsia"/>
          <w:color w:val="000000" w:themeColor="text1"/>
          <w:sz w:val="24"/>
          <w:szCs w:val="24"/>
        </w:rPr>
        <w:t xml:space="preserve">论证 </w:t>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cs="仿宋_GB2312" w:hint="eastAsia"/>
          <w:color w:val="000000" w:themeColor="text1"/>
          <w:sz w:val="24"/>
          <w:szCs w:val="24"/>
        </w:rPr>
        <w:t xml:space="preserve">问卷调查 </w:t>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cs="仿宋_GB2312" w:hint="eastAsia"/>
          <w:color w:val="000000" w:themeColor="text1"/>
          <w:sz w:val="24"/>
          <w:szCs w:val="24"/>
        </w:rPr>
        <w:t>其他方式（</w:t>
      </w:r>
      <w:r w:rsidRPr="008F377B">
        <w:rPr>
          <w:rFonts w:asciiTheme="minorEastAsia" w:hAnsiTheme="minorEastAsia" w:cs="仿宋_GB2312" w:hint="eastAsia"/>
          <w:color w:val="000000" w:themeColor="text1"/>
          <w:sz w:val="24"/>
          <w:szCs w:val="24"/>
          <w:u w:val="single"/>
        </w:rPr>
        <w:t xml:space="preserve">            </w:t>
      </w:r>
      <w:r w:rsidRPr="008F377B">
        <w:rPr>
          <w:rFonts w:asciiTheme="minorEastAsia" w:hAnsiTheme="minorEastAsia" w:cs="仿宋_GB2312" w:hint="eastAsia"/>
          <w:color w:val="000000" w:themeColor="text1"/>
          <w:sz w:val="24"/>
          <w:szCs w:val="24"/>
        </w:rPr>
        <w:t>）                        （四）需求调查对象</w:t>
      </w:r>
    </w:p>
    <w:p w14:paraId="4AF8AF13" w14:textId="77777777" w:rsidR="00CF7F9C" w:rsidRPr="008F377B" w:rsidRDefault="000368CE"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潜在供应商</w:t>
      </w:r>
      <w:r w:rsidR="006F24C2" w:rsidRPr="008F377B">
        <w:rPr>
          <w:rFonts w:asciiTheme="minorEastAsia" w:hAnsiTheme="minorEastAsia" w:hint="eastAsia"/>
          <w:color w:val="000000" w:themeColor="text1"/>
          <w:sz w:val="24"/>
          <w:szCs w:val="24"/>
        </w:rPr>
        <w:t>等</w:t>
      </w:r>
      <w:r w:rsidRPr="008F377B">
        <w:rPr>
          <w:rFonts w:asciiTheme="minorEastAsia" w:hAnsiTheme="minorEastAsia" w:hint="eastAsia"/>
          <w:color w:val="000000" w:themeColor="text1"/>
          <w:sz w:val="24"/>
          <w:szCs w:val="24"/>
        </w:rPr>
        <w:t xml:space="preserve">。   </w:t>
      </w:r>
    </w:p>
    <w:p w14:paraId="41614119" w14:textId="77777777" w:rsidR="00CF7F9C" w:rsidRPr="008F377B" w:rsidRDefault="00324F27" w:rsidP="00C40DFE">
      <w:pPr>
        <w:spacing w:line="360" w:lineRule="auto"/>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（五）需求调查结果</w:t>
      </w:r>
    </w:p>
    <w:p w14:paraId="4B0B23B7" w14:textId="77777777" w:rsidR="00CF7F9C" w:rsidRPr="008F377B" w:rsidRDefault="00324F27"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1.相关产业发展情况</w:t>
      </w:r>
    </w:p>
    <w:p w14:paraId="0565EFD6" w14:textId="77777777" w:rsidR="00CF7F9C" w:rsidRPr="008F377B" w:rsidRDefault="00935DCB"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我省属于亚热带地区，是白蚁危害较严重的省份。近年来，我省白蚁防治事业取得较快发展，但在防治技术、隐患防范、监督管理等方面还存在一些问题。进一步加强白蚁防治工作，逐步扩大白蚁防治覆盖面，推动传统白蚁防治方式向现代有害生物综合治理方式转变,是我省生态文明建设的重要内容，也是保障群众生命财产安全的有力举措。各地、各有关部门要从建设美丽浙江、创造美好生活的高度，充分认识进一步加强白蚁防治工作的重要意义，全面提升白蚁防治工作水平，推动我省白蚁防治工作取得更大成效。根据《</w:t>
      </w:r>
      <w:r w:rsidRPr="008F377B">
        <w:rPr>
          <w:rFonts w:asciiTheme="minorEastAsia" w:hAnsiTheme="minorEastAsia"/>
          <w:color w:val="000000" w:themeColor="text1"/>
          <w:sz w:val="24"/>
          <w:szCs w:val="24"/>
        </w:rPr>
        <w:t>浙江省人民政府办公厅关于进一步加强白蚁防治工作的意见</w:t>
      </w:r>
      <w:r w:rsidRPr="008F377B">
        <w:rPr>
          <w:rFonts w:asciiTheme="minorEastAsia" w:hAnsiTheme="minorEastAsia" w:hint="eastAsia"/>
          <w:color w:val="000000" w:themeColor="text1"/>
          <w:sz w:val="24"/>
          <w:szCs w:val="24"/>
        </w:rPr>
        <w:t>》（浙政办发〔2014〕131号）要求，自2015年1月1日起全省城市规划区内新建、改建、扩建房屋全面实施白蚁预防。</w:t>
      </w:r>
    </w:p>
    <w:p w14:paraId="32AE9BBE" w14:textId="77777777" w:rsidR="00CF7F9C" w:rsidRPr="008F377B" w:rsidRDefault="00324F27"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2.市场供给情况</w:t>
      </w:r>
    </w:p>
    <w:p w14:paraId="6F9987EF" w14:textId="77777777" w:rsidR="00CF7F9C" w:rsidRPr="008F377B" w:rsidRDefault="00935DCB"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从市场供应</w:t>
      </w:r>
      <w:proofErr w:type="gramStart"/>
      <w:r w:rsidRPr="008F377B">
        <w:rPr>
          <w:rFonts w:asciiTheme="minorEastAsia" w:hAnsiTheme="minorEastAsia" w:hint="eastAsia"/>
          <w:color w:val="000000" w:themeColor="text1"/>
          <w:sz w:val="24"/>
          <w:szCs w:val="24"/>
        </w:rPr>
        <w:t>商情况</w:t>
      </w:r>
      <w:proofErr w:type="gramEnd"/>
      <w:r w:rsidRPr="008F377B">
        <w:rPr>
          <w:rFonts w:asciiTheme="minorEastAsia" w:hAnsiTheme="minorEastAsia" w:hint="eastAsia"/>
          <w:color w:val="000000" w:themeColor="text1"/>
          <w:sz w:val="24"/>
          <w:szCs w:val="24"/>
        </w:rPr>
        <w:t>来看，市场上从事</w:t>
      </w:r>
      <w:r w:rsidR="008244A6" w:rsidRPr="008F377B">
        <w:rPr>
          <w:rFonts w:asciiTheme="minorEastAsia" w:hAnsiTheme="minorEastAsia"/>
          <w:color w:val="000000" w:themeColor="text1"/>
          <w:sz w:val="24"/>
          <w:szCs w:val="24"/>
        </w:rPr>
        <w:t>白蚁防治</w:t>
      </w:r>
      <w:r w:rsidRPr="008F377B">
        <w:rPr>
          <w:rFonts w:asciiTheme="minorEastAsia" w:hAnsiTheme="minorEastAsia" w:hint="eastAsia"/>
          <w:color w:val="000000" w:themeColor="text1"/>
          <w:sz w:val="24"/>
          <w:szCs w:val="24"/>
        </w:rPr>
        <w:t>服务的单位</w:t>
      </w:r>
      <w:r w:rsidR="008244A6" w:rsidRPr="008F377B">
        <w:rPr>
          <w:rFonts w:asciiTheme="minorEastAsia" w:hAnsiTheme="minorEastAsia" w:hint="eastAsia"/>
          <w:color w:val="000000" w:themeColor="text1"/>
          <w:sz w:val="24"/>
          <w:szCs w:val="24"/>
        </w:rPr>
        <w:t>比较多</w:t>
      </w:r>
      <w:r w:rsidRPr="008F377B">
        <w:rPr>
          <w:rFonts w:asciiTheme="minorEastAsia" w:hAnsiTheme="minorEastAsia" w:hint="eastAsia"/>
          <w:color w:val="000000" w:themeColor="text1"/>
          <w:sz w:val="24"/>
          <w:szCs w:val="24"/>
        </w:rPr>
        <w:t>，</w:t>
      </w:r>
      <w:r w:rsidR="008244A6" w:rsidRPr="008F377B">
        <w:rPr>
          <w:rFonts w:asciiTheme="minorEastAsia" w:hAnsiTheme="minorEastAsia" w:hint="eastAsia"/>
          <w:color w:val="000000" w:themeColor="text1"/>
          <w:sz w:val="24"/>
          <w:szCs w:val="24"/>
        </w:rPr>
        <w:t>供应商多为中小</w:t>
      </w:r>
      <w:r w:rsidRPr="008F377B">
        <w:rPr>
          <w:rFonts w:asciiTheme="minorEastAsia" w:hAnsiTheme="minorEastAsia" w:hint="eastAsia"/>
          <w:color w:val="000000" w:themeColor="text1"/>
          <w:sz w:val="24"/>
          <w:szCs w:val="24"/>
        </w:rPr>
        <w:t>型企业</w:t>
      </w:r>
      <w:r w:rsidR="008244A6" w:rsidRPr="008F377B">
        <w:rPr>
          <w:rFonts w:asciiTheme="minorEastAsia" w:hAnsiTheme="minorEastAsia" w:hint="eastAsia"/>
          <w:color w:val="000000" w:themeColor="text1"/>
          <w:sz w:val="24"/>
          <w:szCs w:val="24"/>
        </w:rPr>
        <w:t>。</w:t>
      </w:r>
    </w:p>
    <w:p w14:paraId="7000D9B3" w14:textId="77777777" w:rsidR="00CF7F9C" w:rsidRPr="008F377B" w:rsidRDefault="00324F27"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3.同类采购项目历史成交信息情况</w:t>
      </w:r>
    </w:p>
    <w:p w14:paraId="6BACAE39" w14:textId="77777777" w:rsidR="006171CB" w:rsidRPr="008F377B" w:rsidRDefault="006171CB"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（1）</w:t>
      </w:r>
      <w:r w:rsidR="00BA2277" w:rsidRPr="008F377B">
        <w:rPr>
          <w:rFonts w:asciiTheme="minorEastAsia" w:hAnsiTheme="minorEastAsia" w:hint="eastAsia"/>
          <w:color w:val="000000" w:themeColor="text1"/>
          <w:sz w:val="24"/>
          <w:szCs w:val="24"/>
        </w:rPr>
        <w:t>202</w:t>
      </w:r>
      <w:r w:rsidR="006F24C2" w:rsidRPr="008F377B">
        <w:rPr>
          <w:rFonts w:asciiTheme="minorEastAsia" w:hAnsiTheme="minorEastAsia"/>
          <w:color w:val="000000" w:themeColor="text1"/>
          <w:sz w:val="24"/>
          <w:szCs w:val="24"/>
        </w:rPr>
        <w:t>1</w:t>
      </w:r>
      <w:r w:rsidR="00BA2277" w:rsidRPr="008F377B">
        <w:rPr>
          <w:rFonts w:asciiTheme="minorEastAsia" w:hAnsiTheme="minorEastAsia" w:hint="eastAsia"/>
          <w:color w:val="000000" w:themeColor="text1"/>
          <w:sz w:val="24"/>
          <w:szCs w:val="24"/>
        </w:rPr>
        <w:t>年度长兴县新建房屋建筑白蚁防治服务采购项目</w:t>
      </w:r>
    </w:p>
    <w:p w14:paraId="5AA4A6D5" w14:textId="77777777" w:rsidR="008244A6" w:rsidRPr="008F377B" w:rsidRDefault="00324F27"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①</w:t>
      </w:r>
      <w:r w:rsidR="008244A6" w:rsidRPr="008F377B">
        <w:rPr>
          <w:rFonts w:asciiTheme="minorEastAsia" w:hAnsiTheme="minorEastAsia" w:hint="eastAsia"/>
          <w:color w:val="000000" w:themeColor="text1"/>
          <w:sz w:val="24"/>
          <w:szCs w:val="24"/>
        </w:rPr>
        <w:t>住宅类：别墅</w:t>
      </w:r>
      <w:proofErr w:type="gramStart"/>
      <w:r w:rsidR="008244A6" w:rsidRPr="008F377B">
        <w:rPr>
          <w:rFonts w:asciiTheme="minorEastAsia" w:hAnsiTheme="minorEastAsia" w:hint="eastAsia"/>
          <w:color w:val="000000" w:themeColor="text1"/>
          <w:sz w:val="24"/>
          <w:szCs w:val="24"/>
        </w:rPr>
        <w:t>排屋最高</w:t>
      </w:r>
      <w:proofErr w:type="gramEnd"/>
      <w:r w:rsidR="008244A6" w:rsidRPr="008F377B">
        <w:rPr>
          <w:rFonts w:asciiTheme="minorEastAsia" w:hAnsiTheme="minorEastAsia" w:hint="eastAsia"/>
          <w:color w:val="000000" w:themeColor="text1"/>
          <w:sz w:val="24"/>
          <w:szCs w:val="24"/>
        </w:rPr>
        <w:t>限价6元/㎡,12层及以下的建筑最高限价2.63元/㎡，12层以上的建筑最高限价1.88元/㎡；</w:t>
      </w:r>
      <w:r w:rsidRPr="008F377B">
        <w:rPr>
          <w:rFonts w:asciiTheme="minorEastAsia" w:hAnsiTheme="minorEastAsia" w:hint="eastAsia"/>
          <w:color w:val="000000" w:themeColor="text1"/>
          <w:sz w:val="24"/>
          <w:szCs w:val="24"/>
        </w:rPr>
        <w:t>②</w:t>
      </w:r>
      <w:r w:rsidR="008244A6" w:rsidRPr="008F377B">
        <w:rPr>
          <w:rFonts w:asciiTheme="minorEastAsia" w:hAnsiTheme="minorEastAsia" w:hint="eastAsia"/>
          <w:color w:val="000000" w:themeColor="text1"/>
          <w:sz w:val="24"/>
          <w:szCs w:val="24"/>
        </w:rPr>
        <w:t>工业类建筑（包含：厂房类建筑，如生产车间、辅助车间、动力用房、仓储建筑等）最高限价1.60元/㎡。</w:t>
      </w:r>
    </w:p>
    <w:p w14:paraId="79A12965" w14:textId="77777777" w:rsidR="006171CB" w:rsidRPr="008F377B" w:rsidRDefault="006171CB"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（2）2021年安吉县白蚁防治（一）1-3标段政府采购项目：别墅</w:t>
      </w:r>
      <w:proofErr w:type="gramStart"/>
      <w:r w:rsidRPr="008F377B">
        <w:rPr>
          <w:rFonts w:asciiTheme="minorEastAsia" w:hAnsiTheme="minorEastAsia" w:hint="eastAsia"/>
          <w:color w:val="000000" w:themeColor="text1"/>
          <w:sz w:val="24"/>
          <w:szCs w:val="24"/>
        </w:rPr>
        <w:t>排屋最高</w:t>
      </w:r>
      <w:proofErr w:type="gramEnd"/>
      <w:r w:rsidRPr="008F377B">
        <w:rPr>
          <w:rFonts w:asciiTheme="minorEastAsia" w:hAnsiTheme="minorEastAsia" w:hint="eastAsia"/>
          <w:color w:val="000000" w:themeColor="text1"/>
          <w:sz w:val="24"/>
          <w:szCs w:val="24"/>
        </w:rPr>
        <w:t>限价6元/㎡,12层及以下的建筑最高限价2.63元/㎡，12层以上的建筑最高限价1.88元/㎡。</w:t>
      </w:r>
    </w:p>
    <w:p w14:paraId="36BDF6BC" w14:textId="77777777" w:rsidR="006171CB" w:rsidRPr="008F377B" w:rsidRDefault="006171CB"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（3）</w:t>
      </w:r>
      <w:r w:rsidR="00B42602" w:rsidRPr="008F377B">
        <w:rPr>
          <w:rFonts w:asciiTheme="minorEastAsia" w:hAnsiTheme="minorEastAsia" w:hint="eastAsia"/>
          <w:color w:val="000000" w:themeColor="text1"/>
          <w:sz w:val="24"/>
          <w:szCs w:val="24"/>
        </w:rPr>
        <w:t>2021年湖州市白蚁防治（市直管区域）第七批采购项目：12层及以下的建筑最高限价2.63元/㎡,12层以上的建筑最高限价1.88元/㎡，</w:t>
      </w:r>
      <w:proofErr w:type="gramStart"/>
      <w:r w:rsidR="00B42602" w:rsidRPr="008F377B">
        <w:rPr>
          <w:rFonts w:asciiTheme="minorEastAsia" w:hAnsiTheme="minorEastAsia" w:hint="eastAsia"/>
          <w:color w:val="000000" w:themeColor="text1"/>
          <w:sz w:val="24"/>
          <w:szCs w:val="24"/>
        </w:rPr>
        <w:t>别墅排屋建筑</w:t>
      </w:r>
      <w:proofErr w:type="gramEnd"/>
      <w:r w:rsidR="00B42602" w:rsidRPr="008F377B">
        <w:rPr>
          <w:rFonts w:asciiTheme="minorEastAsia" w:hAnsiTheme="minorEastAsia" w:hint="eastAsia"/>
          <w:color w:val="000000" w:themeColor="text1"/>
          <w:sz w:val="24"/>
          <w:szCs w:val="24"/>
        </w:rPr>
        <w:t>最高限价6元/</w:t>
      </w:r>
      <w:r w:rsidR="00B42602" w:rsidRPr="008F377B">
        <w:rPr>
          <w:rFonts w:asciiTheme="minorEastAsia" w:hAnsiTheme="minorEastAsia" w:hint="eastAsia"/>
          <w:color w:val="000000" w:themeColor="text1"/>
          <w:sz w:val="24"/>
          <w:szCs w:val="24"/>
        </w:rPr>
        <w:lastRenderedPageBreak/>
        <w:t>㎡。</w:t>
      </w:r>
    </w:p>
    <w:p w14:paraId="30AF6BA1" w14:textId="77777777" w:rsidR="00F608F0" w:rsidRPr="008F377B" w:rsidRDefault="00F608F0" w:rsidP="00F608F0">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（4）金华市房地产服务中心2022年度白蚁防治服务项目</w:t>
      </w:r>
    </w:p>
    <w:p w14:paraId="54C0D774" w14:textId="77777777" w:rsidR="00F608F0" w:rsidRPr="008F377B" w:rsidRDefault="00F608F0" w:rsidP="00F608F0">
      <w:pPr>
        <w:spacing w:line="360" w:lineRule="auto"/>
        <w:ind w:firstLine="420"/>
        <w:jc w:val="left"/>
        <w:rPr>
          <w:rFonts w:asciiTheme="minorEastAsia" w:hAnsiTheme="minorEastAsia"/>
          <w:color w:val="000000" w:themeColor="text1"/>
          <w:sz w:val="24"/>
          <w:szCs w:val="24"/>
        </w:rPr>
      </w:pPr>
      <w:proofErr w:type="gramStart"/>
      <w:r w:rsidRPr="008F377B">
        <w:rPr>
          <w:rFonts w:asciiTheme="minorEastAsia" w:hAnsiTheme="minorEastAsia" w:hint="eastAsia"/>
          <w:color w:val="000000" w:themeColor="text1"/>
          <w:sz w:val="24"/>
          <w:szCs w:val="24"/>
        </w:rPr>
        <w:t>蚁</w:t>
      </w:r>
      <w:proofErr w:type="gramEnd"/>
      <w:r w:rsidRPr="008F377B">
        <w:rPr>
          <w:rFonts w:asciiTheme="minorEastAsia" w:hAnsiTheme="minorEastAsia" w:hint="eastAsia"/>
          <w:color w:val="000000" w:themeColor="text1"/>
          <w:sz w:val="24"/>
          <w:szCs w:val="24"/>
        </w:rPr>
        <w:t>情调查和施工方案编制最高限价7</w:t>
      </w:r>
      <w:r w:rsidRPr="008F377B">
        <w:rPr>
          <w:rFonts w:asciiTheme="minorEastAsia" w:hAnsiTheme="minorEastAsia"/>
          <w:color w:val="000000" w:themeColor="text1"/>
          <w:sz w:val="24"/>
          <w:szCs w:val="24"/>
        </w:rPr>
        <w:t>.13</w:t>
      </w:r>
      <w:r w:rsidRPr="008F377B">
        <w:rPr>
          <w:rFonts w:asciiTheme="minorEastAsia" w:hAnsiTheme="minorEastAsia" w:hint="eastAsia"/>
          <w:color w:val="000000" w:themeColor="text1"/>
          <w:sz w:val="24"/>
          <w:szCs w:val="24"/>
        </w:rPr>
        <w:t>元/100㎡；</w:t>
      </w:r>
      <w:r w:rsidR="00C032BD" w:rsidRPr="008F377B">
        <w:rPr>
          <w:rFonts w:asciiTheme="minorEastAsia" w:hAnsiTheme="minorEastAsia" w:hint="eastAsia"/>
          <w:color w:val="000000" w:themeColor="text1"/>
          <w:sz w:val="24"/>
          <w:szCs w:val="24"/>
        </w:rPr>
        <w:t>地下型监测装置（含</w:t>
      </w:r>
      <w:proofErr w:type="gramStart"/>
      <w:r w:rsidR="00C032BD" w:rsidRPr="008F377B">
        <w:rPr>
          <w:rFonts w:asciiTheme="minorEastAsia" w:hAnsiTheme="minorEastAsia" w:hint="eastAsia"/>
          <w:color w:val="000000" w:themeColor="text1"/>
          <w:sz w:val="24"/>
          <w:szCs w:val="24"/>
        </w:rPr>
        <w:t>饵</w:t>
      </w:r>
      <w:proofErr w:type="gramEnd"/>
      <w:r w:rsidR="00C032BD" w:rsidRPr="008F377B">
        <w:rPr>
          <w:rFonts w:asciiTheme="minorEastAsia" w:hAnsiTheme="minorEastAsia" w:hint="eastAsia"/>
          <w:color w:val="000000" w:themeColor="text1"/>
          <w:sz w:val="24"/>
          <w:szCs w:val="24"/>
        </w:rPr>
        <w:t>剂）安装施工</w:t>
      </w:r>
      <w:r w:rsidRPr="008F377B">
        <w:rPr>
          <w:rFonts w:asciiTheme="minorEastAsia" w:hAnsiTheme="minorEastAsia" w:hint="eastAsia"/>
          <w:color w:val="000000" w:themeColor="text1"/>
          <w:sz w:val="24"/>
          <w:szCs w:val="24"/>
        </w:rPr>
        <w:t>最高限价4</w:t>
      </w:r>
      <w:r w:rsidRPr="008F377B">
        <w:rPr>
          <w:rFonts w:asciiTheme="minorEastAsia" w:hAnsiTheme="minorEastAsia"/>
          <w:color w:val="000000" w:themeColor="text1"/>
          <w:sz w:val="24"/>
          <w:szCs w:val="24"/>
        </w:rPr>
        <w:t>7.16</w:t>
      </w:r>
      <w:r w:rsidRPr="008F377B">
        <w:rPr>
          <w:rFonts w:asciiTheme="minorEastAsia" w:hAnsiTheme="minorEastAsia" w:hint="eastAsia"/>
          <w:color w:val="000000" w:themeColor="text1"/>
          <w:sz w:val="24"/>
          <w:szCs w:val="24"/>
        </w:rPr>
        <w:t>元/套；</w:t>
      </w:r>
      <w:r w:rsidR="00C032BD" w:rsidRPr="008F377B">
        <w:rPr>
          <w:rFonts w:asciiTheme="minorEastAsia" w:hAnsiTheme="minorEastAsia" w:hint="eastAsia"/>
          <w:color w:val="000000" w:themeColor="text1"/>
          <w:sz w:val="24"/>
          <w:szCs w:val="24"/>
        </w:rPr>
        <w:t>监测装置检查、维护与处理</w:t>
      </w:r>
      <w:r w:rsidRPr="008F377B">
        <w:rPr>
          <w:rFonts w:asciiTheme="minorEastAsia" w:hAnsiTheme="minorEastAsia" w:hint="eastAsia"/>
          <w:color w:val="000000" w:themeColor="text1"/>
          <w:sz w:val="24"/>
          <w:szCs w:val="24"/>
        </w:rPr>
        <w:t>最高限价13</w:t>
      </w:r>
      <w:r w:rsidR="0036495C" w:rsidRPr="008F377B">
        <w:rPr>
          <w:rFonts w:asciiTheme="minorEastAsia" w:hAnsiTheme="minorEastAsia"/>
          <w:color w:val="000000" w:themeColor="text1"/>
          <w:sz w:val="24"/>
          <w:szCs w:val="24"/>
        </w:rPr>
        <w:t>.</w:t>
      </w:r>
      <w:r w:rsidRPr="008F377B">
        <w:rPr>
          <w:rFonts w:asciiTheme="minorEastAsia" w:hAnsiTheme="minorEastAsia"/>
          <w:color w:val="000000" w:themeColor="text1"/>
          <w:sz w:val="24"/>
          <w:szCs w:val="24"/>
        </w:rPr>
        <w:t>42</w:t>
      </w:r>
      <w:r w:rsidRPr="008F377B">
        <w:rPr>
          <w:rFonts w:asciiTheme="minorEastAsia" w:hAnsiTheme="minorEastAsia" w:hint="eastAsia"/>
          <w:color w:val="000000" w:themeColor="text1"/>
          <w:sz w:val="24"/>
          <w:szCs w:val="24"/>
        </w:rPr>
        <w:t>元/套*次</w:t>
      </w:r>
      <w:r w:rsidR="0036495C" w:rsidRPr="008F377B">
        <w:rPr>
          <w:rFonts w:asciiTheme="minorEastAsia" w:hAnsiTheme="minorEastAsia" w:hint="eastAsia"/>
          <w:color w:val="000000" w:themeColor="text1"/>
          <w:sz w:val="24"/>
          <w:szCs w:val="24"/>
        </w:rPr>
        <w:t>。</w:t>
      </w:r>
    </w:p>
    <w:p w14:paraId="0516606D" w14:textId="77777777" w:rsidR="0036495C" w:rsidRPr="008F377B" w:rsidRDefault="0036495C" w:rsidP="0036495C">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（5）</w:t>
      </w:r>
      <w:r w:rsidR="00321F1A" w:rsidRPr="008F377B">
        <w:rPr>
          <w:rFonts w:asciiTheme="minorEastAsia" w:hAnsiTheme="minorEastAsia" w:hint="eastAsia"/>
          <w:color w:val="000000" w:themeColor="text1"/>
          <w:sz w:val="24"/>
          <w:szCs w:val="24"/>
        </w:rPr>
        <w:t>2022年度龙港市房屋建筑白蚁防治服务二期</w:t>
      </w:r>
    </w:p>
    <w:p w14:paraId="467DDC8F" w14:textId="77777777" w:rsidR="00321F1A" w:rsidRPr="008F377B" w:rsidRDefault="00321F1A" w:rsidP="00321F1A">
      <w:pPr>
        <w:spacing w:line="360" w:lineRule="auto"/>
        <w:ind w:firstLine="420"/>
        <w:jc w:val="left"/>
        <w:rPr>
          <w:rFonts w:asciiTheme="minorEastAsia" w:hAnsiTheme="minorEastAsia"/>
          <w:color w:val="000000" w:themeColor="text1"/>
          <w:sz w:val="24"/>
          <w:szCs w:val="24"/>
        </w:rPr>
      </w:pPr>
      <w:proofErr w:type="gramStart"/>
      <w:r w:rsidRPr="008F377B">
        <w:rPr>
          <w:rFonts w:asciiTheme="minorEastAsia" w:hAnsiTheme="minorEastAsia" w:hint="eastAsia"/>
          <w:color w:val="000000" w:themeColor="text1"/>
          <w:sz w:val="24"/>
          <w:szCs w:val="24"/>
        </w:rPr>
        <w:t>蚁</w:t>
      </w:r>
      <w:proofErr w:type="gramEnd"/>
      <w:r w:rsidRPr="008F377B">
        <w:rPr>
          <w:rFonts w:asciiTheme="minorEastAsia" w:hAnsiTheme="minorEastAsia" w:hint="eastAsia"/>
          <w:color w:val="000000" w:themeColor="text1"/>
          <w:sz w:val="24"/>
          <w:szCs w:val="24"/>
        </w:rPr>
        <w:t>情调查和施工方案编制最高限价7</w:t>
      </w:r>
      <w:r w:rsidRPr="008F377B">
        <w:rPr>
          <w:rFonts w:asciiTheme="minorEastAsia" w:hAnsiTheme="minorEastAsia"/>
          <w:color w:val="000000" w:themeColor="text1"/>
          <w:sz w:val="24"/>
          <w:szCs w:val="24"/>
        </w:rPr>
        <w:t>.13</w:t>
      </w:r>
      <w:r w:rsidRPr="008F377B">
        <w:rPr>
          <w:rFonts w:asciiTheme="minorEastAsia" w:hAnsiTheme="minorEastAsia" w:hint="eastAsia"/>
          <w:color w:val="000000" w:themeColor="text1"/>
          <w:sz w:val="24"/>
          <w:szCs w:val="24"/>
        </w:rPr>
        <w:t>元/100㎡；</w:t>
      </w:r>
      <w:r w:rsidR="00C032BD" w:rsidRPr="008F377B">
        <w:rPr>
          <w:rFonts w:asciiTheme="minorEastAsia" w:hAnsiTheme="minorEastAsia" w:hint="eastAsia"/>
          <w:color w:val="000000" w:themeColor="text1"/>
          <w:sz w:val="24"/>
          <w:szCs w:val="24"/>
        </w:rPr>
        <w:t>地下型监测装置（含</w:t>
      </w:r>
      <w:proofErr w:type="gramStart"/>
      <w:r w:rsidR="00C032BD" w:rsidRPr="008F377B">
        <w:rPr>
          <w:rFonts w:asciiTheme="minorEastAsia" w:hAnsiTheme="minorEastAsia" w:hint="eastAsia"/>
          <w:color w:val="000000" w:themeColor="text1"/>
          <w:sz w:val="24"/>
          <w:szCs w:val="24"/>
        </w:rPr>
        <w:t>饵</w:t>
      </w:r>
      <w:proofErr w:type="gramEnd"/>
      <w:r w:rsidR="00C032BD" w:rsidRPr="008F377B">
        <w:rPr>
          <w:rFonts w:asciiTheme="minorEastAsia" w:hAnsiTheme="minorEastAsia" w:hint="eastAsia"/>
          <w:color w:val="000000" w:themeColor="text1"/>
          <w:sz w:val="24"/>
          <w:szCs w:val="24"/>
        </w:rPr>
        <w:t>剂）安装施工最高限价</w:t>
      </w:r>
      <w:r w:rsidRPr="008F377B">
        <w:rPr>
          <w:rFonts w:asciiTheme="minorEastAsia" w:hAnsiTheme="minorEastAsia" w:hint="eastAsia"/>
          <w:color w:val="000000" w:themeColor="text1"/>
          <w:sz w:val="24"/>
          <w:szCs w:val="24"/>
        </w:rPr>
        <w:t>4</w:t>
      </w:r>
      <w:r w:rsidRPr="008F377B">
        <w:rPr>
          <w:rFonts w:asciiTheme="minorEastAsia" w:hAnsiTheme="minorEastAsia"/>
          <w:color w:val="000000" w:themeColor="text1"/>
          <w:sz w:val="24"/>
          <w:szCs w:val="24"/>
        </w:rPr>
        <w:t>7.163</w:t>
      </w:r>
      <w:r w:rsidRPr="008F377B">
        <w:rPr>
          <w:rFonts w:asciiTheme="minorEastAsia" w:hAnsiTheme="minorEastAsia" w:hint="eastAsia"/>
          <w:color w:val="000000" w:themeColor="text1"/>
          <w:sz w:val="24"/>
          <w:szCs w:val="24"/>
        </w:rPr>
        <w:t>元/套；</w:t>
      </w:r>
      <w:r w:rsidR="00C032BD" w:rsidRPr="008F377B">
        <w:rPr>
          <w:rFonts w:asciiTheme="minorEastAsia" w:hAnsiTheme="minorEastAsia" w:hint="eastAsia"/>
          <w:color w:val="000000" w:themeColor="text1"/>
          <w:sz w:val="24"/>
          <w:szCs w:val="24"/>
        </w:rPr>
        <w:t>监测装置检查、维护与处理最高限价</w:t>
      </w:r>
      <w:r w:rsidRPr="008F377B">
        <w:rPr>
          <w:rFonts w:asciiTheme="minorEastAsia" w:hAnsiTheme="minorEastAsia" w:hint="eastAsia"/>
          <w:color w:val="000000" w:themeColor="text1"/>
          <w:sz w:val="24"/>
          <w:szCs w:val="24"/>
        </w:rPr>
        <w:t>13</w:t>
      </w:r>
      <w:r w:rsidRPr="008F377B">
        <w:rPr>
          <w:rFonts w:asciiTheme="minorEastAsia" w:hAnsiTheme="minorEastAsia"/>
          <w:color w:val="000000" w:themeColor="text1"/>
          <w:sz w:val="24"/>
          <w:szCs w:val="24"/>
        </w:rPr>
        <w:t>.424</w:t>
      </w:r>
      <w:r w:rsidRPr="008F377B">
        <w:rPr>
          <w:rFonts w:asciiTheme="minorEastAsia" w:hAnsiTheme="minorEastAsia" w:hint="eastAsia"/>
          <w:color w:val="000000" w:themeColor="text1"/>
          <w:sz w:val="24"/>
          <w:szCs w:val="24"/>
        </w:rPr>
        <w:t>元/套*次。</w:t>
      </w:r>
    </w:p>
    <w:p w14:paraId="6583452B" w14:textId="77777777" w:rsidR="00CF7F9C" w:rsidRPr="008F377B" w:rsidRDefault="00324F27"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4.可能涉及的运行维护、升级更新、备品备件、耗材等后续采购情况</w:t>
      </w:r>
      <w:r w:rsidR="002A0DEF" w:rsidRPr="008F377B">
        <w:rPr>
          <w:rFonts w:asciiTheme="minorEastAsia" w:hAnsiTheme="minorEastAsia" w:hint="eastAsia"/>
          <w:color w:val="000000" w:themeColor="text1"/>
          <w:sz w:val="24"/>
          <w:szCs w:val="24"/>
        </w:rPr>
        <w:t>：</w:t>
      </w:r>
      <w:r w:rsidR="00B42602" w:rsidRPr="008F377B">
        <w:rPr>
          <w:rFonts w:asciiTheme="minorEastAsia" w:hAnsiTheme="minorEastAsia" w:hint="eastAsia"/>
          <w:color w:val="000000" w:themeColor="text1"/>
          <w:sz w:val="24"/>
          <w:szCs w:val="24"/>
        </w:rPr>
        <w:t>无</w:t>
      </w:r>
      <w:r w:rsidRPr="008F377B">
        <w:rPr>
          <w:rFonts w:asciiTheme="minorEastAsia" w:hAnsiTheme="minorEastAsia" w:hint="eastAsia"/>
          <w:color w:val="000000" w:themeColor="text1"/>
          <w:sz w:val="24"/>
          <w:szCs w:val="24"/>
        </w:rPr>
        <w:t>。</w:t>
      </w:r>
    </w:p>
    <w:p w14:paraId="7801800C" w14:textId="77777777" w:rsidR="00C40DFE" w:rsidRPr="008F377B" w:rsidRDefault="00324F27" w:rsidP="00C40DFE">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5.其他相关情况</w:t>
      </w:r>
      <w:r w:rsidR="002A0DEF" w:rsidRPr="008F377B">
        <w:rPr>
          <w:rFonts w:asciiTheme="minorEastAsia" w:hAnsiTheme="minorEastAsia" w:hint="eastAsia"/>
          <w:color w:val="000000" w:themeColor="text1"/>
          <w:sz w:val="24"/>
          <w:szCs w:val="24"/>
        </w:rPr>
        <w:t>：</w:t>
      </w:r>
      <w:r w:rsidR="00C40DFE" w:rsidRPr="008F377B">
        <w:rPr>
          <w:rFonts w:asciiTheme="minorEastAsia" w:hAnsiTheme="minorEastAsia" w:hint="eastAsia"/>
          <w:color w:val="000000" w:themeColor="text1"/>
          <w:sz w:val="24"/>
          <w:szCs w:val="24"/>
        </w:rPr>
        <w:t>无。</w:t>
      </w:r>
    </w:p>
    <w:p w14:paraId="6C9A4F1B" w14:textId="77777777" w:rsidR="00CF7F9C" w:rsidRPr="008F377B" w:rsidRDefault="00324F27" w:rsidP="00C40DFE">
      <w:pPr>
        <w:snapToGrid w:val="0"/>
        <w:spacing w:line="360" w:lineRule="auto"/>
        <w:jc w:val="left"/>
        <w:outlineLvl w:val="0"/>
        <w:rPr>
          <w:rFonts w:asciiTheme="minorEastAsia" w:hAnsiTheme="minorEastAsia"/>
          <w:b/>
          <w:color w:val="000000" w:themeColor="text1"/>
          <w:sz w:val="24"/>
          <w:szCs w:val="24"/>
        </w:rPr>
      </w:pPr>
      <w:r w:rsidRPr="008F377B">
        <w:rPr>
          <w:rFonts w:asciiTheme="minorEastAsia" w:hAnsiTheme="minorEastAsia"/>
          <w:b/>
          <w:color w:val="000000" w:themeColor="text1"/>
          <w:sz w:val="24"/>
          <w:szCs w:val="24"/>
        </w:rPr>
        <w:t>二</w:t>
      </w:r>
      <w:r w:rsidRPr="008F377B">
        <w:rPr>
          <w:rFonts w:asciiTheme="minorEastAsia" w:hAnsiTheme="minorEastAsia" w:hint="eastAsia"/>
          <w:b/>
          <w:color w:val="000000" w:themeColor="text1"/>
          <w:sz w:val="24"/>
          <w:szCs w:val="24"/>
        </w:rPr>
        <w:t>、采购需求内容</w:t>
      </w:r>
    </w:p>
    <w:p w14:paraId="76D9BDA9" w14:textId="77777777" w:rsidR="00CF7F9C" w:rsidRPr="008F377B" w:rsidRDefault="00324F27" w:rsidP="00601A86">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（一）项目概况</w:t>
      </w:r>
    </w:p>
    <w:p w14:paraId="1A4DEA2B" w14:textId="77777777" w:rsidR="00601A86" w:rsidRPr="008F377B" w:rsidRDefault="00601A86" w:rsidP="00601A86">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color w:val="000000" w:themeColor="text1"/>
          <w:sz w:val="24"/>
          <w:szCs w:val="24"/>
        </w:rPr>
        <w:t>2023年度长兴县新建房屋建筑白蚁防治服务采购项目</w:t>
      </w:r>
      <w:r w:rsidRPr="008F377B">
        <w:rPr>
          <w:rFonts w:asciiTheme="minorEastAsia" w:hAnsiTheme="minorEastAsia" w:hint="eastAsia"/>
          <w:color w:val="000000" w:themeColor="text1"/>
          <w:sz w:val="24"/>
          <w:szCs w:val="24"/>
        </w:rPr>
        <w:t>，根据《</w:t>
      </w:r>
      <w:r w:rsidRPr="008F377B">
        <w:rPr>
          <w:rFonts w:asciiTheme="minorEastAsia" w:hAnsiTheme="minorEastAsia"/>
          <w:color w:val="000000" w:themeColor="text1"/>
          <w:sz w:val="24"/>
          <w:szCs w:val="24"/>
        </w:rPr>
        <w:t>房屋白蚁监测控制系统应用技术规程</w:t>
      </w:r>
      <w:r w:rsidRPr="008F377B">
        <w:rPr>
          <w:rFonts w:asciiTheme="minorEastAsia" w:hAnsiTheme="minorEastAsia" w:hint="eastAsia"/>
          <w:color w:val="000000" w:themeColor="text1"/>
          <w:sz w:val="24"/>
          <w:szCs w:val="24"/>
        </w:rPr>
        <w:t>》（</w:t>
      </w:r>
      <w:r w:rsidRPr="008F377B">
        <w:rPr>
          <w:rFonts w:asciiTheme="minorEastAsia" w:hAnsiTheme="minorEastAsia"/>
          <w:color w:val="000000" w:themeColor="text1"/>
          <w:sz w:val="24"/>
          <w:szCs w:val="24"/>
        </w:rPr>
        <w:t>浙江省工程建设标准DB33</w:t>
      </w:r>
      <w:r w:rsidRPr="008F377B">
        <w:rPr>
          <w:rFonts w:asciiTheme="minorEastAsia" w:hAnsiTheme="minorEastAsia" w:hint="eastAsia"/>
          <w:color w:val="000000" w:themeColor="text1"/>
          <w:sz w:val="24"/>
          <w:szCs w:val="24"/>
        </w:rPr>
        <w:t>/</w:t>
      </w:r>
      <w:r w:rsidRPr="008F377B">
        <w:rPr>
          <w:rFonts w:asciiTheme="minorEastAsia" w:hAnsiTheme="minorEastAsia"/>
          <w:color w:val="000000" w:themeColor="text1"/>
          <w:sz w:val="24"/>
          <w:szCs w:val="24"/>
        </w:rPr>
        <w:t>T11082018</w:t>
      </w:r>
      <w:r w:rsidRPr="008F377B">
        <w:rPr>
          <w:rFonts w:asciiTheme="minorEastAsia" w:hAnsiTheme="minorEastAsia" w:hint="eastAsia"/>
          <w:color w:val="000000" w:themeColor="text1"/>
          <w:sz w:val="24"/>
          <w:szCs w:val="24"/>
        </w:rPr>
        <w:t>）要求，对2</w:t>
      </w:r>
      <w:r w:rsidRPr="008F377B">
        <w:rPr>
          <w:rFonts w:asciiTheme="minorEastAsia" w:hAnsiTheme="minorEastAsia"/>
          <w:color w:val="000000" w:themeColor="text1"/>
          <w:sz w:val="24"/>
          <w:szCs w:val="24"/>
        </w:rPr>
        <w:t>023</w:t>
      </w:r>
      <w:r w:rsidRPr="008F377B">
        <w:rPr>
          <w:rFonts w:asciiTheme="minorEastAsia" w:hAnsiTheme="minorEastAsia" w:hint="eastAsia"/>
          <w:color w:val="000000" w:themeColor="text1"/>
          <w:sz w:val="24"/>
          <w:szCs w:val="24"/>
        </w:rPr>
        <w:t>年度长兴县新建房屋建筑实施白蚁防治，服务内容包括</w:t>
      </w:r>
      <w:proofErr w:type="gramStart"/>
      <w:r w:rsidRPr="008F377B">
        <w:rPr>
          <w:rFonts w:asciiTheme="minorEastAsia" w:hAnsiTheme="minorEastAsia" w:hint="eastAsia"/>
          <w:color w:val="000000" w:themeColor="text1"/>
          <w:sz w:val="24"/>
          <w:szCs w:val="24"/>
        </w:rPr>
        <w:t>蚁</w:t>
      </w:r>
      <w:proofErr w:type="gramEnd"/>
      <w:r w:rsidRPr="008F377B">
        <w:rPr>
          <w:rFonts w:asciiTheme="minorEastAsia" w:hAnsiTheme="minorEastAsia" w:hint="eastAsia"/>
          <w:color w:val="000000" w:themeColor="text1"/>
          <w:sz w:val="24"/>
          <w:szCs w:val="24"/>
        </w:rPr>
        <w:t>情调查和施工方案编制、监测装置（含</w:t>
      </w:r>
      <w:proofErr w:type="gramStart"/>
      <w:r w:rsidRPr="008F377B">
        <w:rPr>
          <w:rFonts w:asciiTheme="minorEastAsia" w:hAnsiTheme="minorEastAsia" w:hint="eastAsia"/>
          <w:color w:val="000000" w:themeColor="text1"/>
          <w:sz w:val="24"/>
          <w:szCs w:val="24"/>
        </w:rPr>
        <w:t>饵</w:t>
      </w:r>
      <w:proofErr w:type="gramEnd"/>
      <w:r w:rsidRPr="008F377B">
        <w:rPr>
          <w:rFonts w:asciiTheme="minorEastAsia" w:hAnsiTheme="minorEastAsia" w:hint="eastAsia"/>
          <w:color w:val="000000" w:themeColor="text1"/>
          <w:sz w:val="24"/>
          <w:szCs w:val="24"/>
        </w:rPr>
        <w:t>剂）安装施工、监测装置检查、维护与处理，包治期1</w:t>
      </w:r>
      <w:r w:rsidRPr="008F377B">
        <w:rPr>
          <w:rFonts w:asciiTheme="minorEastAsia" w:hAnsiTheme="minorEastAsia"/>
          <w:color w:val="000000" w:themeColor="text1"/>
          <w:sz w:val="24"/>
          <w:szCs w:val="24"/>
        </w:rPr>
        <w:t>5</w:t>
      </w:r>
      <w:r w:rsidRPr="008F377B">
        <w:rPr>
          <w:rFonts w:asciiTheme="minorEastAsia" w:hAnsiTheme="minorEastAsia" w:hint="eastAsia"/>
          <w:color w:val="000000" w:themeColor="text1"/>
          <w:sz w:val="24"/>
          <w:szCs w:val="24"/>
        </w:rPr>
        <w:t>年。</w:t>
      </w:r>
      <w:proofErr w:type="gramStart"/>
      <w:r w:rsidRPr="008F377B">
        <w:rPr>
          <w:rFonts w:asciiTheme="minorEastAsia" w:hAnsiTheme="minorEastAsia" w:hint="eastAsia"/>
          <w:color w:val="000000" w:themeColor="text1"/>
          <w:sz w:val="24"/>
          <w:szCs w:val="24"/>
        </w:rPr>
        <w:t>各标项片区</w:t>
      </w:r>
      <w:proofErr w:type="gramEnd"/>
      <w:r w:rsidRPr="008F377B">
        <w:rPr>
          <w:rFonts w:asciiTheme="minorEastAsia" w:hAnsiTheme="minorEastAsia" w:hint="eastAsia"/>
          <w:color w:val="000000" w:themeColor="text1"/>
          <w:sz w:val="24"/>
          <w:szCs w:val="24"/>
        </w:rPr>
        <w:t>具体划分如下：</w:t>
      </w:r>
    </w:p>
    <w:p w14:paraId="3A1D2B25" w14:textId="77777777" w:rsidR="00601A86" w:rsidRPr="008F377B" w:rsidRDefault="00601A86" w:rsidP="00601A86">
      <w:pPr>
        <w:spacing w:line="360" w:lineRule="auto"/>
        <w:ind w:firstLine="420"/>
        <w:jc w:val="left"/>
        <w:rPr>
          <w:rFonts w:asciiTheme="minorEastAsia" w:hAnsiTheme="minorEastAsia"/>
          <w:color w:val="000000" w:themeColor="text1"/>
          <w:sz w:val="24"/>
          <w:szCs w:val="24"/>
        </w:rPr>
      </w:pPr>
      <w:proofErr w:type="gramStart"/>
      <w:r w:rsidRPr="008F377B">
        <w:rPr>
          <w:rFonts w:asciiTheme="minorEastAsia" w:hAnsiTheme="minorEastAsia" w:hint="eastAsia"/>
          <w:color w:val="000000" w:themeColor="text1"/>
          <w:sz w:val="24"/>
          <w:szCs w:val="24"/>
        </w:rPr>
        <w:t>标项</w:t>
      </w:r>
      <w:proofErr w:type="gramEnd"/>
      <w:r w:rsidRPr="008F377B">
        <w:rPr>
          <w:rFonts w:asciiTheme="minorEastAsia" w:hAnsiTheme="minorEastAsia" w:hint="eastAsia"/>
          <w:color w:val="000000" w:themeColor="text1"/>
          <w:sz w:val="24"/>
          <w:szCs w:val="24"/>
        </w:rPr>
        <w:t>1（太湖街道、开发区、洪桥镇、</w:t>
      </w:r>
      <w:proofErr w:type="gramStart"/>
      <w:r w:rsidRPr="008F377B">
        <w:rPr>
          <w:rFonts w:asciiTheme="minorEastAsia" w:hAnsiTheme="minorEastAsia" w:hint="eastAsia"/>
          <w:color w:val="000000" w:themeColor="text1"/>
          <w:sz w:val="24"/>
          <w:szCs w:val="24"/>
        </w:rPr>
        <w:t>太湖图</w:t>
      </w:r>
      <w:proofErr w:type="gramEnd"/>
      <w:r w:rsidRPr="008F377B">
        <w:rPr>
          <w:rFonts w:asciiTheme="minorEastAsia" w:hAnsiTheme="minorEastAsia" w:hint="eastAsia"/>
          <w:color w:val="000000" w:themeColor="text1"/>
          <w:sz w:val="24"/>
          <w:szCs w:val="24"/>
        </w:rPr>
        <w:t>影、</w:t>
      </w:r>
      <w:proofErr w:type="gramStart"/>
      <w:r w:rsidRPr="008F377B">
        <w:rPr>
          <w:rFonts w:asciiTheme="minorEastAsia" w:hAnsiTheme="minorEastAsia" w:hint="eastAsia"/>
          <w:color w:val="000000" w:themeColor="text1"/>
          <w:sz w:val="24"/>
          <w:szCs w:val="24"/>
        </w:rPr>
        <w:t>夹浦镇</w:t>
      </w:r>
      <w:proofErr w:type="gramEnd"/>
      <w:r w:rsidRPr="008F377B">
        <w:rPr>
          <w:rFonts w:asciiTheme="minorEastAsia" w:hAnsiTheme="minorEastAsia" w:hint="eastAsia"/>
          <w:color w:val="000000" w:themeColor="text1"/>
          <w:sz w:val="24"/>
          <w:szCs w:val="24"/>
        </w:rPr>
        <w:t>、水口乡片区）</w:t>
      </w:r>
    </w:p>
    <w:p w14:paraId="0C0CF4C6" w14:textId="77777777" w:rsidR="00601A86" w:rsidRPr="008F377B" w:rsidRDefault="00601A86" w:rsidP="00601A86">
      <w:pPr>
        <w:spacing w:line="360" w:lineRule="auto"/>
        <w:ind w:firstLine="420"/>
        <w:jc w:val="left"/>
        <w:rPr>
          <w:rFonts w:asciiTheme="minorEastAsia" w:hAnsiTheme="minorEastAsia"/>
          <w:color w:val="000000" w:themeColor="text1"/>
          <w:sz w:val="24"/>
          <w:szCs w:val="24"/>
        </w:rPr>
      </w:pPr>
      <w:proofErr w:type="gramStart"/>
      <w:r w:rsidRPr="008F377B">
        <w:rPr>
          <w:rFonts w:asciiTheme="minorEastAsia" w:hAnsiTheme="minorEastAsia" w:hint="eastAsia"/>
          <w:color w:val="000000" w:themeColor="text1"/>
          <w:sz w:val="24"/>
          <w:szCs w:val="24"/>
        </w:rPr>
        <w:t>标项</w:t>
      </w:r>
      <w:proofErr w:type="gramEnd"/>
      <w:r w:rsidRPr="008F377B">
        <w:rPr>
          <w:rFonts w:asciiTheme="minorEastAsia" w:hAnsiTheme="minorEastAsia" w:hint="eastAsia"/>
          <w:color w:val="000000" w:themeColor="text1"/>
          <w:sz w:val="24"/>
          <w:szCs w:val="24"/>
        </w:rPr>
        <w:t>2（龙山街道、小浦镇、煤山镇、</w:t>
      </w:r>
      <w:proofErr w:type="gramStart"/>
      <w:r w:rsidRPr="008F377B">
        <w:rPr>
          <w:rFonts w:asciiTheme="minorEastAsia" w:hAnsiTheme="minorEastAsia" w:hint="eastAsia"/>
          <w:color w:val="000000" w:themeColor="text1"/>
          <w:sz w:val="24"/>
          <w:szCs w:val="24"/>
        </w:rPr>
        <w:t>虹星桥</w:t>
      </w:r>
      <w:proofErr w:type="gramEnd"/>
      <w:r w:rsidRPr="008F377B">
        <w:rPr>
          <w:rFonts w:asciiTheme="minorEastAsia" w:hAnsiTheme="minorEastAsia" w:hint="eastAsia"/>
          <w:color w:val="000000" w:themeColor="text1"/>
          <w:sz w:val="24"/>
          <w:szCs w:val="24"/>
        </w:rPr>
        <w:t>镇、林城镇、</w:t>
      </w:r>
      <w:proofErr w:type="gramStart"/>
      <w:r w:rsidRPr="008F377B">
        <w:rPr>
          <w:rFonts w:asciiTheme="minorEastAsia" w:hAnsiTheme="minorEastAsia" w:hint="eastAsia"/>
          <w:color w:val="000000" w:themeColor="text1"/>
          <w:sz w:val="24"/>
          <w:szCs w:val="24"/>
        </w:rPr>
        <w:t>泗</w:t>
      </w:r>
      <w:proofErr w:type="gramEnd"/>
      <w:r w:rsidRPr="008F377B">
        <w:rPr>
          <w:rFonts w:asciiTheme="minorEastAsia" w:hAnsiTheme="minorEastAsia" w:hint="eastAsia"/>
          <w:color w:val="000000" w:themeColor="text1"/>
          <w:sz w:val="24"/>
          <w:szCs w:val="24"/>
        </w:rPr>
        <w:t>安镇片区）【如若长三角产业合作区（湖州）自行招标新建房屋白蚁防治服务，则所属区域的新建房屋白蚁防治服务以长三角产业合作区（湖州）的招标结果为准】</w:t>
      </w:r>
    </w:p>
    <w:p w14:paraId="68170A99" w14:textId="77777777" w:rsidR="00CF7F9C" w:rsidRPr="008F377B" w:rsidRDefault="00601A86" w:rsidP="00601A86">
      <w:pPr>
        <w:spacing w:line="360" w:lineRule="auto"/>
        <w:ind w:firstLine="420"/>
        <w:jc w:val="left"/>
        <w:rPr>
          <w:rFonts w:asciiTheme="minorEastAsia" w:hAnsiTheme="minorEastAsia"/>
          <w:color w:val="000000" w:themeColor="text1"/>
          <w:sz w:val="24"/>
          <w:szCs w:val="24"/>
        </w:rPr>
      </w:pPr>
      <w:proofErr w:type="gramStart"/>
      <w:r w:rsidRPr="008F377B">
        <w:rPr>
          <w:rFonts w:asciiTheme="minorEastAsia" w:hAnsiTheme="minorEastAsia" w:hint="eastAsia"/>
          <w:color w:val="000000" w:themeColor="text1"/>
          <w:sz w:val="24"/>
          <w:szCs w:val="24"/>
        </w:rPr>
        <w:t>标项</w:t>
      </w:r>
      <w:proofErr w:type="gramEnd"/>
      <w:r w:rsidRPr="008F377B">
        <w:rPr>
          <w:rFonts w:asciiTheme="minorEastAsia" w:hAnsiTheme="minorEastAsia" w:hint="eastAsia"/>
          <w:color w:val="000000" w:themeColor="text1"/>
          <w:sz w:val="24"/>
          <w:szCs w:val="24"/>
        </w:rPr>
        <w:t>3（</w:t>
      </w:r>
      <w:proofErr w:type="gramStart"/>
      <w:r w:rsidRPr="008F377B">
        <w:rPr>
          <w:rFonts w:asciiTheme="minorEastAsia" w:hAnsiTheme="minorEastAsia" w:hint="eastAsia"/>
          <w:color w:val="000000" w:themeColor="text1"/>
          <w:sz w:val="24"/>
          <w:szCs w:val="24"/>
        </w:rPr>
        <w:t>雉城街道</w:t>
      </w:r>
      <w:proofErr w:type="gramEnd"/>
      <w:r w:rsidRPr="008F377B">
        <w:rPr>
          <w:rFonts w:asciiTheme="minorEastAsia" w:hAnsiTheme="minorEastAsia" w:hint="eastAsia"/>
          <w:color w:val="000000" w:themeColor="text1"/>
          <w:sz w:val="24"/>
          <w:szCs w:val="24"/>
        </w:rPr>
        <w:t>、</w:t>
      </w:r>
      <w:proofErr w:type="gramStart"/>
      <w:r w:rsidRPr="008F377B">
        <w:rPr>
          <w:rFonts w:asciiTheme="minorEastAsia" w:hAnsiTheme="minorEastAsia" w:hint="eastAsia"/>
          <w:color w:val="000000" w:themeColor="text1"/>
          <w:sz w:val="24"/>
          <w:szCs w:val="24"/>
        </w:rPr>
        <w:t>画溪街道</w:t>
      </w:r>
      <w:proofErr w:type="gramEnd"/>
      <w:r w:rsidRPr="008F377B">
        <w:rPr>
          <w:rFonts w:asciiTheme="minorEastAsia" w:hAnsiTheme="minorEastAsia" w:hint="eastAsia"/>
          <w:color w:val="000000" w:themeColor="text1"/>
          <w:sz w:val="24"/>
          <w:szCs w:val="24"/>
        </w:rPr>
        <w:t>、</w:t>
      </w:r>
      <w:proofErr w:type="gramStart"/>
      <w:r w:rsidRPr="008F377B">
        <w:rPr>
          <w:rFonts w:asciiTheme="minorEastAsia" w:hAnsiTheme="minorEastAsia" w:hint="eastAsia"/>
          <w:color w:val="000000" w:themeColor="text1"/>
          <w:sz w:val="24"/>
          <w:szCs w:val="24"/>
        </w:rPr>
        <w:t>吕</w:t>
      </w:r>
      <w:proofErr w:type="gramEnd"/>
      <w:r w:rsidRPr="008F377B">
        <w:rPr>
          <w:rFonts w:asciiTheme="minorEastAsia" w:hAnsiTheme="minorEastAsia" w:hint="eastAsia"/>
          <w:color w:val="000000" w:themeColor="text1"/>
          <w:sz w:val="24"/>
          <w:szCs w:val="24"/>
        </w:rPr>
        <w:t>山乡、和平镇、李家巷镇、南太湖</w:t>
      </w:r>
      <w:r w:rsidR="00BD25F1" w:rsidRPr="008F377B">
        <w:rPr>
          <w:rFonts w:asciiTheme="minorEastAsia" w:hAnsiTheme="minorEastAsia" w:hint="eastAsia"/>
          <w:color w:val="000000" w:themeColor="text1"/>
          <w:sz w:val="24"/>
          <w:szCs w:val="24"/>
        </w:rPr>
        <w:t>片区</w:t>
      </w:r>
      <w:r w:rsidRPr="008F377B">
        <w:rPr>
          <w:rFonts w:asciiTheme="minorEastAsia" w:hAnsiTheme="minorEastAsia" w:hint="eastAsia"/>
          <w:color w:val="000000" w:themeColor="text1"/>
          <w:sz w:val="24"/>
          <w:szCs w:val="24"/>
        </w:rPr>
        <w:t>）</w:t>
      </w:r>
    </w:p>
    <w:p w14:paraId="56FE7209" w14:textId="77777777" w:rsidR="00CF7F9C" w:rsidRPr="008F377B" w:rsidRDefault="00324F27" w:rsidP="00601A86">
      <w:pPr>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 xml:space="preserve">（二）预算金额（元）： </w:t>
      </w:r>
    </w:p>
    <w:p w14:paraId="7A69B708" w14:textId="77777777" w:rsidR="00774203" w:rsidRPr="008F377B" w:rsidRDefault="003B1674" w:rsidP="00EB2100">
      <w:pPr>
        <w:spacing w:line="360" w:lineRule="auto"/>
        <w:ind w:firstLine="420"/>
        <w:jc w:val="left"/>
        <w:rPr>
          <w:rFonts w:asciiTheme="minorEastAsia" w:hAnsiTheme="minorEastAsia" w:cs="仿宋_GB2312"/>
          <w:color w:val="000000" w:themeColor="text1"/>
          <w:sz w:val="24"/>
          <w:szCs w:val="24"/>
          <w:u w:val="single"/>
        </w:rPr>
      </w:pPr>
      <w:r w:rsidRPr="008F377B">
        <w:rPr>
          <w:rFonts w:asciiTheme="minorEastAsia" w:hAnsiTheme="minorEastAsia" w:hint="eastAsia"/>
          <w:color w:val="000000" w:themeColor="text1"/>
          <w:sz w:val="24"/>
          <w:szCs w:val="24"/>
        </w:rPr>
        <w:t>总计预算金额6765</w:t>
      </w:r>
      <w:r w:rsidRPr="008F377B">
        <w:rPr>
          <w:rFonts w:asciiTheme="minorEastAsia" w:hAnsiTheme="minorEastAsia"/>
          <w:color w:val="000000" w:themeColor="text1"/>
          <w:sz w:val="24"/>
          <w:szCs w:val="24"/>
        </w:rPr>
        <w:t>000</w:t>
      </w:r>
      <w:r w:rsidRPr="008F377B">
        <w:rPr>
          <w:rFonts w:asciiTheme="minorEastAsia" w:hAnsiTheme="minorEastAsia" w:hint="eastAsia"/>
          <w:color w:val="000000" w:themeColor="text1"/>
          <w:sz w:val="24"/>
          <w:szCs w:val="24"/>
        </w:rPr>
        <w:t>元</w:t>
      </w:r>
      <w:r w:rsidR="00EB2100" w:rsidRPr="008F377B">
        <w:rPr>
          <w:rFonts w:asciiTheme="minorEastAsia" w:hAnsiTheme="minorEastAsia" w:hint="eastAsia"/>
          <w:color w:val="000000" w:themeColor="text1"/>
          <w:sz w:val="24"/>
          <w:szCs w:val="24"/>
        </w:rPr>
        <w:t>：</w:t>
      </w:r>
      <w:r w:rsidRPr="008F377B">
        <w:rPr>
          <w:rFonts w:asciiTheme="minorEastAsia" w:hAnsiTheme="minorEastAsia" w:cs="仿宋_GB2312" w:hint="eastAsia"/>
          <w:color w:val="000000" w:themeColor="text1"/>
          <w:sz w:val="24"/>
          <w:szCs w:val="24"/>
        </w:rPr>
        <w:t>每个</w:t>
      </w:r>
      <w:proofErr w:type="gramStart"/>
      <w:r w:rsidR="00774203" w:rsidRPr="008F377B">
        <w:rPr>
          <w:rFonts w:asciiTheme="minorEastAsia" w:hAnsiTheme="minorEastAsia" w:cs="仿宋_GB2312" w:hint="eastAsia"/>
          <w:color w:val="000000" w:themeColor="text1"/>
          <w:sz w:val="24"/>
          <w:szCs w:val="24"/>
        </w:rPr>
        <w:t>标项预算</w:t>
      </w:r>
      <w:proofErr w:type="gramEnd"/>
      <w:r w:rsidR="00601A86" w:rsidRPr="008F377B">
        <w:rPr>
          <w:rFonts w:asciiTheme="minorEastAsia" w:hAnsiTheme="minorEastAsia" w:cs="仿宋_GB2312" w:hint="eastAsia"/>
          <w:color w:val="000000" w:themeColor="text1"/>
          <w:sz w:val="24"/>
          <w:szCs w:val="24"/>
          <w:u w:val="single"/>
        </w:rPr>
        <w:t>2255</w:t>
      </w:r>
      <w:r w:rsidR="00601A86" w:rsidRPr="008F377B">
        <w:rPr>
          <w:rFonts w:asciiTheme="minorEastAsia" w:hAnsiTheme="minorEastAsia" w:cs="仿宋_GB2312"/>
          <w:color w:val="000000" w:themeColor="text1"/>
          <w:sz w:val="24"/>
          <w:szCs w:val="24"/>
          <w:u w:val="single"/>
        </w:rPr>
        <w:t>000</w:t>
      </w:r>
      <w:r w:rsidR="00AC10D4" w:rsidRPr="008F377B">
        <w:rPr>
          <w:rFonts w:asciiTheme="minorEastAsia" w:hAnsiTheme="minorEastAsia" w:cs="仿宋_GB2312" w:hint="eastAsia"/>
          <w:color w:val="000000" w:themeColor="text1"/>
          <w:sz w:val="24"/>
          <w:szCs w:val="24"/>
        </w:rPr>
        <w:t>元</w:t>
      </w:r>
      <w:r w:rsidR="00774203" w:rsidRPr="008F377B">
        <w:rPr>
          <w:rFonts w:asciiTheme="minorEastAsia" w:hAnsiTheme="minorEastAsia" w:cs="仿宋_GB2312" w:hint="eastAsia"/>
          <w:color w:val="000000" w:themeColor="text1"/>
          <w:sz w:val="24"/>
          <w:szCs w:val="24"/>
        </w:rPr>
        <w:t>，最高限价</w:t>
      </w:r>
      <w:r w:rsidR="00601A86" w:rsidRPr="008F377B">
        <w:rPr>
          <w:rFonts w:asciiTheme="minorEastAsia" w:hAnsiTheme="minorEastAsia" w:cs="仿宋_GB2312" w:hint="eastAsia"/>
          <w:color w:val="000000" w:themeColor="text1"/>
          <w:sz w:val="24"/>
          <w:szCs w:val="24"/>
          <w:u w:val="single"/>
        </w:rPr>
        <w:t>2255</w:t>
      </w:r>
      <w:r w:rsidR="00601A86" w:rsidRPr="008F377B">
        <w:rPr>
          <w:rFonts w:asciiTheme="minorEastAsia" w:hAnsiTheme="minorEastAsia" w:cs="仿宋_GB2312"/>
          <w:color w:val="000000" w:themeColor="text1"/>
          <w:sz w:val="24"/>
          <w:szCs w:val="24"/>
          <w:u w:val="single"/>
        </w:rPr>
        <w:t>000</w:t>
      </w:r>
      <w:r w:rsidR="00AC10D4" w:rsidRPr="008F377B">
        <w:rPr>
          <w:rFonts w:asciiTheme="minorEastAsia" w:hAnsiTheme="minorEastAsia" w:cs="仿宋_GB2312" w:hint="eastAsia"/>
          <w:color w:val="000000" w:themeColor="text1"/>
          <w:sz w:val="24"/>
          <w:szCs w:val="24"/>
        </w:rPr>
        <w:t>元</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1176"/>
        <w:gridCol w:w="2147"/>
        <w:gridCol w:w="1736"/>
        <w:gridCol w:w="1799"/>
        <w:gridCol w:w="11"/>
        <w:gridCol w:w="1880"/>
        <w:gridCol w:w="11"/>
      </w:tblGrid>
      <w:tr w:rsidR="008F377B" w:rsidRPr="008F377B" w14:paraId="7B6D5356" w14:textId="77777777" w:rsidTr="009F72A6">
        <w:trPr>
          <w:gridAfter w:val="1"/>
          <w:wAfter w:w="6" w:type="pct"/>
          <w:trHeight w:val="98"/>
        </w:trPr>
        <w:tc>
          <w:tcPr>
            <w:tcW w:w="373" w:type="pct"/>
            <w:vAlign w:val="center"/>
          </w:tcPr>
          <w:p w14:paraId="449FA019"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序号</w:t>
            </w:r>
          </w:p>
        </w:tc>
        <w:tc>
          <w:tcPr>
            <w:tcW w:w="621" w:type="pct"/>
            <w:vAlign w:val="center"/>
          </w:tcPr>
          <w:p w14:paraId="3ACDB207"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类别</w:t>
            </w:r>
          </w:p>
        </w:tc>
        <w:tc>
          <w:tcPr>
            <w:tcW w:w="1134" w:type="pct"/>
            <w:vAlign w:val="center"/>
          </w:tcPr>
          <w:p w14:paraId="0033934F" w14:textId="77777777" w:rsidR="003B1674" w:rsidRPr="008F377B" w:rsidRDefault="003B1674" w:rsidP="00804236">
            <w:pPr>
              <w:snapToGrid w:val="0"/>
              <w:spacing w:line="460" w:lineRule="exact"/>
              <w:ind w:firstLineChars="200" w:firstLine="404"/>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项目内容</w:t>
            </w:r>
          </w:p>
        </w:tc>
        <w:tc>
          <w:tcPr>
            <w:tcW w:w="917" w:type="pct"/>
            <w:vAlign w:val="center"/>
          </w:tcPr>
          <w:p w14:paraId="55A6EC3B"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hint="eastAsia"/>
                <w:color w:val="000000" w:themeColor="text1"/>
                <w:szCs w:val="21"/>
              </w:rPr>
              <w:t>收费基准价</w:t>
            </w:r>
          </w:p>
        </w:tc>
        <w:tc>
          <w:tcPr>
            <w:tcW w:w="950" w:type="pct"/>
            <w:vAlign w:val="center"/>
          </w:tcPr>
          <w:p w14:paraId="7FC1658E"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预估数量</w:t>
            </w:r>
          </w:p>
        </w:tc>
        <w:tc>
          <w:tcPr>
            <w:tcW w:w="999" w:type="pct"/>
            <w:gridSpan w:val="2"/>
            <w:vAlign w:val="center"/>
          </w:tcPr>
          <w:p w14:paraId="3961E3CF" w14:textId="77777777" w:rsidR="003B1674" w:rsidRPr="008F377B" w:rsidRDefault="003B1674" w:rsidP="003B1674">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预算金额（万元）</w:t>
            </w:r>
          </w:p>
        </w:tc>
      </w:tr>
      <w:tr w:rsidR="008F377B" w:rsidRPr="008F377B" w14:paraId="590D86CE" w14:textId="77777777" w:rsidTr="009F72A6">
        <w:trPr>
          <w:gridAfter w:val="1"/>
          <w:wAfter w:w="6" w:type="pct"/>
          <w:trHeight w:val="328"/>
        </w:trPr>
        <w:tc>
          <w:tcPr>
            <w:tcW w:w="373" w:type="pct"/>
            <w:vMerge w:val="restart"/>
            <w:vAlign w:val="center"/>
          </w:tcPr>
          <w:p w14:paraId="2C2313F6"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1</w:t>
            </w:r>
          </w:p>
        </w:tc>
        <w:tc>
          <w:tcPr>
            <w:tcW w:w="621" w:type="pct"/>
            <w:vMerge w:val="restart"/>
            <w:vAlign w:val="center"/>
          </w:tcPr>
          <w:p w14:paraId="58C198CF"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新建房屋白蚁预防</w:t>
            </w:r>
          </w:p>
        </w:tc>
        <w:tc>
          <w:tcPr>
            <w:tcW w:w="1134" w:type="pct"/>
            <w:vAlign w:val="center"/>
          </w:tcPr>
          <w:p w14:paraId="1610323D" w14:textId="77777777" w:rsidR="003B1674" w:rsidRPr="008F377B" w:rsidRDefault="003B1674" w:rsidP="00804236">
            <w:pPr>
              <w:spacing w:line="460" w:lineRule="exact"/>
              <w:jc w:val="center"/>
              <w:rPr>
                <w:rFonts w:ascii="宋体" w:eastAsia="宋体" w:hAnsi="宋体" w:cs="宋体"/>
                <w:color w:val="000000" w:themeColor="text1"/>
                <w:spacing w:val="-4"/>
                <w:szCs w:val="21"/>
              </w:rPr>
            </w:pPr>
            <w:proofErr w:type="gramStart"/>
            <w:r w:rsidRPr="008F377B">
              <w:rPr>
                <w:rFonts w:ascii="宋体" w:eastAsia="宋体" w:hAnsi="宋体" w:cs="宋体" w:hint="eastAsia"/>
                <w:color w:val="000000" w:themeColor="text1"/>
                <w:spacing w:val="-4"/>
                <w:szCs w:val="21"/>
              </w:rPr>
              <w:t>蚁情现场</w:t>
            </w:r>
            <w:proofErr w:type="gramEnd"/>
            <w:r w:rsidRPr="008F377B">
              <w:rPr>
                <w:rFonts w:ascii="宋体" w:eastAsia="宋体" w:hAnsi="宋体" w:cs="宋体" w:hint="eastAsia"/>
                <w:color w:val="000000" w:themeColor="text1"/>
                <w:spacing w:val="-4"/>
                <w:szCs w:val="21"/>
              </w:rPr>
              <w:t>调查</w:t>
            </w:r>
          </w:p>
        </w:tc>
        <w:tc>
          <w:tcPr>
            <w:tcW w:w="917" w:type="pct"/>
            <w:vAlign w:val="center"/>
          </w:tcPr>
          <w:p w14:paraId="06641D5D" w14:textId="77777777" w:rsidR="003B1674" w:rsidRPr="008F377B" w:rsidRDefault="003B1674" w:rsidP="000333B3">
            <w:pPr>
              <w:snapToGrid w:val="0"/>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7元/100㎡</w:t>
            </w:r>
            <w:r w:rsidR="000333B3" w:rsidRPr="008F377B">
              <w:rPr>
                <w:rFonts w:ascii="宋体" w:eastAsia="宋体" w:hAnsi="宋体" w:cs="宋体" w:hint="eastAsia"/>
                <w:color w:val="000000" w:themeColor="text1"/>
                <w:spacing w:val="-4"/>
                <w:szCs w:val="21"/>
              </w:rPr>
              <w:t>用地面积</w:t>
            </w:r>
          </w:p>
        </w:tc>
        <w:tc>
          <w:tcPr>
            <w:tcW w:w="950" w:type="pct"/>
            <w:vAlign w:val="center"/>
          </w:tcPr>
          <w:p w14:paraId="49C72C09"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300万平方米</w:t>
            </w:r>
          </w:p>
        </w:tc>
        <w:tc>
          <w:tcPr>
            <w:tcW w:w="999" w:type="pct"/>
            <w:gridSpan w:val="2"/>
            <w:vAlign w:val="center"/>
          </w:tcPr>
          <w:p w14:paraId="78F13866"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21</w:t>
            </w:r>
          </w:p>
        </w:tc>
      </w:tr>
      <w:tr w:rsidR="008F377B" w:rsidRPr="008F377B" w14:paraId="129F8304" w14:textId="77777777" w:rsidTr="009F72A6">
        <w:trPr>
          <w:gridAfter w:val="1"/>
          <w:wAfter w:w="6" w:type="pct"/>
          <w:trHeight w:val="419"/>
        </w:trPr>
        <w:tc>
          <w:tcPr>
            <w:tcW w:w="373" w:type="pct"/>
            <w:vMerge/>
            <w:vAlign w:val="center"/>
          </w:tcPr>
          <w:p w14:paraId="76F98072"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p>
        </w:tc>
        <w:tc>
          <w:tcPr>
            <w:tcW w:w="621" w:type="pct"/>
            <w:vMerge/>
            <w:vAlign w:val="center"/>
          </w:tcPr>
          <w:p w14:paraId="5CC1A008"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p>
        </w:tc>
        <w:tc>
          <w:tcPr>
            <w:tcW w:w="1134" w:type="pct"/>
            <w:vAlign w:val="center"/>
          </w:tcPr>
          <w:p w14:paraId="0B252E3F" w14:textId="77777777" w:rsidR="003B1674" w:rsidRPr="008F377B" w:rsidRDefault="003B1674" w:rsidP="00804236">
            <w:pPr>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地下型监测装置安装</w:t>
            </w:r>
          </w:p>
        </w:tc>
        <w:tc>
          <w:tcPr>
            <w:tcW w:w="917" w:type="pct"/>
            <w:vAlign w:val="center"/>
          </w:tcPr>
          <w:p w14:paraId="2C6BEA79"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45元/套</w:t>
            </w:r>
          </w:p>
        </w:tc>
        <w:tc>
          <w:tcPr>
            <w:tcW w:w="950" w:type="pct"/>
            <w:vAlign w:val="center"/>
          </w:tcPr>
          <w:p w14:paraId="430EF7A7"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5000套</w:t>
            </w:r>
          </w:p>
        </w:tc>
        <w:tc>
          <w:tcPr>
            <w:tcW w:w="999" w:type="pct"/>
            <w:gridSpan w:val="2"/>
            <w:vAlign w:val="center"/>
          </w:tcPr>
          <w:p w14:paraId="303F9763"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22.5</w:t>
            </w:r>
          </w:p>
        </w:tc>
      </w:tr>
      <w:tr w:rsidR="008F377B" w:rsidRPr="008F377B" w14:paraId="037DE24F" w14:textId="77777777" w:rsidTr="009F72A6">
        <w:trPr>
          <w:gridAfter w:val="1"/>
          <w:wAfter w:w="6" w:type="pct"/>
          <w:trHeight w:val="238"/>
        </w:trPr>
        <w:tc>
          <w:tcPr>
            <w:tcW w:w="373" w:type="pct"/>
            <w:vMerge/>
            <w:vAlign w:val="center"/>
          </w:tcPr>
          <w:p w14:paraId="0C71DFF6"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p>
        </w:tc>
        <w:tc>
          <w:tcPr>
            <w:tcW w:w="621" w:type="pct"/>
            <w:vMerge/>
            <w:vAlign w:val="center"/>
          </w:tcPr>
          <w:p w14:paraId="07A999FE"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p>
        </w:tc>
        <w:tc>
          <w:tcPr>
            <w:tcW w:w="1134" w:type="pct"/>
            <w:vAlign w:val="center"/>
          </w:tcPr>
          <w:p w14:paraId="10854C8A" w14:textId="77777777" w:rsidR="003B1674" w:rsidRPr="008F377B" w:rsidRDefault="003B1674" w:rsidP="00804236">
            <w:pPr>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监测装置检查维护</w:t>
            </w:r>
          </w:p>
        </w:tc>
        <w:tc>
          <w:tcPr>
            <w:tcW w:w="917" w:type="pct"/>
            <w:vAlign w:val="center"/>
          </w:tcPr>
          <w:p w14:paraId="64D60480"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13元/套*次</w:t>
            </w:r>
          </w:p>
        </w:tc>
        <w:tc>
          <w:tcPr>
            <w:tcW w:w="950" w:type="pct"/>
            <w:vAlign w:val="center"/>
          </w:tcPr>
          <w:p w14:paraId="01778F73"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5000套*2*14次</w:t>
            </w:r>
          </w:p>
        </w:tc>
        <w:tc>
          <w:tcPr>
            <w:tcW w:w="999" w:type="pct"/>
            <w:gridSpan w:val="2"/>
            <w:vAlign w:val="center"/>
          </w:tcPr>
          <w:p w14:paraId="62C6E64C"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182</w:t>
            </w:r>
          </w:p>
        </w:tc>
      </w:tr>
      <w:tr w:rsidR="009F72A6" w:rsidRPr="008F377B" w14:paraId="185DE3F7" w14:textId="77777777" w:rsidTr="009F72A6">
        <w:trPr>
          <w:trHeight w:val="411"/>
        </w:trPr>
        <w:tc>
          <w:tcPr>
            <w:tcW w:w="4001" w:type="pct"/>
            <w:gridSpan w:val="6"/>
            <w:vAlign w:val="center"/>
          </w:tcPr>
          <w:p w14:paraId="0F5F9079"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合计</w:t>
            </w:r>
          </w:p>
        </w:tc>
        <w:tc>
          <w:tcPr>
            <w:tcW w:w="999" w:type="pct"/>
            <w:gridSpan w:val="2"/>
            <w:vAlign w:val="center"/>
          </w:tcPr>
          <w:p w14:paraId="60362608" w14:textId="77777777" w:rsidR="003B1674" w:rsidRPr="008F377B" w:rsidRDefault="003B1674" w:rsidP="00804236">
            <w:pPr>
              <w:snapToGrid w:val="0"/>
              <w:spacing w:line="460" w:lineRule="exact"/>
              <w:jc w:val="center"/>
              <w:rPr>
                <w:rFonts w:ascii="宋体" w:eastAsia="宋体" w:hAnsi="宋体" w:cs="宋体"/>
                <w:color w:val="000000" w:themeColor="text1"/>
                <w:spacing w:val="-4"/>
                <w:szCs w:val="21"/>
              </w:rPr>
            </w:pPr>
            <w:r w:rsidRPr="008F377B">
              <w:rPr>
                <w:rFonts w:ascii="宋体" w:eastAsia="宋体" w:hAnsi="宋体" w:cs="宋体" w:hint="eastAsia"/>
                <w:color w:val="000000" w:themeColor="text1"/>
                <w:spacing w:val="-4"/>
                <w:szCs w:val="21"/>
              </w:rPr>
              <w:t>225.5</w:t>
            </w:r>
          </w:p>
        </w:tc>
      </w:tr>
    </w:tbl>
    <w:p w14:paraId="64FF3326" w14:textId="77777777" w:rsidR="003B1674" w:rsidRPr="008F377B" w:rsidRDefault="003B1674" w:rsidP="003B1674">
      <w:pPr>
        <w:spacing w:line="360" w:lineRule="auto"/>
        <w:ind w:firstLine="420"/>
        <w:jc w:val="left"/>
        <w:rPr>
          <w:rFonts w:asciiTheme="minorEastAsia" w:hAnsiTheme="minorEastAsia"/>
          <w:color w:val="000000" w:themeColor="text1"/>
          <w:sz w:val="24"/>
          <w:szCs w:val="24"/>
        </w:rPr>
      </w:pPr>
    </w:p>
    <w:p w14:paraId="2D5A3064" w14:textId="77777777" w:rsidR="00CF7F9C" w:rsidRPr="008F377B" w:rsidRDefault="00324F27" w:rsidP="002A0DEF">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（三）需满足的政府采购政策目标和具体支持对象</w:t>
      </w:r>
    </w:p>
    <w:p w14:paraId="77FF4245" w14:textId="77777777" w:rsidR="00CF7F9C" w:rsidRPr="008F377B" w:rsidRDefault="00324F27" w:rsidP="002A0DEF">
      <w:pPr>
        <w:snapToGrid w:val="0"/>
        <w:spacing w:line="360" w:lineRule="auto"/>
        <w:ind w:firstLineChars="500" w:firstLine="120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cs="仿宋_GB2312" w:hint="eastAsia"/>
          <w:color w:val="000000" w:themeColor="text1"/>
          <w:sz w:val="24"/>
          <w:szCs w:val="24"/>
        </w:rPr>
        <w:t xml:space="preserve">扶持中小企业 </w:t>
      </w: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cs="仿宋_GB2312" w:hint="eastAsia"/>
          <w:color w:val="000000" w:themeColor="text1"/>
          <w:sz w:val="24"/>
          <w:szCs w:val="24"/>
        </w:rPr>
        <w:t xml:space="preserve">节能环保 </w:t>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cs="仿宋_GB2312" w:hint="eastAsia"/>
          <w:color w:val="000000" w:themeColor="text1"/>
          <w:sz w:val="24"/>
          <w:szCs w:val="24"/>
        </w:rPr>
        <w:t>其他（</w:t>
      </w:r>
      <w:r w:rsidRPr="008F377B">
        <w:rPr>
          <w:rFonts w:asciiTheme="minorEastAsia" w:hAnsiTheme="minorEastAsia" w:cs="仿宋_GB2312" w:hint="eastAsia"/>
          <w:color w:val="000000" w:themeColor="text1"/>
          <w:sz w:val="24"/>
          <w:szCs w:val="24"/>
          <w:u w:val="single"/>
        </w:rPr>
        <w:t xml:space="preserve">            </w:t>
      </w:r>
      <w:r w:rsidRPr="008F377B">
        <w:rPr>
          <w:rFonts w:asciiTheme="minorEastAsia" w:hAnsiTheme="minorEastAsia" w:cs="仿宋_GB2312" w:hint="eastAsia"/>
          <w:color w:val="000000" w:themeColor="text1"/>
          <w:sz w:val="24"/>
          <w:szCs w:val="24"/>
        </w:rPr>
        <w:t>）</w:t>
      </w:r>
    </w:p>
    <w:p w14:paraId="169E3805" w14:textId="77777777" w:rsidR="00CF7F9C" w:rsidRPr="008F377B" w:rsidRDefault="00324F27" w:rsidP="002A0DEF">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lastRenderedPageBreak/>
        <w:t xml:space="preserve">（四）采购标的是否进口产品： </w:t>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cs="仿宋_GB2312" w:hint="eastAsia"/>
          <w:color w:val="000000" w:themeColor="text1"/>
          <w:sz w:val="24"/>
          <w:szCs w:val="24"/>
        </w:rPr>
        <w:t xml:space="preserve">进口 </w:t>
      </w: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cs="仿宋_GB2312" w:hint="eastAsia"/>
          <w:color w:val="000000" w:themeColor="text1"/>
          <w:sz w:val="24"/>
          <w:szCs w:val="24"/>
        </w:rPr>
        <w:t>国产</w:t>
      </w:r>
    </w:p>
    <w:p w14:paraId="4ED7E178" w14:textId="77777777" w:rsidR="00CF7F9C" w:rsidRPr="008F377B" w:rsidRDefault="00324F27" w:rsidP="002A0DEF">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（五）拟采购标的</w:t>
      </w:r>
      <w:proofErr w:type="gramStart"/>
      <w:r w:rsidRPr="008F377B">
        <w:rPr>
          <w:rFonts w:asciiTheme="minorEastAsia" w:hAnsiTheme="minorEastAsia" w:cs="仿宋_GB2312" w:hint="eastAsia"/>
          <w:color w:val="000000" w:themeColor="text1"/>
          <w:sz w:val="24"/>
          <w:szCs w:val="24"/>
        </w:rPr>
        <w:t>的</w:t>
      </w:r>
      <w:proofErr w:type="gramEnd"/>
      <w:r w:rsidRPr="008F377B">
        <w:rPr>
          <w:rFonts w:asciiTheme="minorEastAsia" w:hAnsiTheme="minorEastAsia" w:cs="仿宋_GB2312" w:hint="eastAsia"/>
          <w:color w:val="000000" w:themeColor="text1"/>
          <w:sz w:val="24"/>
          <w:szCs w:val="24"/>
        </w:rPr>
        <w:t>技术要求</w:t>
      </w:r>
    </w:p>
    <w:p w14:paraId="4AF1A7A3" w14:textId="77777777" w:rsidR="00CF7F9C" w:rsidRPr="008F377B" w:rsidRDefault="00324F27" w:rsidP="00650A40">
      <w:pPr>
        <w:snapToGrid w:val="0"/>
        <w:spacing w:line="360" w:lineRule="auto"/>
        <w:ind w:firstLineChars="200" w:firstLine="482"/>
        <w:jc w:val="left"/>
        <w:outlineLvl w:val="1"/>
        <w:rPr>
          <w:rFonts w:asciiTheme="minorEastAsia" w:hAnsiTheme="minorEastAsia" w:cs="宋体"/>
          <w:b/>
          <w:bCs/>
          <w:color w:val="000000" w:themeColor="text1"/>
          <w:sz w:val="24"/>
          <w:szCs w:val="24"/>
        </w:rPr>
      </w:pPr>
      <w:r w:rsidRPr="008F377B">
        <w:rPr>
          <w:rFonts w:asciiTheme="minorEastAsia" w:hAnsiTheme="minorEastAsia" w:cs="宋体" w:hint="eastAsia"/>
          <w:b/>
          <w:bCs/>
          <w:color w:val="000000" w:themeColor="text1"/>
          <w:sz w:val="24"/>
          <w:szCs w:val="24"/>
        </w:rPr>
        <w:t>1.项目概况</w:t>
      </w:r>
    </w:p>
    <w:p w14:paraId="33B8F966" w14:textId="77777777" w:rsidR="00CF7F9C" w:rsidRPr="008F377B" w:rsidRDefault="00324F27" w:rsidP="00C40DFE">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cs="仿宋_GB2312" w:hint="eastAsia"/>
          <w:color w:val="000000" w:themeColor="text1"/>
          <w:sz w:val="24"/>
          <w:szCs w:val="24"/>
        </w:rPr>
        <w:t>1.1项目名称：</w:t>
      </w:r>
      <w:r w:rsidR="00BA2277" w:rsidRPr="008F377B">
        <w:rPr>
          <w:rFonts w:asciiTheme="minorEastAsia" w:hAnsiTheme="minorEastAsia" w:hint="eastAsia"/>
          <w:color w:val="000000" w:themeColor="text1"/>
          <w:sz w:val="24"/>
          <w:szCs w:val="24"/>
        </w:rPr>
        <w:t>2023年度长兴县新建房屋建筑白蚁防治服务采购项目</w:t>
      </w:r>
    </w:p>
    <w:p w14:paraId="5A448815" w14:textId="77777777" w:rsidR="00CF7F9C" w:rsidRPr="008F377B" w:rsidRDefault="00324F27" w:rsidP="00C40DFE">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cs="仿宋_GB2312" w:hint="eastAsia"/>
          <w:color w:val="000000" w:themeColor="text1"/>
          <w:sz w:val="24"/>
          <w:szCs w:val="24"/>
        </w:rPr>
        <w:t>1.2建设单位：</w:t>
      </w:r>
      <w:r w:rsidR="007A392E" w:rsidRPr="008F377B">
        <w:rPr>
          <w:rFonts w:asciiTheme="minorEastAsia" w:hAnsiTheme="minorEastAsia" w:hint="eastAsia"/>
          <w:color w:val="000000" w:themeColor="text1"/>
          <w:sz w:val="24"/>
          <w:szCs w:val="24"/>
        </w:rPr>
        <w:t>长兴县房地产管理处</w:t>
      </w:r>
    </w:p>
    <w:p w14:paraId="12257927" w14:textId="77777777" w:rsidR="00CF7F9C" w:rsidRPr="008F377B" w:rsidRDefault="00324F27" w:rsidP="00C40DFE">
      <w:pPr>
        <w:snapToGrid w:val="0"/>
        <w:spacing w:line="360" w:lineRule="auto"/>
        <w:ind w:firstLineChars="200" w:firstLine="480"/>
        <w:jc w:val="left"/>
        <w:rPr>
          <w:rFonts w:asciiTheme="minorEastAsia" w:hAnsiTheme="minorEastAsia" w:cs="宋体"/>
          <w:color w:val="000000" w:themeColor="text1"/>
          <w:sz w:val="24"/>
          <w:szCs w:val="24"/>
        </w:rPr>
      </w:pPr>
      <w:r w:rsidRPr="008F377B">
        <w:rPr>
          <w:rFonts w:asciiTheme="minorEastAsia" w:hAnsiTheme="minorEastAsia" w:hint="eastAsia"/>
          <w:color w:val="000000" w:themeColor="text1"/>
          <w:sz w:val="24"/>
          <w:szCs w:val="24"/>
        </w:rPr>
        <w:t>1.3项目位置：</w:t>
      </w:r>
      <w:r w:rsidR="007A392E" w:rsidRPr="008F377B">
        <w:rPr>
          <w:rFonts w:asciiTheme="minorEastAsia" w:hAnsiTheme="minorEastAsia" w:cs="宋体" w:hint="eastAsia"/>
          <w:color w:val="000000" w:themeColor="text1"/>
          <w:sz w:val="24"/>
          <w:szCs w:val="24"/>
        </w:rPr>
        <w:t>采购人指定地点。</w:t>
      </w:r>
    </w:p>
    <w:p w14:paraId="42A599BF" w14:textId="77777777" w:rsidR="00CF7F9C" w:rsidRPr="008F377B" w:rsidRDefault="00324F27" w:rsidP="00C40DFE">
      <w:pPr>
        <w:snapToGrid w:val="0"/>
        <w:spacing w:line="360" w:lineRule="auto"/>
        <w:ind w:firstLineChars="200" w:firstLine="480"/>
        <w:jc w:val="left"/>
        <w:rPr>
          <w:rFonts w:asciiTheme="minorEastAsia" w:hAnsiTheme="minorEastAsia" w:cs="宋体"/>
          <w:color w:val="000000" w:themeColor="text1"/>
          <w:sz w:val="24"/>
          <w:szCs w:val="24"/>
        </w:rPr>
      </w:pPr>
      <w:r w:rsidRPr="008F377B">
        <w:rPr>
          <w:rFonts w:asciiTheme="minorEastAsia" w:hAnsiTheme="minorEastAsia" w:hint="eastAsia"/>
          <w:color w:val="000000" w:themeColor="text1"/>
          <w:sz w:val="24"/>
          <w:szCs w:val="24"/>
        </w:rPr>
        <w:t>1.</w:t>
      </w:r>
      <w:r w:rsidR="007A392E" w:rsidRPr="008F377B">
        <w:rPr>
          <w:rFonts w:asciiTheme="minorEastAsia" w:hAnsiTheme="minorEastAsia"/>
          <w:color w:val="000000" w:themeColor="text1"/>
          <w:sz w:val="24"/>
          <w:szCs w:val="24"/>
        </w:rPr>
        <w:t>4</w:t>
      </w:r>
      <w:r w:rsidR="007A392E" w:rsidRPr="008F377B">
        <w:rPr>
          <w:rFonts w:asciiTheme="minorEastAsia" w:hAnsiTheme="minorEastAsia" w:hint="eastAsia"/>
          <w:color w:val="000000" w:themeColor="text1"/>
          <w:sz w:val="24"/>
          <w:szCs w:val="24"/>
        </w:rPr>
        <w:t>服</w:t>
      </w:r>
      <w:r w:rsidR="007A392E" w:rsidRPr="008F377B">
        <w:rPr>
          <w:rFonts w:asciiTheme="minorEastAsia" w:hAnsiTheme="minorEastAsia" w:cs="宋体" w:hint="eastAsia"/>
          <w:color w:val="000000" w:themeColor="text1"/>
          <w:sz w:val="24"/>
          <w:szCs w:val="24"/>
        </w:rPr>
        <w:t>务</w:t>
      </w:r>
      <w:r w:rsidRPr="008F377B">
        <w:rPr>
          <w:rFonts w:asciiTheme="minorEastAsia" w:hAnsiTheme="minorEastAsia" w:cs="宋体" w:hint="eastAsia"/>
          <w:color w:val="000000" w:themeColor="text1"/>
          <w:sz w:val="24"/>
          <w:szCs w:val="24"/>
        </w:rPr>
        <w:t>内容：</w:t>
      </w:r>
      <w:r w:rsidR="00BB34EC" w:rsidRPr="008F377B">
        <w:rPr>
          <w:rFonts w:asciiTheme="minorEastAsia" w:hAnsiTheme="minorEastAsia" w:cs="宋体" w:hint="eastAsia"/>
          <w:color w:val="000000" w:themeColor="text1"/>
          <w:sz w:val="24"/>
          <w:szCs w:val="24"/>
        </w:rPr>
        <w:t>根据《</w:t>
      </w:r>
      <w:r w:rsidR="00BB34EC" w:rsidRPr="008F377B">
        <w:rPr>
          <w:rFonts w:asciiTheme="minorEastAsia" w:hAnsiTheme="minorEastAsia" w:cs="宋体"/>
          <w:color w:val="000000" w:themeColor="text1"/>
          <w:sz w:val="24"/>
          <w:szCs w:val="24"/>
        </w:rPr>
        <w:t>房屋白蚁监测控制系统应用技术规程</w:t>
      </w:r>
      <w:r w:rsidR="00BB34EC" w:rsidRPr="008F377B">
        <w:rPr>
          <w:rFonts w:asciiTheme="minorEastAsia" w:hAnsiTheme="minorEastAsia" w:cs="宋体" w:hint="eastAsia"/>
          <w:color w:val="000000" w:themeColor="text1"/>
          <w:sz w:val="24"/>
          <w:szCs w:val="24"/>
        </w:rPr>
        <w:t>》（</w:t>
      </w:r>
      <w:r w:rsidR="00BB34EC" w:rsidRPr="008F377B">
        <w:rPr>
          <w:rFonts w:asciiTheme="minorEastAsia" w:hAnsiTheme="minorEastAsia" w:cs="宋体"/>
          <w:color w:val="000000" w:themeColor="text1"/>
          <w:sz w:val="24"/>
          <w:szCs w:val="24"/>
        </w:rPr>
        <w:t>浙江省工程建设标准DB33</w:t>
      </w:r>
      <w:r w:rsidR="00BB34EC" w:rsidRPr="008F377B">
        <w:rPr>
          <w:rFonts w:asciiTheme="minorEastAsia" w:hAnsiTheme="minorEastAsia" w:cs="宋体" w:hint="eastAsia"/>
          <w:color w:val="000000" w:themeColor="text1"/>
          <w:sz w:val="24"/>
          <w:szCs w:val="24"/>
        </w:rPr>
        <w:t>/</w:t>
      </w:r>
      <w:r w:rsidR="00BB34EC" w:rsidRPr="008F377B">
        <w:rPr>
          <w:rFonts w:asciiTheme="minorEastAsia" w:hAnsiTheme="minorEastAsia" w:cs="宋体"/>
          <w:color w:val="000000" w:themeColor="text1"/>
          <w:sz w:val="24"/>
          <w:szCs w:val="24"/>
        </w:rPr>
        <w:t>T11082018</w:t>
      </w:r>
      <w:r w:rsidR="00BB34EC" w:rsidRPr="008F377B">
        <w:rPr>
          <w:rFonts w:asciiTheme="minorEastAsia" w:hAnsiTheme="minorEastAsia" w:cs="宋体" w:hint="eastAsia"/>
          <w:color w:val="000000" w:themeColor="text1"/>
          <w:sz w:val="24"/>
          <w:szCs w:val="24"/>
        </w:rPr>
        <w:t>）要求，对2</w:t>
      </w:r>
      <w:r w:rsidR="00BB34EC" w:rsidRPr="008F377B">
        <w:rPr>
          <w:rFonts w:asciiTheme="minorEastAsia" w:hAnsiTheme="minorEastAsia" w:cs="宋体"/>
          <w:color w:val="000000" w:themeColor="text1"/>
          <w:sz w:val="24"/>
          <w:szCs w:val="24"/>
        </w:rPr>
        <w:t>023</w:t>
      </w:r>
      <w:r w:rsidR="00BB34EC" w:rsidRPr="008F377B">
        <w:rPr>
          <w:rFonts w:asciiTheme="minorEastAsia" w:hAnsiTheme="minorEastAsia" w:cs="宋体" w:hint="eastAsia"/>
          <w:color w:val="000000" w:themeColor="text1"/>
          <w:sz w:val="24"/>
          <w:szCs w:val="24"/>
        </w:rPr>
        <w:t>年度长兴县新建房屋建筑实施白蚁防治，服务内容包括</w:t>
      </w:r>
      <w:proofErr w:type="gramStart"/>
      <w:r w:rsidR="00BB34EC" w:rsidRPr="008F377B">
        <w:rPr>
          <w:rFonts w:asciiTheme="minorEastAsia" w:hAnsiTheme="minorEastAsia" w:cs="宋体" w:hint="eastAsia"/>
          <w:color w:val="000000" w:themeColor="text1"/>
          <w:sz w:val="24"/>
          <w:szCs w:val="24"/>
        </w:rPr>
        <w:t>蚁</w:t>
      </w:r>
      <w:proofErr w:type="gramEnd"/>
      <w:r w:rsidR="00BB34EC" w:rsidRPr="008F377B">
        <w:rPr>
          <w:rFonts w:asciiTheme="minorEastAsia" w:hAnsiTheme="minorEastAsia" w:cs="宋体" w:hint="eastAsia"/>
          <w:color w:val="000000" w:themeColor="text1"/>
          <w:sz w:val="24"/>
          <w:szCs w:val="24"/>
        </w:rPr>
        <w:t>情调查和施工方案编制、监测装置（含</w:t>
      </w:r>
      <w:proofErr w:type="gramStart"/>
      <w:r w:rsidR="00BB34EC" w:rsidRPr="008F377B">
        <w:rPr>
          <w:rFonts w:asciiTheme="minorEastAsia" w:hAnsiTheme="minorEastAsia" w:cs="宋体" w:hint="eastAsia"/>
          <w:color w:val="000000" w:themeColor="text1"/>
          <w:sz w:val="24"/>
          <w:szCs w:val="24"/>
        </w:rPr>
        <w:t>饵</w:t>
      </w:r>
      <w:proofErr w:type="gramEnd"/>
      <w:r w:rsidR="00BB34EC" w:rsidRPr="008F377B">
        <w:rPr>
          <w:rFonts w:asciiTheme="minorEastAsia" w:hAnsiTheme="minorEastAsia" w:cs="宋体" w:hint="eastAsia"/>
          <w:color w:val="000000" w:themeColor="text1"/>
          <w:sz w:val="24"/>
          <w:szCs w:val="24"/>
        </w:rPr>
        <w:t>剂）安装施工、监测装置检查、维护与处理，包治期1</w:t>
      </w:r>
      <w:r w:rsidR="00BB34EC" w:rsidRPr="008F377B">
        <w:rPr>
          <w:rFonts w:asciiTheme="minorEastAsia" w:hAnsiTheme="minorEastAsia" w:cs="宋体"/>
          <w:color w:val="000000" w:themeColor="text1"/>
          <w:sz w:val="24"/>
          <w:szCs w:val="24"/>
        </w:rPr>
        <w:t>5</w:t>
      </w:r>
      <w:r w:rsidR="00BB34EC" w:rsidRPr="008F377B">
        <w:rPr>
          <w:rFonts w:asciiTheme="minorEastAsia" w:hAnsiTheme="minorEastAsia" w:cs="宋体" w:hint="eastAsia"/>
          <w:color w:val="000000" w:themeColor="text1"/>
          <w:sz w:val="24"/>
          <w:szCs w:val="24"/>
        </w:rPr>
        <w:t>年，每年复查不少于2次。</w:t>
      </w:r>
    </w:p>
    <w:p w14:paraId="66080049" w14:textId="77777777" w:rsidR="00CF7F9C" w:rsidRPr="008F377B" w:rsidRDefault="00324F27" w:rsidP="007A392E">
      <w:pPr>
        <w:snapToGrid w:val="0"/>
        <w:spacing w:line="360" w:lineRule="auto"/>
        <w:ind w:firstLineChars="200" w:firstLine="482"/>
        <w:jc w:val="left"/>
        <w:outlineLvl w:val="1"/>
        <w:rPr>
          <w:rFonts w:asciiTheme="minorEastAsia" w:hAnsiTheme="minorEastAsia" w:cs="宋体"/>
          <w:b/>
          <w:bCs/>
          <w:color w:val="000000" w:themeColor="text1"/>
          <w:sz w:val="24"/>
          <w:szCs w:val="24"/>
        </w:rPr>
      </w:pPr>
      <w:bookmarkStart w:id="0" w:name="_Hlk111736442"/>
      <w:r w:rsidRPr="008F377B">
        <w:rPr>
          <w:rFonts w:asciiTheme="minorEastAsia" w:hAnsiTheme="minorEastAsia" w:cs="宋体" w:hint="eastAsia"/>
          <w:b/>
          <w:bCs/>
          <w:color w:val="000000" w:themeColor="text1"/>
          <w:sz w:val="24"/>
          <w:szCs w:val="24"/>
        </w:rPr>
        <w:t>2.服务周期</w:t>
      </w:r>
    </w:p>
    <w:p w14:paraId="5BFFF0CC" w14:textId="77777777" w:rsidR="00CF7F9C" w:rsidRPr="008F377B" w:rsidRDefault="007A392E" w:rsidP="00C40DFE">
      <w:pPr>
        <w:snapToGrid w:val="0"/>
        <w:spacing w:line="360" w:lineRule="auto"/>
        <w:ind w:firstLineChars="200" w:firstLine="480"/>
        <w:jc w:val="left"/>
        <w:rPr>
          <w:rFonts w:asciiTheme="minorEastAsia" w:hAnsiTheme="minorEastAsia" w:cs="宋体"/>
          <w:color w:val="000000" w:themeColor="text1"/>
          <w:sz w:val="24"/>
          <w:szCs w:val="24"/>
        </w:rPr>
      </w:pPr>
      <w:r w:rsidRPr="008F377B">
        <w:rPr>
          <w:rFonts w:asciiTheme="minorEastAsia" w:hAnsiTheme="minorEastAsia" w:cs="宋体" w:hint="eastAsia"/>
          <w:color w:val="000000" w:themeColor="text1"/>
          <w:sz w:val="24"/>
          <w:szCs w:val="24"/>
        </w:rPr>
        <w:t>自签订合同之日起12个月内，</w:t>
      </w:r>
      <w:proofErr w:type="gramStart"/>
      <w:r w:rsidRPr="008F377B">
        <w:rPr>
          <w:rFonts w:asciiTheme="minorEastAsia" w:hAnsiTheme="minorEastAsia" w:cs="宋体" w:hint="eastAsia"/>
          <w:color w:val="000000" w:themeColor="text1"/>
          <w:sz w:val="24"/>
          <w:szCs w:val="24"/>
        </w:rPr>
        <w:t>各标项片区内</w:t>
      </w:r>
      <w:proofErr w:type="gramEnd"/>
      <w:r w:rsidR="00BB34EC" w:rsidRPr="008F377B">
        <w:rPr>
          <w:rFonts w:asciiTheme="minorEastAsia" w:hAnsiTheme="minorEastAsia" w:cs="宋体" w:hint="eastAsia"/>
          <w:color w:val="000000" w:themeColor="text1"/>
          <w:sz w:val="24"/>
          <w:szCs w:val="24"/>
        </w:rPr>
        <w:t>新建房屋白蚁防治工作，白蚁防治包治期为15年。白蚁防治包治期自白蚁预防工程项目完成验收合格并交付使用之日起计算，每年复查不少于2次。</w:t>
      </w:r>
    </w:p>
    <w:p w14:paraId="04C59AC1" w14:textId="77777777" w:rsidR="00CF7F9C" w:rsidRPr="008F377B" w:rsidRDefault="00324F27" w:rsidP="007A392E">
      <w:pPr>
        <w:spacing w:line="360" w:lineRule="auto"/>
        <w:ind w:firstLineChars="200" w:firstLine="482"/>
        <w:jc w:val="left"/>
        <w:outlineLvl w:val="1"/>
        <w:rPr>
          <w:rFonts w:asciiTheme="minorEastAsia" w:hAnsiTheme="minorEastAsia"/>
          <w:color w:val="000000" w:themeColor="text1"/>
          <w:sz w:val="24"/>
          <w:szCs w:val="24"/>
        </w:rPr>
      </w:pPr>
      <w:r w:rsidRPr="008F377B">
        <w:rPr>
          <w:rFonts w:asciiTheme="minorEastAsia" w:hAnsiTheme="minorEastAsia" w:cs="宋体" w:hint="eastAsia"/>
          <w:b/>
          <w:bCs/>
          <w:color w:val="000000" w:themeColor="text1"/>
          <w:sz w:val="24"/>
          <w:szCs w:val="24"/>
        </w:rPr>
        <w:t>3.团队要求</w:t>
      </w:r>
    </w:p>
    <w:p w14:paraId="2BCE8D05" w14:textId="77777777" w:rsidR="005A1141" w:rsidRPr="008F377B" w:rsidRDefault="005A1141" w:rsidP="005A1141">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（1）项目负责人1 人，应具有白蚁防治（有害生物）职业资格等级证书三级及以上，或相应专业工程师及以上职称的人员（白蚁防治、生物、昆虫、植保或药物检测专业），专职负责本项目工作（如证书标注为非上述专业的，需同时提供白蚁防治职业培训合格证书）。</w:t>
      </w:r>
    </w:p>
    <w:p w14:paraId="2E04C76B" w14:textId="77777777" w:rsidR="005A1141" w:rsidRPr="008F377B" w:rsidRDefault="005A1141" w:rsidP="005A1141">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（2）质量监管员1人，应具有白蚁防治（有害生物）职业资格等级证书三级及以上，或相应专业工程师及以上职称</w:t>
      </w:r>
      <w:r w:rsidRPr="008F377B">
        <w:rPr>
          <w:rFonts w:ascii="宋体" w:hAnsi="宋体" w:cs="宋体"/>
          <w:color w:val="000000" w:themeColor="text1"/>
          <w:sz w:val="24"/>
          <w:szCs w:val="24"/>
        </w:rPr>
        <w:t>的人员，负责施工现场全过程质量控制。</w:t>
      </w:r>
    </w:p>
    <w:p w14:paraId="08631C1B" w14:textId="77777777" w:rsidR="00D62DAD" w:rsidRPr="008F377B" w:rsidRDefault="00D62DAD" w:rsidP="00D62DAD">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w:t>
      </w:r>
      <w:r w:rsidR="005A1141" w:rsidRPr="008F377B">
        <w:rPr>
          <w:rFonts w:ascii="宋体" w:hAnsi="宋体" w:cs="宋体" w:hint="eastAsia"/>
          <w:color w:val="000000" w:themeColor="text1"/>
          <w:sz w:val="24"/>
          <w:szCs w:val="24"/>
        </w:rPr>
        <w:t>3</w:t>
      </w:r>
      <w:r w:rsidRPr="008F377B">
        <w:rPr>
          <w:rFonts w:ascii="宋体" w:hAnsi="宋体" w:cs="宋体" w:hint="eastAsia"/>
          <w:color w:val="000000" w:themeColor="text1"/>
          <w:sz w:val="24"/>
          <w:szCs w:val="24"/>
        </w:rPr>
        <w:t>）施工员3人及以上，应持有相应职业培训合格证书，证书发证单位应为全国白蚁防治中心、设区市以上人力资源或建设行政主管部门。</w:t>
      </w:r>
    </w:p>
    <w:p w14:paraId="5D39EF2E" w14:textId="77777777" w:rsidR="00D62DAD" w:rsidRPr="008F377B" w:rsidRDefault="00D62DAD" w:rsidP="00D62DAD">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w:t>
      </w:r>
      <w:r w:rsidR="005A1141" w:rsidRPr="008F377B">
        <w:rPr>
          <w:rFonts w:ascii="宋体" w:hAnsi="宋体" w:cs="宋体" w:hint="eastAsia"/>
          <w:color w:val="000000" w:themeColor="text1"/>
          <w:sz w:val="24"/>
          <w:szCs w:val="24"/>
        </w:rPr>
        <w:t>4</w:t>
      </w:r>
      <w:r w:rsidRPr="008F377B">
        <w:rPr>
          <w:rFonts w:ascii="宋体" w:hAnsi="宋体" w:cs="宋体" w:hint="eastAsia"/>
          <w:color w:val="000000" w:themeColor="text1"/>
          <w:sz w:val="24"/>
          <w:szCs w:val="24"/>
        </w:rPr>
        <w:t>）资料员1名，应具有熟练运用制图软件的能力。</w:t>
      </w:r>
    </w:p>
    <w:p w14:paraId="12999A78" w14:textId="77777777" w:rsidR="00CF7F9C" w:rsidRPr="008F377B" w:rsidRDefault="00324F27" w:rsidP="006C4C9A">
      <w:pPr>
        <w:snapToGrid w:val="0"/>
        <w:spacing w:line="360" w:lineRule="auto"/>
        <w:ind w:firstLineChars="200" w:firstLine="482"/>
        <w:jc w:val="left"/>
        <w:outlineLvl w:val="1"/>
        <w:rPr>
          <w:rFonts w:asciiTheme="minorEastAsia" w:hAnsiTheme="minorEastAsia" w:cs="宋体"/>
          <w:b/>
          <w:bCs/>
          <w:color w:val="000000" w:themeColor="text1"/>
          <w:sz w:val="24"/>
          <w:szCs w:val="24"/>
        </w:rPr>
      </w:pPr>
      <w:r w:rsidRPr="008F377B">
        <w:rPr>
          <w:rFonts w:asciiTheme="minorEastAsia" w:hAnsiTheme="minorEastAsia" w:cs="宋体" w:hint="eastAsia"/>
          <w:b/>
          <w:bCs/>
          <w:color w:val="000000" w:themeColor="text1"/>
          <w:sz w:val="24"/>
          <w:szCs w:val="24"/>
        </w:rPr>
        <w:t>4.工作范围及内容要求</w:t>
      </w:r>
    </w:p>
    <w:p w14:paraId="29C7B082" w14:textId="77777777" w:rsidR="00CF7F9C" w:rsidRPr="008F377B" w:rsidRDefault="00324F27" w:rsidP="006C4C9A">
      <w:pPr>
        <w:snapToGrid w:val="0"/>
        <w:spacing w:line="360" w:lineRule="auto"/>
        <w:ind w:firstLineChars="200" w:firstLine="482"/>
        <w:jc w:val="left"/>
        <w:outlineLvl w:val="2"/>
        <w:rPr>
          <w:rFonts w:asciiTheme="minorEastAsia" w:hAnsiTheme="minorEastAsia"/>
          <w:color w:val="000000" w:themeColor="text1"/>
          <w:sz w:val="24"/>
          <w:szCs w:val="24"/>
        </w:rPr>
      </w:pPr>
      <w:r w:rsidRPr="008F377B">
        <w:rPr>
          <w:rFonts w:asciiTheme="minorEastAsia" w:hAnsiTheme="minorEastAsia" w:cs="宋体" w:hint="eastAsia"/>
          <w:b/>
          <w:bCs/>
          <w:color w:val="000000" w:themeColor="text1"/>
          <w:sz w:val="24"/>
          <w:szCs w:val="24"/>
        </w:rPr>
        <w:t>4</w:t>
      </w:r>
      <w:r w:rsidRPr="008F377B">
        <w:rPr>
          <w:rFonts w:asciiTheme="minorEastAsia" w:hAnsiTheme="minorEastAsia" w:cs="宋体"/>
          <w:b/>
          <w:bCs/>
          <w:color w:val="000000" w:themeColor="text1"/>
          <w:sz w:val="24"/>
          <w:szCs w:val="24"/>
        </w:rPr>
        <w:t>.1</w:t>
      </w:r>
      <w:r w:rsidRPr="008F377B">
        <w:rPr>
          <w:rFonts w:asciiTheme="minorEastAsia" w:hAnsiTheme="minorEastAsia" w:cs="宋体" w:hint="eastAsia"/>
          <w:b/>
          <w:bCs/>
          <w:color w:val="000000" w:themeColor="text1"/>
          <w:sz w:val="24"/>
          <w:szCs w:val="24"/>
        </w:rPr>
        <w:t>服务内容</w:t>
      </w:r>
    </w:p>
    <w:p w14:paraId="6CCB2691" w14:textId="77777777" w:rsidR="006C4C9A" w:rsidRPr="008F377B" w:rsidRDefault="001F6DD9" w:rsidP="006C4C9A">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cs="宋体" w:hint="eastAsia"/>
          <w:color w:val="000000" w:themeColor="text1"/>
          <w:sz w:val="24"/>
          <w:szCs w:val="24"/>
        </w:rPr>
        <w:t>根据《</w:t>
      </w:r>
      <w:r w:rsidRPr="008F377B">
        <w:rPr>
          <w:rFonts w:asciiTheme="minorEastAsia" w:hAnsiTheme="minorEastAsia" w:cs="宋体"/>
          <w:color w:val="000000" w:themeColor="text1"/>
          <w:sz w:val="24"/>
          <w:szCs w:val="24"/>
        </w:rPr>
        <w:t>房屋白蚁监测控制系统应用技术规程</w:t>
      </w:r>
      <w:r w:rsidRPr="008F377B">
        <w:rPr>
          <w:rFonts w:asciiTheme="minorEastAsia" w:hAnsiTheme="minorEastAsia" w:cs="宋体" w:hint="eastAsia"/>
          <w:color w:val="000000" w:themeColor="text1"/>
          <w:sz w:val="24"/>
          <w:szCs w:val="24"/>
        </w:rPr>
        <w:t>》（</w:t>
      </w:r>
      <w:r w:rsidRPr="008F377B">
        <w:rPr>
          <w:rFonts w:asciiTheme="minorEastAsia" w:hAnsiTheme="minorEastAsia" w:cs="宋体"/>
          <w:color w:val="000000" w:themeColor="text1"/>
          <w:sz w:val="24"/>
          <w:szCs w:val="24"/>
        </w:rPr>
        <w:t>浙江省工程建设标准DB33</w:t>
      </w:r>
      <w:r w:rsidRPr="008F377B">
        <w:rPr>
          <w:rFonts w:asciiTheme="minorEastAsia" w:hAnsiTheme="minorEastAsia" w:cs="宋体" w:hint="eastAsia"/>
          <w:color w:val="000000" w:themeColor="text1"/>
          <w:sz w:val="24"/>
          <w:szCs w:val="24"/>
        </w:rPr>
        <w:t>/</w:t>
      </w:r>
      <w:r w:rsidRPr="008F377B">
        <w:rPr>
          <w:rFonts w:asciiTheme="minorEastAsia" w:hAnsiTheme="minorEastAsia" w:cs="宋体"/>
          <w:color w:val="000000" w:themeColor="text1"/>
          <w:sz w:val="24"/>
          <w:szCs w:val="24"/>
        </w:rPr>
        <w:t>T11082018</w:t>
      </w:r>
      <w:r w:rsidRPr="008F377B">
        <w:rPr>
          <w:rFonts w:asciiTheme="minorEastAsia" w:hAnsiTheme="minorEastAsia" w:cs="宋体" w:hint="eastAsia"/>
          <w:color w:val="000000" w:themeColor="text1"/>
          <w:sz w:val="24"/>
          <w:szCs w:val="24"/>
        </w:rPr>
        <w:t>）要求，对2</w:t>
      </w:r>
      <w:r w:rsidRPr="008F377B">
        <w:rPr>
          <w:rFonts w:asciiTheme="minorEastAsia" w:hAnsiTheme="minorEastAsia" w:cs="宋体"/>
          <w:color w:val="000000" w:themeColor="text1"/>
          <w:sz w:val="24"/>
          <w:szCs w:val="24"/>
        </w:rPr>
        <w:t>023</w:t>
      </w:r>
      <w:r w:rsidRPr="008F377B">
        <w:rPr>
          <w:rFonts w:asciiTheme="minorEastAsia" w:hAnsiTheme="minorEastAsia" w:cs="宋体" w:hint="eastAsia"/>
          <w:color w:val="000000" w:themeColor="text1"/>
          <w:sz w:val="24"/>
          <w:szCs w:val="24"/>
        </w:rPr>
        <w:t>年度长兴县新建房屋建筑实施白蚁防治，服务内容包括</w:t>
      </w:r>
      <w:proofErr w:type="gramStart"/>
      <w:r w:rsidRPr="008F377B">
        <w:rPr>
          <w:rFonts w:asciiTheme="minorEastAsia" w:hAnsiTheme="minorEastAsia" w:cs="宋体" w:hint="eastAsia"/>
          <w:color w:val="000000" w:themeColor="text1"/>
          <w:sz w:val="24"/>
          <w:szCs w:val="24"/>
        </w:rPr>
        <w:t>蚁</w:t>
      </w:r>
      <w:proofErr w:type="gramEnd"/>
      <w:r w:rsidRPr="008F377B">
        <w:rPr>
          <w:rFonts w:asciiTheme="minorEastAsia" w:hAnsiTheme="minorEastAsia" w:cs="宋体" w:hint="eastAsia"/>
          <w:color w:val="000000" w:themeColor="text1"/>
          <w:sz w:val="24"/>
          <w:szCs w:val="24"/>
        </w:rPr>
        <w:t>情调查和施工方案编制、监测装置（含</w:t>
      </w:r>
      <w:proofErr w:type="gramStart"/>
      <w:r w:rsidRPr="008F377B">
        <w:rPr>
          <w:rFonts w:asciiTheme="minorEastAsia" w:hAnsiTheme="minorEastAsia" w:cs="宋体" w:hint="eastAsia"/>
          <w:color w:val="000000" w:themeColor="text1"/>
          <w:sz w:val="24"/>
          <w:szCs w:val="24"/>
        </w:rPr>
        <w:t>饵</w:t>
      </w:r>
      <w:proofErr w:type="gramEnd"/>
      <w:r w:rsidRPr="008F377B">
        <w:rPr>
          <w:rFonts w:asciiTheme="minorEastAsia" w:hAnsiTheme="minorEastAsia" w:cs="宋体" w:hint="eastAsia"/>
          <w:color w:val="000000" w:themeColor="text1"/>
          <w:sz w:val="24"/>
          <w:szCs w:val="24"/>
        </w:rPr>
        <w:t>剂）安装施工、监测装置检查、维护与处理，包治期1</w:t>
      </w:r>
      <w:r w:rsidRPr="008F377B">
        <w:rPr>
          <w:rFonts w:asciiTheme="minorEastAsia" w:hAnsiTheme="minorEastAsia" w:cs="宋体"/>
          <w:color w:val="000000" w:themeColor="text1"/>
          <w:sz w:val="24"/>
          <w:szCs w:val="24"/>
        </w:rPr>
        <w:t>5</w:t>
      </w:r>
      <w:r w:rsidRPr="008F377B">
        <w:rPr>
          <w:rFonts w:asciiTheme="minorEastAsia" w:hAnsiTheme="minorEastAsia" w:cs="宋体" w:hint="eastAsia"/>
          <w:color w:val="000000" w:themeColor="text1"/>
          <w:sz w:val="24"/>
          <w:szCs w:val="24"/>
        </w:rPr>
        <w:t>年，每年复查不少于2次。</w:t>
      </w:r>
    </w:p>
    <w:p w14:paraId="4893837C" w14:textId="77777777" w:rsidR="00CF7F9C" w:rsidRPr="008F377B" w:rsidRDefault="00324F27" w:rsidP="006C4C9A">
      <w:pPr>
        <w:snapToGrid w:val="0"/>
        <w:spacing w:line="360" w:lineRule="auto"/>
        <w:ind w:firstLineChars="200" w:firstLine="482"/>
        <w:jc w:val="left"/>
        <w:outlineLvl w:val="2"/>
        <w:rPr>
          <w:rFonts w:asciiTheme="minorEastAsia" w:hAnsiTheme="minorEastAsia" w:cs="宋体"/>
          <w:b/>
          <w:bCs/>
          <w:color w:val="000000" w:themeColor="text1"/>
          <w:sz w:val="24"/>
          <w:szCs w:val="24"/>
        </w:rPr>
      </w:pPr>
      <w:r w:rsidRPr="008F377B">
        <w:rPr>
          <w:rFonts w:asciiTheme="minorEastAsia" w:hAnsiTheme="minorEastAsia" w:cs="宋体" w:hint="eastAsia"/>
          <w:b/>
          <w:bCs/>
          <w:color w:val="000000" w:themeColor="text1"/>
          <w:sz w:val="24"/>
          <w:szCs w:val="24"/>
        </w:rPr>
        <w:lastRenderedPageBreak/>
        <w:t>4.2</w:t>
      </w:r>
      <w:bookmarkStart w:id="1" w:name="_Hlk111737514"/>
      <w:r w:rsidRPr="008F377B">
        <w:rPr>
          <w:rFonts w:asciiTheme="minorEastAsia" w:hAnsiTheme="minorEastAsia" w:cs="宋体" w:hint="eastAsia"/>
          <w:b/>
          <w:bCs/>
          <w:color w:val="000000" w:themeColor="text1"/>
          <w:sz w:val="24"/>
          <w:szCs w:val="24"/>
        </w:rPr>
        <w:t>服务要求</w:t>
      </w:r>
    </w:p>
    <w:bookmarkEnd w:id="1"/>
    <w:p w14:paraId="5E27FACC"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采用监测控制技术进行房屋白蚁防治时应遵循“预防为主、防治结合、区域控制”的原则。</w:t>
      </w:r>
    </w:p>
    <w:p w14:paraId="3ECD3A47"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1、</w:t>
      </w:r>
      <w:proofErr w:type="gramStart"/>
      <w:r w:rsidRPr="008F377B">
        <w:rPr>
          <w:rFonts w:asciiTheme="minorEastAsia" w:eastAsiaTheme="minorEastAsia" w:hAnsiTheme="minorEastAsia" w:cs="Arial" w:hint="eastAsia"/>
          <w:color w:val="000000" w:themeColor="text1"/>
        </w:rPr>
        <w:t>蚁情现场</w:t>
      </w:r>
      <w:proofErr w:type="gramEnd"/>
      <w:r w:rsidRPr="008F377B">
        <w:rPr>
          <w:rFonts w:asciiTheme="minorEastAsia" w:eastAsiaTheme="minorEastAsia" w:hAnsiTheme="minorEastAsia" w:cs="Arial" w:hint="eastAsia"/>
          <w:color w:val="000000" w:themeColor="text1"/>
        </w:rPr>
        <w:t>调查：对新建预防项目进行白蚁问询、调查、记录整理、并编写蚁害调查表和施工方案。</w:t>
      </w:r>
    </w:p>
    <w:p w14:paraId="62418B49"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color w:val="000000" w:themeColor="text1"/>
        </w:rPr>
        <w:t>2</w:t>
      </w:r>
      <w:r w:rsidRPr="008F377B">
        <w:rPr>
          <w:rFonts w:asciiTheme="minorEastAsia" w:eastAsiaTheme="minorEastAsia" w:hAnsiTheme="minorEastAsia" w:cs="Arial" w:hint="eastAsia"/>
          <w:color w:val="000000" w:themeColor="text1"/>
        </w:rPr>
        <w:t>、监测装置安装：根据施工方案完成新建预防项目监测装置的放样、编号、挖孔、埋置、覆土、记录整理工作。</w:t>
      </w:r>
    </w:p>
    <w:p w14:paraId="07895307"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仿宋" w:hint="eastAsia"/>
          <w:color w:val="000000" w:themeColor="text1"/>
          <w:szCs w:val="24"/>
        </w:rPr>
        <w:t>2</w:t>
      </w:r>
      <w:r w:rsidRPr="008F377B">
        <w:rPr>
          <w:rFonts w:asciiTheme="minorEastAsia" w:eastAsiaTheme="minorEastAsia" w:hAnsiTheme="minorEastAsia" w:cs="仿宋"/>
          <w:color w:val="000000" w:themeColor="text1"/>
          <w:szCs w:val="24"/>
        </w:rPr>
        <w:t>.1</w:t>
      </w:r>
      <w:r w:rsidRPr="008F377B">
        <w:rPr>
          <w:rFonts w:asciiTheme="minorEastAsia" w:eastAsiaTheme="minorEastAsia" w:hAnsiTheme="minorEastAsia" w:cs="仿宋" w:hint="eastAsia"/>
          <w:color w:val="000000" w:themeColor="text1"/>
          <w:szCs w:val="24"/>
        </w:rPr>
        <w:t>地下型</w:t>
      </w:r>
      <w:r w:rsidRPr="008F377B">
        <w:rPr>
          <w:rFonts w:asciiTheme="minorEastAsia" w:eastAsiaTheme="minorEastAsia" w:hAnsiTheme="minorEastAsia" w:cs="Arial" w:hint="eastAsia"/>
          <w:color w:val="000000" w:themeColor="text1"/>
        </w:rPr>
        <w:t>监测装置应满足下列要求：</w:t>
      </w:r>
    </w:p>
    <w:p w14:paraId="3A42EF69"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（1）尺寸规格应符合白蚁诱集和灭杀处理的要求；</w:t>
      </w:r>
    </w:p>
    <w:p w14:paraId="34E76E01"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（2）便于安装、检查和饵料的更换；</w:t>
      </w:r>
    </w:p>
    <w:p w14:paraId="2D73F48E"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（3）便于运输和储存，不易被污染；</w:t>
      </w:r>
    </w:p>
    <w:p w14:paraId="5479BD68"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（4）装置外壳应设置不小于5mm的白蚁进出通道；</w:t>
      </w:r>
    </w:p>
    <w:p w14:paraId="5D64261B"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（5）用于房屋白蚁预防的装置外壳应具有良好的抗压强度和抗降解性能；</w:t>
      </w:r>
    </w:p>
    <w:p w14:paraId="6616C627"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（6）装置外壳的颜色宜与安装环境相协调。</w:t>
      </w:r>
    </w:p>
    <w:p w14:paraId="12BCB909"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color w:val="000000" w:themeColor="text1"/>
        </w:rPr>
        <w:t>2.2</w:t>
      </w:r>
      <w:r w:rsidRPr="008F377B">
        <w:rPr>
          <w:rFonts w:asciiTheme="minorEastAsia" w:eastAsiaTheme="minorEastAsia" w:hAnsiTheme="minorEastAsia" w:cs="Arial" w:hint="eastAsia"/>
          <w:color w:val="000000" w:themeColor="text1"/>
        </w:rPr>
        <w:t>地下型监测装置安装应符合相关产品使用说明的规定，并满足下列要求：</w:t>
      </w:r>
    </w:p>
    <w:p w14:paraId="6D135333"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（1）应避开地下管线；</w:t>
      </w:r>
    </w:p>
    <w:p w14:paraId="196BCFEE"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（2）安装</w:t>
      </w:r>
      <w:proofErr w:type="gramStart"/>
      <w:r w:rsidRPr="008F377B">
        <w:rPr>
          <w:rFonts w:asciiTheme="minorEastAsia" w:eastAsiaTheme="minorEastAsia" w:hAnsiTheme="minorEastAsia" w:cs="Arial" w:hint="eastAsia"/>
          <w:color w:val="000000" w:themeColor="text1"/>
        </w:rPr>
        <w:t>位置宜距房屋</w:t>
      </w:r>
      <w:proofErr w:type="gramEnd"/>
      <w:r w:rsidRPr="008F377B">
        <w:rPr>
          <w:rFonts w:asciiTheme="minorEastAsia" w:eastAsiaTheme="minorEastAsia" w:hAnsiTheme="minorEastAsia" w:cs="Arial" w:hint="eastAsia"/>
          <w:color w:val="000000" w:themeColor="text1"/>
        </w:rPr>
        <w:t>外墙外侧500mm~1000mm或散水坡外侧100mm~500mm的土壤中，并宜保持同一水平距离；</w:t>
      </w:r>
    </w:p>
    <w:p w14:paraId="58148F70"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（3）安装间距</w:t>
      </w:r>
      <w:r w:rsidR="00FA508B" w:rsidRPr="008F377B">
        <w:rPr>
          <w:rFonts w:asciiTheme="minorEastAsia" w:eastAsiaTheme="minorEastAsia" w:hAnsiTheme="minorEastAsia" w:cs="Arial" w:hint="eastAsia"/>
          <w:color w:val="000000" w:themeColor="text1"/>
        </w:rPr>
        <w:t>应</w:t>
      </w:r>
      <w:r w:rsidRPr="008F377B">
        <w:rPr>
          <w:rFonts w:asciiTheme="minorEastAsia" w:eastAsiaTheme="minorEastAsia" w:hAnsiTheme="minorEastAsia" w:cs="Arial" w:hint="eastAsia"/>
          <w:color w:val="000000" w:themeColor="text1"/>
        </w:rPr>
        <w:t>为</w:t>
      </w:r>
      <w:r w:rsidR="00FA508B" w:rsidRPr="008F377B">
        <w:rPr>
          <w:rFonts w:asciiTheme="minorEastAsia" w:eastAsiaTheme="minorEastAsia" w:hAnsiTheme="minorEastAsia" w:cs="Arial" w:hint="eastAsia"/>
          <w:color w:val="000000" w:themeColor="text1"/>
        </w:rPr>
        <w:t>5米左右，</w:t>
      </w:r>
      <w:r w:rsidR="00060A68" w:rsidRPr="008F377B">
        <w:rPr>
          <w:rFonts w:asciiTheme="minorEastAsia" w:eastAsiaTheme="minorEastAsia" w:hAnsiTheme="minorEastAsia" w:cs="Arial" w:hint="eastAsia"/>
          <w:color w:val="000000" w:themeColor="text1"/>
        </w:rPr>
        <w:t>遇特殊情况可适当调整间距，</w:t>
      </w:r>
      <w:r w:rsidR="00B620C8" w:rsidRPr="008F377B">
        <w:rPr>
          <w:rFonts w:asciiTheme="minorEastAsia" w:eastAsiaTheme="minorEastAsia" w:hAnsiTheme="minorEastAsia" w:cs="Arial" w:hint="eastAsia"/>
          <w:color w:val="000000" w:themeColor="text1"/>
        </w:rPr>
        <w:t>最小不得小于3米、</w:t>
      </w:r>
      <w:r w:rsidR="00060A68" w:rsidRPr="008F377B">
        <w:rPr>
          <w:rFonts w:asciiTheme="minorEastAsia" w:eastAsiaTheme="minorEastAsia" w:hAnsiTheme="minorEastAsia" w:cs="Arial" w:hint="eastAsia"/>
          <w:color w:val="000000" w:themeColor="text1"/>
        </w:rPr>
        <w:t>最大不得超过10米</w:t>
      </w:r>
      <w:r w:rsidRPr="008F377B">
        <w:rPr>
          <w:rFonts w:asciiTheme="minorEastAsia" w:eastAsiaTheme="minorEastAsia" w:hAnsiTheme="minorEastAsia" w:cs="Arial" w:hint="eastAsia"/>
          <w:color w:val="000000" w:themeColor="text1"/>
        </w:rPr>
        <w:t>。</w:t>
      </w:r>
    </w:p>
    <w:p w14:paraId="27CF9B73"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（4）地下型监测装置应紧贴周边土壤，顶盖宜与地面齐平。当在人员活动频繁、管理条件较差的环境中安装监测装置时，在其顶盖上方宜覆盖20mm-50mm厚的土壤或草皮等。</w:t>
      </w:r>
    </w:p>
    <w:p w14:paraId="628B437F" w14:textId="77777777" w:rsidR="00831A85" w:rsidRPr="008F377B" w:rsidRDefault="00831A85"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（5）项目用地范围内的</w:t>
      </w:r>
      <w:r w:rsidR="00E03EA2" w:rsidRPr="008F377B">
        <w:rPr>
          <w:rFonts w:asciiTheme="minorEastAsia" w:eastAsiaTheme="minorEastAsia" w:hAnsiTheme="minorEastAsia" w:cs="Arial" w:hint="eastAsia"/>
          <w:color w:val="000000" w:themeColor="text1"/>
        </w:rPr>
        <w:t>植被树木</w:t>
      </w:r>
      <w:r w:rsidR="007A63C4" w:rsidRPr="008F377B">
        <w:rPr>
          <w:rFonts w:asciiTheme="minorEastAsia" w:eastAsiaTheme="minorEastAsia" w:hAnsiTheme="minorEastAsia" w:cs="Arial" w:hint="eastAsia"/>
          <w:color w:val="000000" w:themeColor="text1"/>
        </w:rPr>
        <w:t>，视具体情况安装装置，原则上放置在名贵树木、高大树木周边，间距</w:t>
      </w:r>
      <w:r w:rsidR="00BA3792" w:rsidRPr="008F377B">
        <w:rPr>
          <w:rFonts w:asciiTheme="minorEastAsia" w:eastAsiaTheme="minorEastAsia" w:hAnsiTheme="minorEastAsia" w:cs="Arial" w:hint="eastAsia"/>
          <w:color w:val="000000" w:themeColor="text1"/>
        </w:rPr>
        <w:t>5-</w:t>
      </w:r>
      <w:r w:rsidR="007A63C4" w:rsidRPr="008F377B">
        <w:rPr>
          <w:rFonts w:asciiTheme="minorEastAsia" w:eastAsiaTheme="minorEastAsia" w:hAnsiTheme="minorEastAsia" w:cs="Arial" w:hint="eastAsia"/>
          <w:color w:val="000000" w:themeColor="text1"/>
        </w:rPr>
        <w:t>10</w:t>
      </w:r>
      <w:r w:rsidR="00BA3792" w:rsidRPr="008F377B">
        <w:rPr>
          <w:rFonts w:asciiTheme="minorEastAsia" w:eastAsiaTheme="minorEastAsia" w:hAnsiTheme="minorEastAsia" w:cs="Arial" w:hint="eastAsia"/>
          <w:color w:val="000000" w:themeColor="text1"/>
        </w:rPr>
        <w:t>米</w:t>
      </w:r>
      <w:r w:rsidR="00D55F20" w:rsidRPr="008F377B">
        <w:rPr>
          <w:rFonts w:asciiTheme="minorEastAsia" w:eastAsiaTheme="minorEastAsia" w:hAnsiTheme="minorEastAsia" w:cs="Arial" w:hint="eastAsia"/>
          <w:color w:val="000000" w:themeColor="text1"/>
        </w:rPr>
        <w:t>。</w:t>
      </w:r>
    </w:p>
    <w:p w14:paraId="13A94C3C"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2</w:t>
      </w:r>
      <w:r w:rsidRPr="008F377B">
        <w:rPr>
          <w:rFonts w:asciiTheme="minorEastAsia" w:eastAsiaTheme="minorEastAsia" w:hAnsiTheme="minorEastAsia" w:cs="Arial"/>
          <w:color w:val="000000" w:themeColor="text1"/>
        </w:rPr>
        <w:t>.3</w:t>
      </w:r>
      <w:r w:rsidRPr="008F377B">
        <w:rPr>
          <w:rFonts w:asciiTheme="minorEastAsia" w:eastAsiaTheme="minorEastAsia" w:hAnsiTheme="minorEastAsia" w:cs="Arial" w:hint="eastAsia"/>
          <w:color w:val="000000" w:themeColor="text1"/>
        </w:rPr>
        <w:t>地下型监测装置安装完毕后，应按《</w:t>
      </w:r>
      <w:r w:rsidRPr="008F377B">
        <w:rPr>
          <w:rFonts w:asciiTheme="minorEastAsia" w:eastAsiaTheme="minorEastAsia" w:hAnsiTheme="minorEastAsia" w:cs="Arial"/>
          <w:color w:val="000000" w:themeColor="text1"/>
        </w:rPr>
        <w:t>房屋白蚁监测控制系统应用技术规程</w:t>
      </w:r>
      <w:r w:rsidRPr="008F377B">
        <w:rPr>
          <w:rFonts w:asciiTheme="minorEastAsia" w:eastAsiaTheme="minorEastAsia" w:hAnsiTheme="minorEastAsia" w:cs="Arial" w:hint="eastAsia"/>
          <w:color w:val="000000" w:themeColor="text1"/>
        </w:rPr>
        <w:t>》附录C.0.3的要求填写《房屋白蚁预防工程(监测控制）项目施工记录表》。</w:t>
      </w:r>
    </w:p>
    <w:p w14:paraId="60DE5F41"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color w:val="000000" w:themeColor="text1"/>
        </w:rPr>
        <w:t>3</w:t>
      </w:r>
      <w:r w:rsidRPr="008F377B">
        <w:rPr>
          <w:rFonts w:asciiTheme="minorEastAsia" w:eastAsiaTheme="minorEastAsia" w:hAnsiTheme="minorEastAsia" w:cs="Arial" w:hint="eastAsia"/>
          <w:color w:val="000000" w:themeColor="text1"/>
        </w:rPr>
        <w:t>、监测装置检查维护：对监测装置进行一年两次的复查</w:t>
      </w:r>
      <w:r w:rsidR="00661CD6" w:rsidRPr="008F377B">
        <w:rPr>
          <w:rFonts w:asciiTheme="minorEastAsia" w:eastAsiaTheme="minorEastAsia" w:hAnsiTheme="minorEastAsia" w:cs="Arial" w:hint="eastAsia"/>
          <w:color w:val="000000" w:themeColor="text1"/>
        </w:rPr>
        <w:t>，调整（增减）装置</w:t>
      </w:r>
      <w:r w:rsidRPr="008F377B">
        <w:rPr>
          <w:rFonts w:asciiTheme="minorEastAsia" w:eastAsiaTheme="minorEastAsia" w:hAnsiTheme="minorEastAsia" w:cs="Arial" w:hint="eastAsia"/>
          <w:color w:val="000000" w:themeColor="text1"/>
        </w:rPr>
        <w:t>、更换饵料、喷粉或</w:t>
      </w:r>
      <w:proofErr w:type="gramStart"/>
      <w:r w:rsidRPr="008F377B">
        <w:rPr>
          <w:rFonts w:asciiTheme="minorEastAsia" w:eastAsiaTheme="minorEastAsia" w:hAnsiTheme="minorEastAsia" w:cs="Arial" w:hint="eastAsia"/>
          <w:color w:val="000000" w:themeColor="text1"/>
        </w:rPr>
        <w:t>饵</w:t>
      </w:r>
      <w:proofErr w:type="gramEnd"/>
      <w:r w:rsidRPr="008F377B">
        <w:rPr>
          <w:rFonts w:asciiTheme="minorEastAsia" w:eastAsiaTheme="minorEastAsia" w:hAnsiTheme="minorEastAsia" w:cs="Arial" w:hint="eastAsia"/>
          <w:color w:val="000000" w:themeColor="text1"/>
        </w:rPr>
        <w:t>剂投放、记录整理</w:t>
      </w:r>
      <w:r w:rsidR="00661CD6" w:rsidRPr="008F377B">
        <w:rPr>
          <w:rFonts w:asciiTheme="minorEastAsia" w:eastAsiaTheme="minorEastAsia" w:hAnsiTheme="minorEastAsia" w:cs="Arial" w:hint="eastAsia"/>
          <w:color w:val="000000" w:themeColor="text1"/>
        </w:rPr>
        <w:t>，按《</w:t>
      </w:r>
      <w:r w:rsidR="00661CD6" w:rsidRPr="008F377B">
        <w:rPr>
          <w:rFonts w:asciiTheme="minorEastAsia" w:eastAsiaTheme="minorEastAsia" w:hAnsiTheme="minorEastAsia" w:cs="Arial"/>
          <w:color w:val="000000" w:themeColor="text1"/>
        </w:rPr>
        <w:t>房屋白蚁监测控制系统应用技术规程</w:t>
      </w:r>
      <w:r w:rsidR="00661CD6" w:rsidRPr="008F377B">
        <w:rPr>
          <w:rFonts w:asciiTheme="minorEastAsia" w:eastAsiaTheme="minorEastAsia" w:hAnsiTheme="minorEastAsia" w:cs="Arial" w:hint="eastAsia"/>
          <w:color w:val="000000" w:themeColor="text1"/>
        </w:rPr>
        <w:t>》</w:t>
      </w:r>
      <w:r w:rsidR="0001163D" w:rsidRPr="008F377B">
        <w:rPr>
          <w:rFonts w:asciiTheme="minorEastAsia" w:eastAsiaTheme="minorEastAsia" w:hAnsiTheme="minorEastAsia" w:cs="Arial" w:hint="eastAsia"/>
          <w:color w:val="000000" w:themeColor="text1"/>
        </w:rPr>
        <w:t>和</w:t>
      </w:r>
      <w:r w:rsidR="00661CD6" w:rsidRPr="008F377B">
        <w:rPr>
          <w:rFonts w:asciiTheme="minorEastAsia" w:eastAsiaTheme="minorEastAsia" w:hAnsiTheme="minorEastAsia" w:cs="Arial" w:hint="eastAsia"/>
          <w:color w:val="000000" w:themeColor="text1"/>
        </w:rPr>
        <w:t>《长兴县新建房屋白蚁预防工程复查细则（试行）》的要求开展复查，并填写相应的表格</w:t>
      </w:r>
      <w:r w:rsidRPr="008F377B">
        <w:rPr>
          <w:rFonts w:asciiTheme="minorEastAsia" w:eastAsiaTheme="minorEastAsia" w:hAnsiTheme="minorEastAsia" w:cs="Arial" w:hint="eastAsia"/>
          <w:color w:val="000000" w:themeColor="text1"/>
        </w:rPr>
        <w:t>。</w:t>
      </w:r>
    </w:p>
    <w:p w14:paraId="4DF92910"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color w:val="000000" w:themeColor="text1"/>
        </w:rPr>
        <w:lastRenderedPageBreak/>
        <w:t>3.1</w:t>
      </w:r>
      <w:r w:rsidRPr="008F377B">
        <w:rPr>
          <w:rFonts w:asciiTheme="minorEastAsia" w:eastAsiaTheme="minorEastAsia" w:hAnsiTheme="minorEastAsia" w:cs="Arial" w:hint="eastAsia"/>
          <w:color w:val="000000" w:themeColor="text1"/>
        </w:rPr>
        <w:t>地下型监测装置日常检查每年不应少于2次，宜在白蚁活动盛期进行。</w:t>
      </w:r>
    </w:p>
    <w:p w14:paraId="6AA92C97"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color w:val="000000" w:themeColor="text1"/>
        </w:rPr>
        <w:t>3.2</w:t>
      </w:r>
      <w:r w:rsidRPr="008F377B">
        <w:rPr>
          <w:rFonts w:asciiTheme="minorEastAsia" w:eastAsiaTheme="minorEastAsia" w:hAnsiTheme="minorEastAsia" w:cs="Arial" w:hint="eastAsia"/>
          <w:color w:val="000000" w:themeColor="text1"/>
        </w:rPr>
        <w:t>地下型监测装置日常检查应包括下列内容：</w:t>
      </w:r>
    </w:p>
    <w:p w14:paraId="77209EA1"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（1）装置运行情况；</w:t>
      </w:r>
    </w:p>
    <w:p w14:paraId="39727768"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（2）白蚁入侵情况；</w:t>
      </w:r>
    </w:p>
    <w:p w14:paraId="775BA06D"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（3）饵料质量情况；</w:t>
      </w:r>
    </w:p>
    <w:p w14:paraId="11267906"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（4）安装环境变化情况。</w:t>
      </w:r>
    </w:p>
    <w:p w14:paraId="0BFDA5BD"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color w:val="000000" w:themeColor="text1"/>
        </w:rPr>
        <w:t>3.3</w:t>
      </w:r>
      <w:r w:rsidRPr="008F377B">
        <w:rPr>
          <w:rFonts w:asciiTheme="minorEastAsia" w:eastAsiaTheme="minorEastAsia" w:hAnsiTheme="minorEastAsia" w:cs="Arial" w:hint="eastAsia"/>
          <w:color w:val="000000" w:themeColor="text1"/>
        </w:rPr>
        <w:t>当日常检查发现地下型监测装置不能正常运行时应进行维护，日常维护应包括下列内容：</w:t>
      </w:r>
    </w:p>
    <w:p w14:paraId="1CCBECE0"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（1）更换装置内发霉、腐烂的饵料；</w:t>
      </w:r>
    </w:p>
    <w:p w14:paraId="564AFD1A"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（2）清除装置四周的灌木、杂草，清除装置内的泥土、树根、草根等；</w:t>
      </w:r>
    </w:p>
    <w:p w14:paraId="15DCC356"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（3）驱赶进入装置内的其他生物；</w:t>
      </w:r>
    </w:p>
    <w:p w14:paraId="513E7B81"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（4）根据安装环境的变化，调整松动、积水和遭破坏</w:t>
      </w:r>
      <w:r w:rsidR="00060A68" w:rsidRPr="008F377B">
        <w:rPr>
          <w:rFonts w:asciiTheme="minorEastAsia" w:eastAsiaTheme="minorEastAsia" w:hAnsiTheme="minorEastAsia" w:cs="Arial" w:hint="eastAsia"/>
          <w:color w:val="000000" w:themeColor="text1"/>
        </w:rPr>
        <w:t>（包括缺失、损坏）</w:t>
      </w:r>
      <w:r w:rsidRPr="008F377B">
        <w:rPr>
          <w:rFonts w:asciiTheme="minorEastAsia" w:eastAsiaTheme="minorEastAsia" w:hAnsiTheme="minorEastAsia" w:cs="Arial" w:hint="eastAsia"/>
          <w:color w:val="000000" w:themeColor="text1"/>
        </w:rPr>
        <w:t>的装置的安装位置，重新安装，或增减装置的数量。</w:t>
      </w:r>
    </w:p>
    <w:p w14:paraId="6514E5B8"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color w:val="000000" w:themeColor="text1"/>
        </w:rPr>
        <w:t>3.</w:t>
      </w:r>
      <w:r w:rsidR="00733237" w:rsidRPr="008F377B">
        <w:rPr>
          <w:rFonts w:asciiTheme="minorEastAsia" w:eastAsiaTheme="minorEastAsia" w:hAnsiTheme="minorEastAsia" w:cs="Arial" w:hint="eastAsia"/>
          <w:color w:val="000000" w:themeColor="text1"/>
        </w:rPr>
        <w:t>4</w:t>
      </w:r>
      <w:r w:rsidRPr="008F377B">
        <w:rPr>
          <w:rFonts w:asciiTheme="minorEastAsia" w:eastAsiaTheme="minorEastAsia" w:hAnsiTheme="minorEastAsia" w:cs="Arial" w:hint="eastAsia"/>
          <w:color w:val="000000" w:themeColor="text1"/>
        </w:rPr>
        <w:t>地下型监测装置内发现白蚁入侵，经喷粉处理或投放</w:t>
      </w:r>
      <w:proofErr w:type="gramStart"/>
      <w:r w:rsidRPr="008F377B">
        <w:rPr>
          <w:rFonts w:asciiTheme="minorEastAsia" w:eastAsiaTheme="minorEastAsia" w:hAnsiTheme="minorEastAsia" w:cs="Arial" w:hint="eastAsia"/>
          <w:color w:val="000000" w:themeColor="text1"/>
        </w:rPr>
        <w:t>饵</w:t>
      </w:r>
      <w:proofErr w:type="gramEnd"/>
      <w:r w:rsidRPr="008F377B">
        <w:rPr>
          <w:rFonts w:asciiTheme="minorEastAsia" w:eastAsiaTheme="minorEastAsia" w:hAnsiTheme="minorEastAsia" w:cs="Arial" w:hint="eastAsia"/>
          <w:color w:val="000000" w:themeColor="text1"/>
        </w:rPr>
        <w:t>剂，并确定白蚁群体被灭杀后，应对该装置进行清理，重新放入饵料或安装新的监测装置。</w:t>
      </w:r>
    </w:p>
    <w:p w14:paraId="6DBDA639"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color w:val="000000" w:themeColor="text1"/>
        </w:rPr>
        <w:t>3.</w:t>
      </w:r>
      <w:r w:rsidR="00733237" w:rsidRPr="008F377B">
        <w:rPr>
          <w:rFonts w:asciiTheme="minorEastAsia" w:eastAsiaTheme="minorEastAsia" w:hAnsiTheme="minorEastAsia" w:cs="Arial" w:hint="eastAsia"/>
          <w:color w:val="000000" w:themeColor="text1"/>
        </w:rPr>
        <w:t>5</w:t>
      </w:r>
      <w:r w:rsidRPr="008F377B">
        <w:rPr>
          <w:rFonts w:asciiTheme="minorEastAsia" w:eastAsiaTheme="minorEastAsia" w:hAnsiTheme="minorEastAsia" w:cs="Arial" w:hint="eastAsia"/>
          <w:color w:val="000000" w:themeColor="text1"/>
        </w:rPr>
        <w:t>应定期检查房屋内部的白蚁活动情况，如发现白蚁的活动迹象应及时进行白蚁治理。</w:t>
      </w:r>
    </w:p>
    <w:p w14:paraId="1F9EC581"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color w:val="000000" w:themeColor="text1"/>
        </w:rPr>
        <w:t>3.</w:t>
      </w:r>
      <w:r w:rsidR="00733237" w:rsidRPr="008F377B">
        <w:rPr>
          <w:rFonts w:asciiTheme="minorEastAsia" w:eastAsiaTheme="minorEastAsia" w:hAnsiTheme="minorEastAsia" w:cs="Arial" w:hint="eastAsia"/>
          <w:color w:val="000000" w:themeColor="text1"/>
        </w:rPr>
        <w:t>6</w:t>
      </w:r>
      <w:r w:rsidRPr="008F377B">
        <w:rPr>
          <w:rFonts w:asciiTheme="minorEastAsia" w:eastAsiaTheme="minorEastAsia" w:hAnsiTheme="minorEastAsia" w:cs="Arial" w:hint="eastAsia"/>
          <w:color w:val="000000" w:themeColor="text1"/>
        </w:rPr>
        <w:t>检查、维护与处理结束后，应按《</w:t>
      </w:r>
      <w:r w:rsidRPr="008F377B">
        <w:rPr>
          <w:rFonts w:asciiTheme="minorEastAsia" w:eastAsiaTheme="minorEastAsia" w:hAnsiTheme="minorEastAsia" w:cs="Arial"/>
          <w:color w:val="000000" w:themeColor="text1"/>
        </w:rPr>
        <w:t>房屋白蚁监测控制系统应用技术规程</w:t>
      </w:r>
      <w:r w:rsidRPr="008F377B">
        <w:rPr>
          <w:rFonts w:asciiTheme="minorEastAsia" w:eastAsiaTheme="minorEastAsia" w:hAnsiTheme="minorEastAsia" w:cs="Arial" w:hint="eastAsia"/>
          <w:color w:val="000000" w:themeColor="text1"/>
        </w:rPr>
        <w:t>》附录C.0.5的要求填写《房屋白蚁预防工程(监测控制）检查、维护与处理记录表》。</w:t>
      </w:r>
    </w:p>
    <w:p w14:paraId="290BB5D0"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4、新建房屋白蚁预防施工质量和管理要求</w:t>
      </w:r>
    </w:p>
    <w:p w14:paraId="414ABF22"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（1）严格按照上述规定，组织建房场地</w:t>
      </w:r>
      <w:proofErr w:type="gramStart"/>
      <w:r w:rsidRPr="008F377B">
        <w:rPr>
          <w:rFonts w:asciiTheme="minorEastAsia" w:eastAsiaTheme="minorEastAsia" w:hAnsiTheme="minorEastAsia" w:cs="Arial" w:hint="eastAsia"/>
          <w:color w:val="000000" w:themeColor="text1"/>
        </w:rPr>
        <w:t>勘查与蚁害处</w:t>
      </w:r>
      <w:proofErr w:type="gramEnd"/>
      <w:r w:rsidRPr="008F377B">
        <w:rPr>
          <w:rFonts w:asciiTheme="minorEastAsia" w:eastAsiaTheme="minorEastAsia" w:hAnsiTheme="minorEastAsia" w:cs="Arial" w:hint="eastAsia"/>
          <w:color w:val="000000" w:themeColor="text1"/>
        </w:rPr>
        <w:t>理、施工现场调查、编制施工方案、精心组织施工，并认真开展工程质量自检自查工作，施工方案切实可行，有准确详尽的项目信息记录、施工方案记录、施工记录与质检记录，责任人签字，并有相应台帐。</w:t>
      </w:r>
    </w:p>
    <w:p w14:paraId="6B935BA2"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2）应设立安全管理员，负责施工安全，白蚁防治施工单位应建立完善的安全生产管理制度和应急机制；施工现场，白蚁防治施工单位应遵守现场安全管理制度，穿戴必要的安全防护用品，注意用电安全和个人防护，保证施工安全。严格按设计方案施工，安装监测装置过程应注意地下管线安装情况，避免触及地下管线。安全生产事故责任由中标单位全部自负，投标单位在投标文件中须对此</w:t>
      </w:r>
      <w:proofErr w:type="gramStart"/>
      <w:r w:rsidRPr="008F377B">
        <w:rPr>
          <w:rFonts w:asciiTheme="minorEastAsia" w:eastAsiaTheme="minorEastAsia" w:hAnsiTheme="minorEastAsia" w:cs="Arial" w:hint="eastAsia"/>
          <w:color w:val="000000" w:themeColor="text1"/>
        </w:rPr>
        <w:t>作出</w:t>
      </w:r>
      <w:proofErr w:type="gramEnd"/>
      <w:r w:rsidRPr="008F377B">
        <w:rPr>
          <w:rFonts w:asciiTheme="minorEastAsia" w:eastAsiaTheme="minorEastAsia" w:hAnsiTheme="minorEastAsia" w:cs="Arial" w:hint="eastAsia"/>
          <w:color w:val="000000" w:themeColor="text1"/>
        </w:rPr>
        <w:t>承诺。</w:t>
      </w:r>
    </w:p>
    <w:p w14:paraId="0F2F3F5B"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（3）白蚁防治施工单位</w:t>
      </w:r>
      <w:proofErr w:type="gramStart"/>
      <w:r w:rsidRPr="008F377B">
        <w:rPr>
          <w:rFonts w:asciiTheme="minorEastAsia" w:eastAsiaTheme="minorEastAsia" w:hAnsiTheme="minorEastAsia" w:cs="Arial" w:hint="eastAsia"/>
          <w:color w:val="000000" w:themeColor="text1"/>
        </w:rPr>
        <w:t>宜建立</w:t>
      </w:r>
      <w:proofErr w:type="gramEnd"/>
      <w:r w:rsidRPr="008F377B">
        <w:rPr>
          <w:rFonts w:asciiTheme="minorEastAsia" w:eastAsiaTheme="minorEastAsia" w:hAnsiTheme="minorEastAsia" w:cs="Arial" w:hint="eastAsia"/>
          <w:color w:val="000000" w:themeColor="text1"/>
        </w:rPr>
        <w:t>预防施工档案，收集有关技术资料，整理归档，完善</w:t>
      </w:r>
      <w:r w:rsidRPr="008F377B">
        <w:rPr>
          <w:rFonts w:asciiTheme="minorEastAsia" w:eastAsiaTheme="minorEastAsia" w:hAnsiTheme="minorEastAsia" w:cs="Arial" w:hint="eastAsia"/>
          <w:color w:val="000000" w:themeColor="text1"/>
        </w:rPr>
        <w:lastRenderedPageBreak/>
        <w:t>档案管理；设立档案管理员，负责档案资料的收集和管理；制定档案管理制度。</w:t>
      </w:r>
    </w:p>
    <w:p w14:paraId="229E2FF2" w14:textId="77777777" w:rsidR="001F6DD9" w:rsidRPr="008F377B" w:rsidRDefault="001F6DD9" w:rsidP="001F6DD9">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（4）白蚁预防工程项目竣工资料递交后，白蚁防治机构将按相关规程要求对施工质量进行验收检查，验收检查不合格口头责令整改，直到合格为止，并向建设单位出具《新建房屋白蚁预防证明书》。</w:t>
      </w:r>
    </w:p>
    <w:p w14:paraId="29A21EFF"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5、监控技术后续检查与维护质量要求</w:t>
      </w:r>
    </w:p>
    <w:p w14:paraId="4B8BEC6F"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（1）应按上述工作要求如实开展监测装置的检查与维护，更换饵料、酌情调整和添加监测装置。</w:t>
      </w:r>
    </w:p>
    <w:p w14:paraId="51FA4952"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（2）检查时若发现白蚁个体，按上述要求视白蚁个体数量进行灭治处理。</w:t>
      </w:r>
    </w:p>
    <w:p w14:paraId="09DBB751"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3）根据《房屋白蚁监测控制系统应用技术规程》（DB33T/1108-2018）要求，按检查与维护实际如实填写《房屋白蚁预防工程（监测控制）检查、维护与处理记录表》，并画简图标明已检查更换的位置，不得弄虚作假。</w:t>
      </w:r>
    </w:p>
    <w:p w14:paraId="4D1460D0"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6、回访复查要求</w:t>
      </w:r>
    </w:p>
    <w:p w14:paraId="21D2E2DB"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（1）应按上述工作要求如实开展回访复查工作</w:t>
      </w:r>
      <w:r w:rsidR="00060A68" w:rsidRPr="008F377B">
        <w:rPr>
          <w:rFonts w:ascii="宋体" w:hAnsi="宋体" w:cs="宋体" w:hint="eastAsia"/>
          <w:color w:val="000000" w:themeColor="text1"/>
          <w:sz w:val="24"/>
          <w:szCs w:val="24"/>
        </w:rPr>
        <w:t>，不得另行收取</w:t>
      </w:r>
      <w:r w:rsidR="00FF739C" w:rsidRPr="008F377B">
        <w:rPr>
          <w:rFonts w:ascii="宋体" w:hAnsi="宋体" w:cs="宋体" w:hint="eastAsia"/>
          <w:color w:val="000000" w:themeColor="text1"/>
          <w:sz w:val="24"/>
          <w:szCs w:val="24"/>
        </w:rPr>
        <w:t>费用</w:t>
      </w:r>
      <w:r w:rsidRPr="008F377B">
        <w:rPr>
          <w:rFonts w:ascii="宋体" w:hAnsi="宋体" w:cs="宋体" w:hint="eastAsia"/>
          <w:color w:val="000000" w:themeColor="text1"/>
          <w:sz w:val="24"/>
          <w:szCs w:val="24"/>
        </w:rPr>
        <w:t>。</w:t>
      </w:r>
    </w:p>
    <w:p w14:paraId="3255B67D"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（2）复查时若发现白蚁危害，按上述要求进行灭治处理，不得收取灭治费。</w:t>
      </w:r>
    </w:p>
    <w:p w14:paraId="1D46A577"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eastAsia="宋体" w:hAnsi="宋体" w:cs="宋体" w:hint="eastAsia"/>
          <w:color w:val="000000" w:themeColor="text1"/>
          <w:sz w:val="24"/>
          <w:szCs w:val="24"/>
        </w:rPr>
        <w:t>7、</w:t>
      </w:r>
      <w:r w:rsidRPr="008F377B">
        <w:rPr>
          <w:rFonts w:ascii="宋体" w:hAnsi="宋体" w:cs="宋体" w:hint="eastAsia"/>
          <w:color w:val="000000" w:themeColor="text1"/>
          <w:sz w:val="24"/>
          <w:szCs w:val="24"/>
        </w:rPr>
        <w:t>操作施工安全管理：安全管理是白蚁综合治理施工的重要管理内容。在白蚁综合治理实施过程中，需使用一些化学药品、药剂，必须采用对人畜低毒的化学药剂，同时，要采用适当的施工安全措施和个人防护，切实保障白蚁防治施工人员和公众的安全。在白蚁防治施工过程中，要注意交通安全和施工现场的其他安全防护，避免发生安全事故。</w:t>
      </w:r>
    </w:p>
    <w:p w14:paraId="3A4687B8"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eastAsia="宋体" w:hAnsi="宋体" w:cs="宋体" w:hint="eastAsia"/>
          <w:color w:val="000000" w:themeColor="text1"/>
          <w:sz w:val="24"/>
          <w:szCs w:val="24"/>
        </w:rPr>
        <w:t>8、</w:t>
      </w:r>
      <w:r w:rsidRPr="008F377B">
        <w:rPr>
          <w:rFonts w:ascii="宋体" w:hAnsi="宋体" w:cs="宋体" w:hint="eastAsia"/>
          <w:color w:val="000000" w:themeColor="text1"/>
          <w:sz w:val="24"/>
          <w:szCs w:val="24"/>
        </w:rPr>
        <w:t>其他要求</w:t>
      </w:r>
    </w:p>
    <w:p w14:paraId="3ED16E3E"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8</w:t>
      </w:r>
      <w:r w:rsidRPr="008F377B">
        <w:rPr>
          <w:rFonts w:ascii="宋体" w:hAnsi="宋体" w:cs="宋体"/>
          <w:color w:val="000000" w:themeColor="text1"/>
          <w:sz w:val="24"/>
          <w:szCs w:val="24"/>
        </w:rPr>
        <w:t>.1</w:t>
      </w:r>
      <w:r w:rsidRPr="008F377B">
        <w:rPr>
          <w:rFonts w:ascii="宋体" w:hAnsi="宋体" w:cs="宋体" w:hint="eastAsia"/>
          <w:color w:val="000000" w:themeColor="text1"/>
          <w:sz w:val="24"/>
          <w:szCs w:val="24"/>
        </w:rPr>
        <w:t>拟投入本项目的项目组人员要求：</w:t>
      </w:r>
    </w:p>
    <w:p w14:paraId="037F168C" w14:textId="77777777" w:rsidR="005A1141" w:rsidRPr="008F377B" w:rsidRDefault="005A1141" w:rsidP="005A1141">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（1）项目负责人1 人，应具有白蚁防治（有害生物）职业资格等级证书三级及以上，或相应专业工程师及以上职称的人员（白蚁防治、生物、昆虫、植保或药物检测专业），专职负责本项目工作（如证书标注为非上述专业的，需同时提供白蚁防治职业培训合格证书）；</w:t>
      </w:r>
    </w:p>
    <w:p w14:paraId="3D909A0E" w14:textId="77777777" w:rsidR="005A1141" w:rsidRPr="008F377B" w:rsidRDefault="005A1141" w:rsidP="005A1141">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（2）质量监管员1人，应具有白蚁防治（有害生物）职业资格等级证书三级及以上，或相应专业工程师及以上职称</w:t>
      </w:r>
      <w:r w:rsidRPr="008F377B">
        <w:rPr>
          <w:rFonts w:ascii="宋体" w:hAnsi="宋体" w:cs="宋体"/>
          <w:color w:val="000000" w:themeColor="text1"/>
          <w:sz w:val="24"/>
          <w:szCs w:val="24"/>
        </w:rPr>
        <w:t>的人员，负责施工现场全过程质量控制。</w:t>
      </w:r>
    </w:p>
    <w:p w14:paraId="6F72D078"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w:t>
      </w:r>
      <w:r w:rsidR="005A1141" w:rsidRPr="008F377B">
        <w:rPr>
          <w:rFonts w:ascii="宋体" w:hAnsi="宋体" w:cs="宋体" w:hint="eastAsia"/>
          <w:color w:val="000000" w:themeColor="text1"/>
          <w:sz w:val="24"/>
          <w:szCs w:val="24"/>
        </w:rPr>
        <w:t>3</w:t>
      </w:r>
      <w:r w:rsidRPr="008F377B">
        <w:rPr>
          <w:rFonts w:ascii="宋体" w:hAnsi="宋体" w:cs="宋体" w:hint="eastAsia"/>
          <w:color w:val="000000" w:themeColor="text1"/>
          <w:sz w:val="24"/>
          <w:szCs w:val="24"/>
        </w:rPr>
        <w:t>）施工员3人及以上，应持有相应职业培训合格证书，证书发证单位应为全国白蚁防治中心、设区市以上人力资源或建设行政主管部门。</w:t>
      </w:r>
    </w:p>
    <w:p w14:paraId="22B46D14"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w:t>
      </w:r>
      <w:r w:rsidR="005A1141" w:rsidRPr="008F377B">
        <w:rPr>
          <w:rFonts w:ascii="宋体" w:hAnsi="宋体" w:cs="宋体" w:hint="eastAsia"/>
          <w:color w:val="000000" w:themeColor="text1"/>
          <w:sz w:val="24"/>
          <w:szCs w:val="24"/>
        </w:rPr>
        <w:t>4</w:t>
      </w:r>
      <w:r w:rsidRPr="008F377B">
        <w:rPr>
          <w:rFonts w:ascii="宋体" w:hAnsi="宋体" w:cs="宋体" w:hint="eastAsia"/>
          <w:color w:val="000000" w:themeColor="text1"/>
          <w:sz w:val="24"/>
          <w:szCs w:val="24"/>
        </w:rPr>
        <w:t>）资料员1名，应具有熟练运用制图软件的能力。</w:t>
      </w:r>
    </w:p>
    <w:p w14:paraId="7EC957E0"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w:t>
      </w:r>
      <w:r w:rsidR="005A1141" w:rsidRPr="008F377B">
        <w:rPr>
          <w:rFonts w:ascii="宋体" w:hAnsi="宋体" w:cs="宋体" w:hint="eastAsia"/>
          <w:color w:val="000000" w:themeColor="text1"/>
          <w:sz w:val="24"/>
          <w:szCs w:val="24"/>
        </w:rPr>
        <w:t>5</w:t>
      </w:r>
      <w:r w:rsidRPr="008F377B">
        <w:rPr>
          <w:rFonts w:ascii="宋体" w:hAnsi="宋体" w:cs="宋体" w:hint="eastAsia"/>
          <w:color w:val="000000" w:themeColor="text1"/>
          <w:sz w:val="24"/>
          <w:szCs w:val="24"/>
        </w:rPr>
        <w:t>）拟投入人员需与提供2</w:t>
      </w:r>
      <w:r w:rsidRPr="008F377B">
        <w:rPr>
          <w:rFonts w:ascii="宋体" w:hAnsi="宋体" w:cs="宋体"/>
          <w:color w:val="000000" w:themeColor="text1"/>
          <w:sz w:val="24"/>
          <w:szCs w:val="24"/>
        </w:rPr>
        <w:t>022</w:t>
      </w:r>
      <w:r w:rsidRPr="008F377B">
        <w:rPr>
          <w:rFonts w:ascii="宋体" w:hAnsi="宋体" w:cs="宋体" w:hint="eastAsia"/>
          <w:color w:val="000000" w:themeColor="text1"/>
          <w:sz w:val="24"/>
          <w:szCs w:val="24"/>
        </w:rPr>
        <w:t>年</w:t>
      </w:r>
      <w:r w:rsidR="00BA3792" w:rsidRPr="008F377B">
        <w:rPr>
          <w:rFonts w:ascii="宋体" w:hAnsi="宋体" w:cs="宋体" w:hint="eastAsia"/>
          <w:color w:val="000000" w:themeColor="text1"/>
          <w:sz w:val="24"/>
          <w:szCs w:val="24"/>
        </w:rPr>
        <w:t>8</w:t>
      </w:r>
      <w:r w:rsidRPr="008F377B">
        <w:rPr>
          <w:rFonts w:ascii="宋体" w:hAnsi="宋体" w:cs="宋体" w:hint="eastAsia"/>
          <w:color w:val="000000" w:themeColor="text1"/>
          <w:sz w:val="24"/>
          <w:szCs w:val="24"/>
        </w:rPr>
        <w:t>月以来在本单位的</w:t>
      </w:r>
      <w:proofErr w:type="gramStart"/>
      <w:r w:rsidRPr="008F377B">
        <w:rPr>
          <w:rFonts w:ascii="宋体" w:hAnsi="宋体" w:cs="宋体" w:hint="eastAsia"/>
          <w:color w:val="000000" w:themeColor="text1"/>
          <w:sz w:val="24"/>
          <w:szCs w:val="24"/>
        </w:rPr>
        <w:t>社保证明</w:t>
      </w:r>
      <w:proofErr w:type="gramEnd"/>
      <w:r w:rsidRPr="008F377B">
        <w:rPr>
          <w:rFonts w:ascii="宋体" w:hAnsi="宋体" w:cs="宋体" w:hint="eastAsia"/>
          <w:color w:val="000000" w:themeColor="text1"/>
          <w:sz w:val="24"/>
          <w:szCs w:val="24"/>
        </w:rPr>
        <w:t>，但已依法依规办</w:t>
      </w:r>
      <w:r w:rsidRPr="008F377B">
        <w:rPr>
          <w:rFonts w:ascii="宋体" w:hAnsi="宋体" w:cs="宋体" w:hint="eastAsia"/>
          <w:color w:val="000000" w:themeColor="text1"/>
          <w:sz w:val="24"/>
          <w:szCs w:val="24"/>
        </w:rPr>
        <w:lastRenderedPageBreak/>
        <w:t>理“阶段性减免企业社会保险费”的，则并提供社保部门的批准（免缴或缓缴）证明；</w:t>
      </w:r>
    </w:p>
    <w:p w14:paraId="0D3D34BF"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8</w:t>
      </w:r>
      <w:r w:rsidRPr="008F377B">
        <w:rPr>
          <w:rFonts w:ascii="宋体" w:hAnsi="宋体" w:cs="宋体"/>
          <w:color w:val="000000" w:themeColor="text1"/>
          <w:sz w:val="24"/>
          <w:szCs w:val="24"/>
        </w:rPr>
        <w:t>.2</w:t>
      </w:r>
      <w:r w:rsidRPr="008F377B">
        <w:rPr>
          <w:rFonts w:ascii="宋体" w:hAnsi="宋体" w:cs="宋体" w:hint="eastAsia"/>
          <w:color w:val="000000" w:themeColor="text1"/>
          <w:sz w:val="24"/>
          <w:szCs w:val="24"/>
        </w:rPr>
        <w:t>拟投入本项目的设施设备要求：</w:t>
      </w:r>
    </w:p>
    <w:p w14:paraId="001D4D58"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（1）</w:t>
      </w:r>
      <w:r w:rsidR="00CD2AAC" w:rsidRPr="008F377B">
        <w:rPr>
          <w:rFonts w:ascii="宋体" w:hAnsi="宋体" w:cs="宋体" w:hint="eastAsia"/>
          <w:color w:val="000000" w:themeColor="text1"/>
          <w:sz w:val="24"/>
          <w:szCs w:val="24"/>
        </w:rPr>
        <w:t>机械</w:t>
      </w:r>
      <w:r w:rsidRPr="008F377B">
        <w:rPr>
          <w:rFonts w:ascii="宋体" w:hAnsi="宋体" w:cs="宋体" w:hint="eastAsia"/>
          <w:color w:val="000000" w:themeColor="text1"/>
          <w:sz w:val="24"/>
          <w:szCs w:val="24"/>
        </w:rPr>
        <w:t>设备：乙方须投入本项目的白蚁防治、回访复查专用汽车不少于1辆。</w:t>
      </w:r>
    </w:p>
    <w:p w14:paraId="7F2CE728"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（2）乙方在提供上述的设施设备外，还须根据本项目的实际需求提供配备必要的白蚁防治设备、工具、药物、安全、统一工作服、劳保用品等。</w:t>
      </w:r>
    </w:p>
    <w:p w14:paraId="78ACE097"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color w:val="000000" w:themeColor="text1"/>
          <w:sz w:val="24"/>
          <w:szCs w:val="24"/>
        </w:rPr>
        <w:t>8.3</w:t>
      </w:r>
      <w:r w:rsidRPr="008F377B">
        <w:rPr>
          <w:rFonts w:ascii="宋体" w:hAnsi="宋体" w:cs="宋体" w:hint="eastAsia"/>
          <w:color w:val="000000" w:themeColor="text1"/>
          <w:sz w:val="24"/>
          <w:szCs w:val="24"/>
        </w:rPr>
        <w:t>拟投入本项目的其他白蚁预防药物要求</w:t>
      </w:r>
    </w:p>
    <w:p w14:paraId="1B310136" w14:textId="77777777" w:rsidR="001F6DD9" w:rsidRPr="008F377B" w:rsidRDefault="001F6DD9" w:rsidP="001F6DD9">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（1）拟投入本项目的白蚁预防监测装置要求：监测装置</w:t>
      </w:r>
      <w:r w:rsidR="008B1CD8" w:rsidRPr="008F377B">
        <w:rPr>
          <w:rFonts w:ascii="宋体" w:hAnsi="宋体" w:cs="宋体" w:hint="eastAsia"/>
          <w:color w:val="000000" w:themeColor="text1"/>
          <w:sz w:val="24"/>
          <w:szCs w:val="24"/>
        </w:rPr>
        <w:t>原则上</w:t>
      </w:r>
      <w:r w:rsidRPr="008F377B">
        <w:rPr>
          <w:rFonts w:ascii="宋体" w:hAnsi="宋体" w:cs="宋体" w:hint="eastAsia"/>
          <w:color w:val="000000" w:themeColor="text1"/>
          <w:sz w:val="24"/>
          <w:szCs w:val="24"/>
        </w:rPr>
        <w:t>应选</w:t>
      </w:r>
      <w:proofErr w:type="gramStart"/>
      <w:r w:rsidRPr="008F377B">
        <w:rPr>
          <w:rFonts w:ascii="宋体" w:hAnsi="宋体" w:cs="宋体" w:hint="eastAsia"/>
          <w:color w:val="000000" w:themeColor="text1"/>
          <w:sz w:val="24"/>
          <w:szCs w:val="24"/>
        </w:rPr>
        <w:t>用通过</w:t>
      </w:r>
      <w:proofErr w:type="gramEnd"/>
      <w:r w:rsidRPr="008F377B">
        <w:rPr>
          <w:rFonts w:ascii="宋体" w:hAnsi="宋体" w:cs="宋体" w:hint="eastAsia"/>
          <w:color w:val="000000" w:themeColor="text1"/>
          <w:sz w:val="24"/>
          <w:szCs w:val="24"/>
        </w:rPr>
        <w:t>全国白蚁防治中心评议认定的产品，主要可参照《关于发布2021年度白蚁防治用品信息调研结果的通知》（</w:t>
      </w:r>
      <w:proofErr w:type="gramStart"/>
      <w:r w:rsidRPr="008F377B">
        <w:rPr>
          <w:rFonts w:ascii="宋体" w:hAnsi="宋体" w:cs="宋体" w:hint="eastAsia"/>
          <w:color w:val="000000" w:themeColor="text1"/>
          <w:sz w:val="24"/>
          <w:szCs w:val="24"/>
        </w:rPr>
        <w:t>全蚁发</w:t>
      </w:r>
      <w:proofErr w:type="gramEnd"/>
      <w:r w:rsidRPr="008F377B">
        <w:rPr>
          <w:rFonts w:ascii="宋体" w:hAnsi="宋体" w:cs="宋体" w:hint="eastAsia"/>
          <w:color w:val="000000" w:themeColor="text1"/>
          <w:sz w:val="24"/>
          <w:szCs w:val="24"/>
        </w:rPr>
        <w:t>〔2021〕36号）。未经甲方许可不得变更产品。</w:t>
      </w:r>
    </w:p>
    <w:p w14:paraId="42082DF0" w14:textId="77777777" w:rsidR="001F6DD9" w:rsidRPr="008F377B" w:rsidRDefault="001F6DD9" w:rsidP="001F6DD9">
      <w:pPr>
        <w:snapToGrid w:val="0"/>
        <w:spacing w:line="360" w:lineRule="auto"/>
        <w:ind w:firstLineChars="200" w:firstLine="480"/>
        <w:jc w:val="left"/>
        <w:outlineLvl w:val="1"/>
        <w:rPr>
          <w:rFonts w:ascii="宋体" w:hAnsi="宋体" w:cs="宋体"/>
          <w:color w:val="000000" w:themeColor="text1"/>
          <w:sz w:val="24"/>
          <w:szCs w:val="24"/>
        </w:rPr>
      </w:pPr>
      <w:r w:rsidRPr="008F377B">
        <w:rPr>
          <w:rFonts w:ascii="宋体" w:hAnsi="宋体" w:cs="宋体" w:hint="eastAsia"/>
          <w:color w:val="000000" w:themeColor="text1"/>
          <w:sz w:val="24"/>
          <w:szCs w:val="24"/>
        </w:rPr>
        <w:t>（2）拟投入本项目白蚁治理的药物，应选用取得“农药三证”并对环境友好的白蚁防治药物，严格控制药物使用浓度和剂量，避免药物对环境的污染。</w:t>
      </w:r>
    </w:p>
    <w:p w14:paraId="4ED7284D" w14:textId="77777777" w:rsidR="00CF7F9C" w:rsidRPr="008F377B" w:rsidRDefault="00324F27" w:rsidP="001F6DD9">
      <w:pPr>
        <w:snapToGrid w:val="0"/>
        <w:spacing w:line="360" w:lineRule="auto"/>
        <w:ind w:firstLineChars="200" w:firstLine="482"/>
        <w:jc w:val="left"/>
        <w:outlineLvl w:val="1"/>
        <w:rPr>
          <w:rFonts w:asciiTheme="minorEastAsia" w:hAnsiTheme="minorEastAsia" w:cs="宋体"/>
          <w:b/>
          <w:bCs/>
          <w:color w:val="000000" w:themeColor="text1"/>
          <w:sz w:val="24"/>
          <w:szCs w:val="24"/>
        </w:rPr>
      </w:pPr>
      <w:r w:rsidRPr="008F377B">
        <w:rPr>
          <w:rFonts w:asciiTheme="minorEastAsia" w:hAnsiTheme="minorEastAsia" w:cs="宋体" w:hint="eastAsia"/>
          <w:b/>
          <w:bCs/>
          <w:color w:val="000000" w:themeColor="text1"/>
          <w:sz w:val="24"/>
          <w:szCs w:val="24"/>
        </w:rPr>
        <w:t>5.其他要求</w:t>
      </w:r>
    </w:p>
    <w:p w14:paraId="2F320331" w14:textId="77777777" w:rsidR="006C4C9A" w:rsidRPr="008F377B" w:rsidRDefault="001F6DD9" w:rsidP="00C40DFE">
      <w:pPr>
        <w:pStyle w:val="af4"/>
        <w:snapToGrid w:val="0"/>
        <w:spacing w:after="0"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无。</w:t>
      </w:r>
    </w:p>
    <w:p w14:paraId="2CB133E3" w14:textId="77777777" w:rsidR="00CF7F9C" w:rsidRPr="008F377B" w:rsidRDefault="00324F27" w:rsidP="006C4C9A">
      <w:pPr>
        <w:snapToGrid w:val="0"/>
        <w:spacing w:line="360" w:lineRule="auto"/>
        <w:ind w:firstLineChars="200" w:firstLine="482"/>
        <w:jc w:val="left"/>
        <w:outlineLvl w:val="1"/>
        <w:rPr>
          <w:rFonts w:asciiTheme="minorEastAsia" w:hAnsiTheme="minorEastAsia"/>
          <w:b/>
          <w:color w:val="000000" w:themeColor="text1"/>
          <w:sz w:val="24"/>
          <w:szCs w:val="24"/>
        </w:rPr>
      </w:pPr>
      <w:r w:rsidRPr="008F377B">
        <w:rPr>
          <w:rFonts w:asciiTheme="minorEastAsia" w:hAnsiTheme="minorEastAsia" w:cs="宋体" w:hint="eastAsia"/>
          <w:b/>
          <w:bCs/>
          <w:color w:val="000000" w:themeColor="text1"/>
          <w:sz w:val="24"/>
          <w:szCs w:val="24"/>
        </w:rPr>
        <w:t>6.标准规范</w:t>
      </w:r>
    </w:p>
    <w:p w14:paraId="25205113" w14:textId="77777777" w:rsidR="00CF7F9C" w:rsidRPr="008F377B" w:rsidRDefault="001F6DD9" w:rsidP="00835E6F">
      <w:pPr>
        <w:snapToGrid w:val="0"/>
        <w:spacing w:line="360" w:lineRule="auto"/>
        <w:ind w:firstLineChars="200" w:firstLine="480"/>
        <w:jc w:val="left"/>
        <w:rPr>
          <w:rFonts w:asciiTheme="minorEastAsia" w:hAnsiTheme="minorEastAsia" w:cs="经典楷体简"/>
          <w:color w:val="000000" w:themeColor="text1"/>
          <w:sz w:val="24"/>
          <w:szCs w:val="24"/>
        </w:rPr>
      </w:pPr>
      <w:r w:rsidRPr="008F377B">
        <w:rPr>
          <w:rFonts w:asciiTheme="minorEastAsia" w:hAnsiTheme="minorEastAsia" w:cs="宋体" w:hint="eastAsia"/>
          <w:color w:val="000000" w:themeColor="text1"/>
          <w:sz w:val="24"/>
          <w:szCs w:val="24"/>
        </w:rPr>
        <w:t>《</w:t>
      </w:r>
      <w:r w:rsidRPr="008F377B">
        <w:rPr>
          <w:rFonts w:asciiTheme="minorEastAsia" w:hAnsiTheme="minorEastAsia" w:cs="宋体"/>
          <w:color w:val="000000" w:themeColor="text1"/>
          <w:sz w:val="24"/>
          <w:szCs w:val="24"/>
        </w:rPr>
        <w:t>房屋白蚁监测控制系统应用技术规程</w:t>
      </w:r>
      <w:r w:rsidRPr="008F377B">
        <w:rPr>
          <w:rFonts w:asciiTheme="minorEastAsia" w:hAnsiTheme="minorEastAsia" w:cs="宋体" w:hint="eastAsia"/>
          <w:color w:val="000000" w:themeColor="text1"/>
          <w:sz w:val="24"/>
          <w:szCs w:val="24"/>
        </w:rPr>
        <w:t>》（</w:t>
      </w:r>
      <w:r w:rsidRPr="008F377B">
        <w:rPr>
          <w:rFonts w:asciiTheme="minorEastAsia" w:hAnsiTheme="minorEastAsia" w:cs="宋体"/>
          <w:color w:val="000000" w:themeColor="text1"/>
          <w:sz w:val="24"/>
          <w:szCs w:val="24"/>
        </w:rPr>
        <w:t>浙江省工程建设标准DB33</w:t>
      </w:r>
      <w:r w:rsidRPr="008F377B">
        <w:rPr>
          <w:rFonts w:asciiTheme="minorEastAsia" w:hAnsiTheme="minorEastAsia" w:cs="宋体" w:hint="eastAsia"/>
          <w:color w:val="000000" w:themeColor="text1"/>
          <w:sz w:val="24"/>
          <w:szCs w:val="24"/>
        </w:rPr>
        <w:t>/</w:t>
      </w:r>
      <w:r w:rsidRPr="008F377B">
        <w:rPr>
          <w:rFonts w:asciiTheme="minorEastAsia" w:hAnsiTheme="minorEastAsia" w:cs="宋体"/>
          <w:color w:val="000000" w:themeColor="text1"/>
          <w:sz w:val="24"/>
          <w:szCs w:val="24"/>
        </w:rPr>
        <w:t>T11082018</w:t>
      </w:r>
      <w:r w:rsidRPr="008F377B">
        <w:rPr>
          <w:rFonts w:asciiTheme="minorEastAsia" w:hAnsiTheme="minorEastAsia" w:cs="宋体" w:hint="eastAsia"/>
          <w:color w:val="000000" w:themeColor="text1"/>
          <w:sz w:val="24"/>
          <w:szCs w:val="24"/>
        </w:rPr>
        <w:t>）</w:t>
      </w:r>
      <w:r w:rsidRPr="008F377B">
        <w:rPr>
          <w:rFonts w:asciiTheme="minorEastAsia" w:hAnsiTheme="minorEastAsia" w:cs="仿宋_GB2312" w:hint="eastAsia"/>
          <w:color w:val="000000" w:themeColor="text1"/>
          <w:sz w:val="24"/>
          <w:szCs w:val="24"/>
        </w:rPr>
        <w:t>以及相应的国家相关标准、行业标准、地方标准。</w:t>
      </w:r>
    </w:p>
    <w:p w14:paraId="63D315ED" w14:textId="77777777" w:rsidR="00CF7F9C" w:rsidRPr="008F377B" w:rsidRDefault="00324F27" w:rsidP="006C4C9A">
      <w:pPr>
        <w:snapToGrid w:val="0"/>
        <w:spacing w:line="360" w:lineRule="auto"/>
        <w:ind w:firstLineChars="200" w:firstLine="482"/>
        <w:jc w:val="left"/>
        <w:outlineLvl w:val="1"/>
        <w:rPr>
          <w:rFonts w:asciiTheme="minorEastAsia" w:hAnsiTheme="minorEastAsia" w:cs="宋体"/>
          <w:b/>
          <w:bCs/>
          <w:color w:val="000000" w:themeColor="text1"/>
          <w:sz w:val="24"/>
          <w:szCs w:val="24"/>
        </w:rPr>
      </w:pPr>
      <w:r w:rsidRPr="008F377B">
        <w:rPr>
          <w:rFonts w:asciiTheme="minorEastAsia" w:hAnsiTheme="minorEastAsia" w:cs="宋体" w:hint="eastAsia"/>
          <w:b/>
          <w:bCs/>
          <w:color w:val="000000" w:themeColor="text1"/>
          <w:sz w:val="24"/>
          <w:szCs w:val="24"/>
        </w:rPr>
        <w:t>7.合同款的支付</w:t>
      </w:r>
    </w:p>
    <w:p w14:paraId="33FCFEA3" w14:textId="77777777" w:rsidR="00020444" w:rsidRPr="008F377B" w:rsidRDefault="00020444" w:rsidP="00020444">
      <w:pPr>
        <w:pStyle w:val="af4"/>
        <w:snapToGrid w:val="0"/>
        <w:spacing w:after="0" w:line="360" w:lineRule="auto"/>
        <w:ind w:firstLineChars="200" w:firstLine="480"/>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本项目以人工投入为主，故上述分项分别按下列方式支付：</w:t>
      </w:r>
      <w:r w:rsidR="005A11F8" w:rsidRPr="008F377B">
        <w:rPr>
          <w:rFonts w:asciiTheme="minorEastAsia" w:hAnsiTheme="minorEastAsia" w:hint="eastAsia"/>
          <w:color w:val="000000" w:themeColor="text1"/>
          <w:sz w:val="24"/>
          <w:szCs w:val="24"/>
        </w:rPr>
        <w:t>本项目无预付款；服务费用按月或按季度支付，由采购人根据当期工程量和资金落实情况按月或按季度支付，即：每个项目完工验收后，根据“当期提供服务的数量*中标单价”结算</w:t>
      </w:r>
      <w:r w:rsidR="005A11F8" w:rsidRPr="008F377B">
        <w:rPr>
          <w:rFonts w:asciiTheme="minorEastAsia" w:hAnsiTheme="minorEastAsia" w:cs="Times New Roman" w:hint="eastAsia"/>
          <w:color w:val="000000" w:themeColor="text1"/>
          <w:sz w:val="24"/>
          <w:szCs w:val="24"/>
        </w:rPr>
        <w:t>。</w:t>
      </w:r>
    </w:p>
    <w:bookmarkEnd w:id="0"/>
    <w:p w14:paraId="0BC18F61" w14:textId="77777777" w:rsidR="00CF7F9C" w:rsidRPr="008F377B" w:rsidRDefault="00324F27" w:rsidP="00020444">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（六）拟采购标的</w:t>
      </w:r>
      <w:proofErr w:type="gramStart"/>
      <w:r w:rsidRPr="008F377B">
        <w:rPr>
          <w:rFonts w:asciiTheme="minorEastAsia" w:hAnsiTheme="minorEastAsia" w:cs="仿宋_GB2312" w:hint="eastAsia"/>
          <w:color w:val="000000" w:themeColor="text1"/>
          <w:sz w:val="24"/>
          <w:szCs w:val="24"/>
        </w:rPr>
        <w:t>的</w:t>
      </w:r>
      <w:proofErr w:type="gramEnd"/>
      <w:r w:rsidRPr="008F377B">
        <w:rPr>
          <w:rFonts w:asciiTheme="minorEastAsia" w:hAnsiTheme="minorEastAsia" w:cs="仿宋_GB2312" w:hint="eastAsia"/>
          <w:color w:val="000000" w:themeColor="text1"/>
          <w:sz w:val="24"/>
          <w:szCs w:val="24"/>
        </w:rPr>
        <w:t>商务要求</w:t>
      </w:r>
    </w:p>
    <w:p w14:paraId="1BA63FC0" w14:textId="77777777" w:rsidR="00CF7F9C" w:rsidRPr="008F377B" w:rsidRDefault="00324F27" w:rsidP="00DE43E5">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1.交付（实施）的时间（期限）：</w:t>
      </w:r>
      <w:r w:rsidR="005A11F8" w:rsidRPr="008F377B">
        <w:rPr>
          <w:rFonts w:asciiTheme="minorEastAsia" w:hAnsiTheme="minorEastAsia" w:hint="eastAsia"/>
          <w:color w:val="000000" w:themeColor="text1"/>
          <w:sz w:val="24"/>
          <w:szCs w:val="24"/>
        </w:rPr>
        <w:t>白蚁包治服务时间为15年</w:t>
      </w:r>
      <w:r w:rsidR="00DE43E5" w:rsidRPr="008F377B">
        <w:rPr>
          <w:rFonts w:asciiTheme="minorEastAsia" w:hAnsiTheme="minorEastAsia" w:hint="eastAsia"/>
          <w:color w:val="000000" w:themeColor="text1"/>
          <w:sz w:val="24"/>
          <w:szCs w:val="24"/>
        </w:rPr>
        <w:t>，具体内容中标后根据采购人提供的任务单执行。</w:t>
      </w:r>
    </w:p>
    <w:p w14:paraId="53E8757A" w14:textId="77777777" w:rsidR="00CF7F9C" w:rsidRPr="008F377B" w:rsidRDefault="00324F27" w:rsidP="00DE43E5">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2.交付（实施）的地点（范围）：</w:t>
      </w:r>
      <w:r w:rsidRPr="008F377B">
        <w:rPr>
          <w:rFonts w:asciiTheme="minorEastAsia" w:hAnsiTheme="minorEastAsia" w:hint="eastAsia"/>
          <w:color w:val="000000" w:themeColor="text1"/>
          <w:sz w:val="24"/>
          <w:szCs w:val="24"/>
          <w:u w:val="single"/>
        </w:rPr>
        <w:t xml:space="preserve">  </w:t>
      </w:r>
      <w:r w:rsidR="00020444" w:rsidRPr="008F377B">
        <w:rPr>
          <w:rFonts w:asciiTheme="minorEastAsia" w:hAnsiTheme="minorEastAsia" w:hint="eastAsia"/>
          <w:color w:val="000000" w:themeColor="text1"/>
          <w:sz w:val="24"/>
          <w:szCs w:val="24"/>
          <w:u w:val="single"/>
        </w:rPr>
        <w:t>长兴（采购人指定地点）</w:t>
      </w:r>
      <w:r w:rsidRPr="008F377B">
        <w:rPr>
          <w:rFonts w:asciiTheme="minorEastAsia" w:hAnsiTheme="minorEastAsia" w:hint="eastAsia"/>
          <w:color w:val="000000" w:themeColor="text1"/>
          <w:sz w:val="24"/>
          <w:szCs w:val="24"/>
          <w:u w:val="single"/>
        </w:rPr>
        <w:t xml:space="preserve">  </w:t>
      </w:r>
    </w:p>
    <w:p w14:paraId="17EFA329" w14:textId="77777777" w:rsidR="00020444" w:rsidRPr="008F377B" w:rsidRDefault="00324F27" w:rsidP="00DE43E5">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3.付款条件（进度和方式）</w:t>
      </w:r>
      <w:r w:rsidR="00DE43E5" w:rsidRPr="008F377B">
        <w:rPr>
          <w:rFonts w:asciiTheme="minorEastAsia" w:hAnsiTheme="minorEastAsia" w:cs="仿宋_GB2312" w:hint="eastAsia"/>
          <w:color w:val="000000" w:themeColor="text1"/>
          <w:sz w:val="24"/>
          <w:szCs w:val="24"/>
        </w:rPr>
        <w:t>：</w:t>
      </w:r>
      <w:proofErr w:type="gramStart"/>
      <w:r w:rsidR="00DE43E5" w:rsidRPr="008F377B">
        <w:rPr>
          <w:rFonts w:asciiTheme="minorEastAsia" w:hAnsiTheme="minorEastAsia" w:cs="仿宋_GB2312" w:hint="eastAsia"/>
          <w:color w:val="000000" w:themeColor="text1"/>
          <w:sz w:val="24"/>
          <w:szCs w:val="24"/>
        </w:rPr>
        <w:t>同</w:t>
      </w:r>
      <w:r w:rsidR="00DE43E5" w:rsidRPr="008F377B">
        <w:rPr>
          <w:rFonts w:asciiTheme="minorEastAsia" w:hAnsiTheme="minorEastAsia" w:cs="宋体" w:hint="eastAsia"/>
          <w:b/>
          <w:bCs/>
          <w:color w:val="000000" w:themeColor="text1"/>
          <w:sz w:val="24"/>
          <w:szCs w:val="24"/>
        </w:rPr>
        <w:t>合同</w:t>
      </w:r>
      <w:proofErr w:type="gramEnd"/>
      <w:r w:rsidR="00DE43E5" w:rsidRPr="008F377B">
        <w:rPr>
          <w:rFonts w:asciiTheme="minorEastAsia" w:hAnsiTheme="minorEastAsia" w:cs="宋体" w:hint="eastAsia"/>
          <w:b/>
          <w:bCs/>
          <w:color w:val="000000" w:themeColor="text1"/>
          <w:sz w:val="24"/>
          <w:szCs w:val="24"/>
        </w:rPr>
        <w:t>款的支付</w:t>
      </w:r>
    </w:p>
    <w:p w14:paraId="5F532D91" w14:textId="77777777" w:rsidR="00CF7F9C" w:rsidRPr="008F377B" w:rsidRDefault="00324F27" w:rsidP="00DE43E5">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4.售后服务要求</w:t>
      </w:r>
      <w:r w:rsidR="00DE43E5" w:rsidRPr="008F377B">
        <w:rPr>
          <w:rFonts w:asciiTheme="minorEastAsia" w:hAnsiTheme="minorEastAsia" w:cs="仿宋_GB2312" w:hint="eastAsia"/>
          <w:color w:val="000000" w:themeColor="text1"/>
          <w:sz w:val="24"/>
          <w:szCs w:val="24"/>
        </w:rPr>
        <w:t>：</w:t>
      </w:r>
      <w:r w:rsidR="005A11F8" w:rsidRPr="008F377B">
        <w:rPr>
          <w:rFonts w:asciiTheme="minorEastAsia" w:hAnsiTheme="minorEastAsia" w:hint="eastAsia"/>
          <w:color w:val="000000" w:themeColor="text1"/>
          <w:sz w:val="24"/>
          <w:szCs w:val="24"/>
        </w:rPr>
        <w:t>白蚁包治服务时间为15年</w:t>
      </w:r>
      <w:r w:rsidR="00DE43E5" w:rsidRPr="008F377B">
        <w:rPr>
          <w:rFonts w:asciiTheme="minorEastAsia" w:hAnsiTheme="minorEastAsia" w:hint="eastAsia"/>
          <w:color w:val="000000" w:themeColor="text1"/>
          <w:sz w:val="24"/>
          <w:szCs w:val="24"/>
        </w:rPr>
        <w:t>。白蚁防治包治期自白蚁预防工程项目完成验收合格并交付使用之日起计算，每年复查不少于2次。</w:t>
      </w:r>
    </w:p>
    <w:p w14:paraId="1507ED11" w14:textId="77777777" w:rsidR="00CF7F9C" w:rsidRPr="008F377B" w:rsidRDefault="00324F27" w:rsidP="00DE43E5">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cs="仿宋_GB2312" w:hint="eastAsia"/>
          <w:color w:val="000000" w:themeColor="text1"/>
          <w:sz w:val="24"/>
          <w:szCs w:val="24"/>
        </w:rPr>
        <w:t>5.其他商务要求</w:t>
      </w:r>
    </w:p>
    <w:p w14:paraId="6C1E7366" w14:textId="77777777" w:rsidR="00CF7F9C" w:rsidRPr="008F377B" w:rsidRDefault="00324F27" w:rsidP="00DE43E5">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w:t>
      </w:r>
      <w:r w:rsidR="00DE43E5" w:rsidRPr="008F377B">
        <w:rPr>
          <w:rFonts w:asciiTheme="minorEastAsia" w:hAnsiTheme="minorEastAsia"/>
          <w:color w:val="000000" w:themeColor="text1"/>
          <w:sz w:val="24"/>
          <w:szCs w:val="24"/>
        </w:rPr>
        <w:t>1</w:t>
      </w:r>
      <w:r w:rsidRPr="008F377B">
        <w:rPr>
          <w:rFonts w:asciiTheme="minorEastAsia" w:hAnsiTheme="minorEastAsia" w:hint="eastAsia"/>
          <w:color w:val="000000" w:themeColor="text1"/>
          <w:sz w:val="24"/>
          <w:szCs w:val="24"/>
        </w:rPr>
        <w:t>）履约保证金：</w:t>
      </w:r>
      <w:r w:rsidR="003F0A28" w:rsidRPr="008F377B">
        <w:rPr>
          <w:rFonts w:asciiTheme="minorEastAsia" w:hAnsiTheme="minorEastAsia" w:hint="eastAsia"/>
          <w:color w:val="000000" w:themeColor="text1"/>
          <w:sz w:val="24"/>
          <w:szCs w:val="24"/>
        </w:rPr>
        <w:t>合同价的</w:t>
      </w:r>
      <w:r w:rsidR="005A1141" w:rsidRPr="008F377B">
        <w:rPr>
          <w:rFonts w:asciiTheme="minorEastAsia" w:hAnsiTheme="minorEastAsia" w:hint="eastAsia"/>
          <w:color w:val="000000" w:themeColor="text1"/>
          <w:sz w:val="24"/>
          <w:szCs w:val="24"/>
        </w:rPr>
        <w:t>1</w:t>
      </w:r>
      <w:r w:rsidR="003F0A28" w:rsidRPr="008F377B">
        <w:rPr>
          <w:rFonts w:asciiTheme="minorEastAsia" w:hAnsiTheme="minorEastAsia"/>
          <w:color w:val="000000" w:themeColor="text1"/>
          <w:sz w:val="24"/>
          <w:szCs w:val="24"/>
        </w:rPr>
        <w:t>%</w:t>
      </w:r>
      <w:r w:rsidR="00DE43E5" w:rsidRPr="008F377B">
        <w:rPr>
          <w:rFonts w:asciiTheme="minorEastAsia" w:hAnsiTheme="minorEastAsia" w:hint="eastAsia"/>
          <w:color w:val="000000" w:themeColor="text1"/>
          <w:sz w:val="24"/>
          <w:szCs w:val="24"/>
        </w:rPr>
        <w:t>。</w:t>
      </w:r>
    </w:p>
    <w:p w14:paraId="673E022B" w14:textId="77777777" w:rsidR="00CF7F9C" w:rsidRPr="008F377B" w:rsidRDefault="00324F27" w:rsidP="00DE43E5">
      <w:pPr>
        <w:snapToGrid w:val="0"/>
        <w:spacing w:line="360" w:lineRule="auto"/>
        <w:ind w:firstLineChars="100" w:firstLine="24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（七）采购项目的其他要求</w:t>
      </w:r>
      <w:r w:rsidR="00DE43E5" w:rsidRPr="008F377B">
        <w:rPr>
          <w:rFonts w:asciiTheme="minorEastAsia" w:hAnsiTheme="minorEastAsia" w:cs="仿宋_GB2312" w:hint="eastAsia"/>
          <w:color w:val="000000" w:themeColor="text1"/>
          <w:sz w:val="24"/>
          <w:szCs w:val="24"/>
        </w:rPr>
        <w:t>：</w:t>
      </w:r>
      <w:r w:rsidR="00DE43E5" w:rsidRPr="008F377B">
        <w:rPr>
          <w:rFonts w:asciiTheme="minorEastAsia" w:hAnsiTheme="minorEastAsia" w:hint="eastAsia"/>
          <w:color w:val="000000" w:themeColor="text1"/>
          <w:sz w:val="24"/>
          <w:szCs w:val="24"/>
          <w:u w:val="single"/>
        </w:rPr>
        <w:t>无。</w:t>
      </w:r>
    </w:p>
    <w:p w14:paraId="50E61E09" w14:textId="77777777" w:rsidR="00CF7F9C" w:rsidRPr="008F377B" w:rsidRDefault="00324F27" w:rsidP="006A285C">
      <w:pPr>
        <w:snapToGrid w:val="0"/>
        <w:spacing w:line="360" w:lineRule="auto"/>
        <w:jc w:val="left"/>
        <w:outlineLvl w:val="0"/>
        <w:rPr>
          <w:rFonts w:asciiTheme="minorEastAsia" w:hAnsiTheme="minorEastAsia"/>
          <w:b/>
          <w:color w:val="000000" w:themeColor="text1"/>
          <w:sz w:val="24"/>
          <w:szCs w:val="24"/>
        </w:rPr>
      </w:pPr>
      <w:r w:rsidRPr="008F377B">
        <w:rPr>
          <w:rFonts w:asciiTheme="minorEastAsia" w:hAnsiTheme="minorEastAsia" w:hint="eastAsia"/>
          <w:b/>
          <w:color w:val="000000" w:themeColor="text1"/>
          <w:sz w:val="24"/>
          <w:szCs w:val="24"/>
        </w:rPr>
        <w:lastRenderedPageBreak/>
        <w:t>三、合同订立安排</w:t>
      </w:r>
    </w:p>
    <w:p w14:paraId="271B271F" w14:textId="77777777" w:rsidR="0073272C" w:rsidRPr="008F377B" w:rsidRDefault="00324F27" w:rsidP="000B5A35">
      <w:pPr>
        <w:snapToGrid w:val="0"/>
        <w:spacing w:line="360" w:lineRule="auto"/>
        <w:ind w:firstLineChars="200" w:firstLine="480"/>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（一）采购项目预（概）算（元）：</w:t>
      </w:r>
      <w:r w:rsidR="00513120" w:rsidRPr="008F377B">
        <w:rPr>
          <w:rFonts w:asciiTheme="minorEastAsia" w:hAnsiTheme="minorEastAsia" w:hint="eastAsia"/>
          <w:color w:val="000000" w:themeColor="text1"/>
          <w:sz w:val="24"/>
          <w:szCs w:val="24"/>
        </w:rPr>
        <w:t>总计预算金额</w:t>
      </w:r>
      <w:r w:rsidR="00513120" w:rsidRPr="008F377B">
        <w:rPr>
          <w:rFonts w:asciiTheme="minorEastAsia" w:hAnsiTheme="minorEastAsia" w:hint="eastAsia"/>
          <w:color w:val="000000" w:themeColor="text1"/>
          <w:sz w:val="24"/>
          <w:szCs w:val="24"/>
          <w:u w:val="single"/>
        </w:rPr>
        <w:t>6765</w:t>
      </w:r>
      <w:r w:rsidR="00513120" w:rsidRPr="008F377B">
        <w:rPr>
          <w:rFonts w:asciiTheme="minorEastAsia" w:hAnsiTheme="minorEastAsia"/>
          <w:color w:val="000000" w:themeColor="text1"/>
          <w:sz w:val="24"/>
          <w:szCs w:val="24"/>
          <w:u w:val="single"/>
        </w:rPr>
        <w:t>000</w:t>
      </w:r>
      <w:r w:rsidR="00513120" w:rsidRPr="008F377B">
        <w:rPr>
          <w:rFonts w:asciiTheme="minorEastAsia" w:hAnsiTheme="minorEastAsia" w:hint="eastAsia"/>
          <w:color w:val="000000" w:themeColor="text1"/>
          <w:sz w:val="24"/>
          <w:szCs w:val="24"/>
        </w:rPr>
        <w:t>元；</w:t>
      </w:r>
    </w:p>
    <w:p w14:paraId="57B8A0A9" w14:textId="77777777" w:rsidR="00CF7F9C" w:rsidRPr="008F377B" w:rsidRDefault="0073272C" w:rsidP="000B5A35">
      <w:pPr>
        <w:snapToGrid w:val="0"/>
        <w:spacing w:line="360" w:lineRule="auto"/>
        <w:ind w:firstLineChars="200" w:firstLine="480"/>
        <w:rPr>
          <w:rFonts w:asciiTheme="minorEastAsia" w:hAnsiTheme="minorEastAsia" w:cs="仿宋_GB2312"/>
          <w:color w:val="000000" w:themeColor="text1"/>
          <w:sz w:val="24"/>
          <w:szCs w:val="24"/>
          <w:u w:val="single"/>
        </w:rPr>
      </w:pPr>
      <w:r w:rsidRPr="008F377B">
        <w:rPr>
          <w:rFonts w:asciiTheme="minorEastAsia" w:hAnsiTheme="minorEastAsia" w:cs="仿宋_GB2312" w:hint="eastAsia"/>
          <w:color w:val="000000" w:themeColor="text1"/>
          <w:sz w:val="24"/>
          <w:szCs w:val="24"/>
        </w:rPr>
        <w:t>标项</w:t>
      </w:r>
      <w:proofErr w:type="gramStart"/>
      <w:r w:rsidRPr="008F377B">
        <w:rPr>
          <w:rFonts w:asciiTheme="minorEastAsia" w:hAnsiTheme="minorEastAsia" w:cs="仿宋_GB2312" w:hint="eastAsia"/>
          <w:color w:val="000000" w:themeColor="text1"/>
          <w:sz w:val="24"/>
          <w:szCs w:val="24"/>
        </w:rPr>
        <w:t>一</w:t>
      </w:r>
      <w:proofErr w:type="gramEnd"/>
      <w:r w:rsidRPr="008F377B">
        <w:rPr>
          <w:rFonts w:asciiTheme="minorEastAsia" w:hAnsiTheme="minorEastAsia" w:cs="仿宋_GB2312" w:hint="eastAsia"/>
          <w:color w:val="000000" w:themeColor="text1"/>
          <w:sz w:val="24"/>
          <w:szCs w:val="24"/>
        </w:rPr>
        <w:t>预（概）算（元）：</w:t>
      </w:r>
      <w:r w:rsidR="00513120" w:rsidRPr="008F377B">
        <w:rPr>
          <w:rFonts w:asciiTheme="minorEastAsia" w:hAnsiTheme="minorEastAsia" w:cs="仿宋_GB2312" w:hint="eastAsia"/>
          <w:color w:val="000000" w:themeColor="text1"/>
          <w:sz w:val="24"/>
          <w:szCs w:val="24"/>
          <w:u w:val="single"/>
        </w:rPr>
        <w:t>2255</w:t>
      </w:r>
      <w:r w:rsidR="00513120" w:rsidRPr="008F377B">
        <w:rPr>
          <w:rFonts w:asciiTheme="minorEastAsia" w:hAnsiTheme="minorEastAsia" w:cs="仿宋_GB2312"/>
          <w:color w:val="000000" w:themeColor="text1"/>
          <w:sz w:val="24"/>
          <w:szCs w:val="24"/>
          <w:u w:val="single"/>
        </w:rPr>
        <w:t>000</w:t>
      </w:r>
      <w:r w:rsidRPr="008F377B">
        <w:rPr>
          <w:rFonts w:asciiTheme="minorEastAsia" w:hAnsiTheme="minorEastAsia" w:cs="仿宋_GB2312" w:hint="eastAsia"/>
          <w:color w:val="000000" w:themeColor="text1"/>
          <w:sz w:val="24"/>
          <w:szCs w:val="24"/>
        </w:rPr>
        <w:t>，最高限价（元）：</w:t>
      </w:r>
      <w:r w:rsidR="00513120" w:rsidRPr="008F377B">
        <w:rPr>
          <w:rFonts w:asciiTheme="minorEastAsia" w:hAnsiTheme="minorEastAsia" w:cs="仿宋_GB2312" w:hint="eastAsia"/>
          <w:color w:val="000000" w:themeColor="text1"/>
          <w:sz w:val="24"/>
          <w:szCs w:val="24"/>
          <w:u w:val="single"/>
        </w:rPr>
        <w:t>2255</w:t>
      </w:r>
      <w:r w:rsidR="00513120" w:rsidRPr="008F377B">
        <w:rPr>
          <w:rFonts w:asciiTheme="minorEastAsia" w:hAnsiTheme="minorEastAsia" w:cs="仿宋_GB2312"/>
          <w:color w:val="000000" w:themeColor="text1"/>
          <w:sz w:val="24"/>
          <w:szCs w:val="24"/>
          <w:u w:val="single"/>
        </w:rPr>
        <w:t>000</w:t>
      </w:r>
      <w:r w:rsidRPr="008F377B">
        <w:rPr>
          <w:rFonts w:asciiTheme="minorEastAsia" w:hAnsiTheme="minorEastAsia" w:cs="仿宋_GB2312"/>
          <w:color w:val="000000" w:themeColor="text1"/>
          <w:sz w:val="24"/>
          <w:szCs w:val="24"/>
          <w:u w:val="single"/>
        </w:rPr>
        <w:t xml:space="preserve"> </w:t>
      </w:r>
    </w:p>
    <w:p w14:paraId="60F84969" w14:textId="77777777" w:rsidR="0073272C" w:rsidRPr="008F377B" w:rsidRDefault="0073272C" w:rsidP="000B5A35">
      <w:pPr>
        <w:snapToGrid w:val="0"/>
        <w:spacing w:line="360" w:lineRule="auto"/>
        <w:ind w:firstLineChars="200" w:firstLine="480"/>
        <w:rPr>
          <w:rFonts w:asciiTheme="minorEastAsia" w:hAnsiTheme="minorEastAsia" w:cs="仿宋_GB2312"/>
          <w:color w:val="000000" w:themeColor="text1"/>
          <w:sz w:val="24"/>
          <w:szCs w:val="24"/>
        </w:rPr>
      </w:pPr>
      <w:proofErr w:type="gramStart"/>
      <w:r w:rsidRPr="008F377B">
        <w:rPr>
          <w:rFonts w:asciiTheme="minorEastAsia" w:hAnsiTheme="minorEastAsia" w:cs="仿宋_GB2312" w:hint="eastAsia"/>
          <w:color w:val="000000" w:themeColor="text1"/>
          <w:sz w:val="24"/>
          <w:szCs w:val="24"/>
        </w:rPr>
        <w:t>标项二预</w:t>
      </w:r>
      <w:proofErr w:type="gramEnd"/>
      <w:r w:rsidRPr="008F377B">
        <w:rPr>
          <w:rFonts w:asciiTheme="minorEastAsia" w:hAnsiTheme="minorEastAsia" w:cs="仿宋_GB2312" w:hint="eastAsia"/>
          <w:color w:val="000000" w:themeColor="text1"/>
          <w:sz w:val="24"/>
          <w:szCs w:val="24"/>
        </w:rPr>
        <w:t>（概）算（元）：</w:t>
      </w:r>
      <w:r w:rsidR="00513120" w:rsidRPr="008F377B">
        <w:rPr>
          <w:rFonts w:asciiTheme="minorEastAsia" w:hAnsiTheme="minorEastAsia" w:cs="仿宋_GB2312" w:hint="eastAsia"/>
          <w:color w:val="000000" w:themeColor="text1"/>
          <w:sz w:val="24"/>
          <w:szCs w:val="24"/>
          <w:u w:val="single"/>
        </w:rPr>
        <w:t>2255</w:t>
      </w:r>
      <w:r w:rsidR="00513120" w:rsidRPr="008F377B">
        <w:rPr>
          <w:rFonts w:asciiTheme="minorEastAsia" w:hAnsiTheme="minorEastAsia" w:cs="仿宋_GB2312"/>
          <w:color w:val="000000" w:themeColor="text1"/>
          <w:sz w:val="24"/>
          <w:szCs w:val="24"/>
          <w:u w:val="single"/>
        </w:rPr>
        <w:t>000</w:t>
      </w:r>
      <w:r w:rsidRPr="008F377B">
        <w:rPr>
          <w:rFonts w:asciiTheme="minorEastAsia" w:hAnsiTheme="minorEastAsia" w:cs="仿宋_GB2312" w:hint="eastAsia"/>
          <w:color w:val="000000" w:themeColor="text1"/>
          <w:sz w:val="24"/>
          <w:szCs w:val="24"/>
        </w:rPr>
        <w:t>，最高限价（元）：</w:t>
      </w:r>
      <w:r w:rsidR="00513120" w:rsidRPr="008F377B">
        <w:rPr>
          <w:rFonts w:asciiTheme="minorEastAsia" w:hAnsiTheme="minorEastAsia" w:cs="仿宋_GB2312" w:hint="eastAsia"/>
          <w:color w:val="000000" w:themeColor="text1"/>
          <w:sz w:val="24"/>
          <w:szCs w:val="24"/>
          <w:u w:val="single"/>
        </w:rPr>
        <w:t>2255</w:t>
      </w:r>
      <w:r w:rsidR="00513120" w:rsidRPr="008F377B">
        <w:rPr>
          <w:rFonts w:asciiTheme="minorEastAsia" w:hAnsiTheme="minorEastAsia" w:cs="仿宋_GB2312"/>
          <w:color w:val="000000" w:themeColor="text1"/>
          <w:sz w:val="24"/>
          <w:szCs w:val="24"/>
          <w:u w:val="single"/>
        </w:rPr>
        <w:t>000</w:t>
      </w:r>
      <w:r w:rsidRPr="008F377B">
        <w:rPr>
          <w:rFonts w:asciiTheme="minorEastAsia" w:hAnsiTheme="minorEastAsia" w:cs="仿宋_GB2312"/>
          <w:color w:val="000000" w:themeColor="text1"/>
          <w:sz w:val="24"/>
          <w:szCs w:val="24"/>
          <w:u w:val="single"/>
        </w:rPr>
        <w:t xml:space="preserve">  </w:t>
      </w:r>
    </w:p>
    <w:p w14:paraId="30252F11" w14:textId="77777777" w:rsidR="0073272C" w:rsidRPr="008F377B" w:rsidRDefault="0073272C" w:rsidP="000B5A35">
      <w:pPr>
        <w:snapToGrid w:val="0"/>
        <w:spacing w:line="360" w:lineRule="auto"/>
        <w:ind w:firstLineChars="200" w:firstLine="480"/>
        <w:rPr>
          <w:rFonts w:asciiTheme="minorEastAsia" w:hAnsiTheme="minorEastAsia" w:cs="仿宋_GB2312"/>
          <w:color w:val="000000" w:themeColor="text1"/>
          <w:sz w:val="24"/>
          <w:szCs w:val="24"/>
        </w:rPr>
      </w:pPr>
      <w:proofErr w:type="gramStart"/>
      <w:r w:rsidRPr="008F377B">
        <w:rPr>
          <w:rFonts w:asciiTheme="minorEastAsia" w:hAnsiTheme="minorEastAsia" w:cs="仿宋_GB2312" w:hint="eastAsia"/>
          <w:color w:val="000000" w:themeColor="text1"/>
          <w:sz w:val="24"/>
          <w:szCs w:val="24"/>
        </w:rPr>
        <w:t>标项三</w:t>
      </w:r>
      <w:proofErr w:type="gramEnd"/>
      <w:r w:rsidRPr="008F377B">
        <w:rPr>
          <w:rFonts w:asciiTheme="minorEastAsia" w:hAnsiTheme="minorEastAsia" w:cs="仿宋_GB2312" w:hint="eastAsia"/>
          <w:color w:val="000000" w:themeColor="text1"/>
          <w:sz w:val="24"/>
          <w:szCs w:val="24"/>
        </w:rPr>
        <w:t>预（概）算（元）：</w:t>
      </w:r>
      <w:r w:rsidR="00513120" w:rsidRPr="008F377B">
        <w:rPr>
          <w:rFonts w:asciiTheme="minorEastAsia" w:hAnsiTheme="minorEastAsia" w:cs="仿宋_GB2312" w:hint="eastAsia"/>
          <w:color w:val="000000" w:themeColor="text1"/>
          <w:sz w:val="24"/>
          <w:szCs w:val="24"/>
          <w:u w:val="single"/>
        </w:rPr>
        <w:t>2255</w:t>
      </w:r>
      <w:r w:rsidR="00513120" w:rsidRPr="008F377B">
        <w:rPr>
          <w:rFonts w:asciiTheme="minorEastAsia" w:hAnsiTheme="minorEastAsia" w:cs="仿宋_GB2312"/>
          <w:color w:val="000000" w:themeColor="text1"/>
          <w:sz w:val="24"/>
          <w:szCs w:val="24"/>
          <w:u w:val="single"/>
        </w:rPr>
        <w:t>000</w:t>
      </w:r>
      <w:r w:rsidRPr="008F377B">
        <w:rPr>
          <w:rFonts w:asciiTheme="minorEastAsia" w:hAnsiTheme="minorEastAsia" w:cs="仿宋_GB2312" w:hint="eastAsia"/>
          <w:color w:val="000000" w:themeColor="text1"/>
          <w:sz w:val="24"/>
          <w:szCs w:val="24"/>
        </w:rPr>
        <w:t>，最高限价（元）：</w:t>
      </w:r>
      <w:r w:rsidR="00513120" w:rsidRPr="008F377B">
        <w:rPr>
          <w:rFonts w:asciiTheme="minorEastAsia" w:hAnsiTheme="minorEastAsia" w:cs="仿宋_GB2312" w:hint="eastAsia"/>
          <w:color w:val="000000" w:themeColor="text1"/>
          <w:sz w:val="24"/>
          <w:szCs w:val="24"/>
          <w:u w:val="single"/>
        </w:rPr>
        <w:t>2255</w:t>
      </w:r>
      <w:r w:rsidR="00513120" w:rsidRPr="008F377B">
        <w:rPr>
          <w:rFonts w:asciiTheme="minorEastAsia" w:hAnsiTheme="minorEastAsia" w:cs="仿宋_GB2312"/>
          <w:color w:val="000000" w:themeColor="text1"/>
          <w:sz w:val="24"/>
          <w:szCs w:val="24"/>
          <w:u w:val="single"/>
        </w:rPr>
        <w:t>000</w:t>
      </w:r>
      <w:r w:rsidRPr="008F377B">
        <w:rPr>
          <w:rFonts w:asciiTheme="minorEastAsia" w:hAnsiTheme="minorEastAsia" w:cs="仿宋_GB2312"/>
          <w:color w:val="000000" w:themeColor="text1"/>
          <w:sz w:val="24"/>
          <w:szCs w:val="24"/>
          <w:u w:val="single"/>
        </w:rPr>
        <w:t xml:space="preserve"> </w:t>
      </w:r>
    </w:p>
    <w:p w14:paraId="1D8B6490" w14:textId="77777777" w:rsidR="00CF7F9C" w:rsidRPr="008F377B" w:rsidRDefault="00324F27" w:rsidP="0073272C">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（二）开展采购活动的时间安排：</w:t>
      </w:r>
      <w:r w:rsidRPr="008F377B">
        <w:rPr>
          <w:rFonts w:asciiTheme="minorEastAsia" w:hAnsiTheme="minorEastAsia" w:cs="仿宋_GB2312" w:hint="eastAsia"/>
          <w:color w:val="000000" w:themeColor="text1"/>
          <w:sz w:val="24"/>
          <w:szCs w:val="24"/>
          <w:u w:val="single"/>
        </w:rPr>
        <w:t xml:space="preserve">  2022年</w:t>
      </w:r>
      <w:r w:rsidR="0073272C" w:rsidRPr="008F377B">
        <w:rPr>
          <w:rFonts w:asciiTheme="minorEastAsia" w:hAnsiTheme="minorEastAsia" w:cs="仿宋_GB2312"/>
          <w:color w:val="000000" w:themeColor="text1"/>
          <w:sz w:val="24"/>
          <w:szCs w:val="24"/>
          <w:u w:val="single"/>
        </w:rPr>
        <w:t>10</w:t>
      </w:r>
      <w:r w:rsidRPr="008F377B">
        <w:rPr>
          <w:rFonts w:asciiTheme="minorEastAsia" w:hAnsiTheme="minorEastAsia" w:cs="仿宋_GB2312" w:hint="eastAsia"/>
          <w:color w:val="000000" w:themeColor="text1"/>
          <w:sz w:val="24"/>
          <w:szCs w:val="24"/>
          <w:u w:val="single"/>
        </w:rPr>
        <w:t xml:space="preserve">月   </w:t>
      </w:r>
    </w:p>
    <w:p w14:paraId="079DA36F" w14:textId="77777777" w:rsidR="00CF7F9C" w:rsidRPr="008F377B" w:rsidRDefault="00324F27" w:rsidP="0073272C">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 xml:space="preserve">（三）采购组织形式：分散采购 </w:t>
      </w:r>
    </w:p>
    <w:p w14:paraId="459398DD" w14:textId="77777777" w:rsidR="00CF7F9C" w:rsidRPr="008F377B" w:rsidRDefault="00324F27" w:rsidP="006A285C">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（四）委托代理安排</w:t>
      </w:r>
      <w:r w:rsidR="006A285C" w:rsidRPr="008F377B">
        <w:rPr>
          <w:rFonts w:asciiTheme="minorEastAsia" w:hAnsiTheme="minorEastAsia" w:cs="仿宋_GB2312" w:hint="eastAsia"/>
          <w:color w:val="000000" w:themeColor="text1"/>
          <w:sz w:val="24"/>
          <w:szCs w:val="24"/>
        </w:rPr>
        <w:t>：</w:t>
      </w:r>
      <w:r w:rsidRPr="008F377B">
        <w:rPr>
          <w:rFonts w:asciiTheme="minorEastAsia" w:hAnsiTheme="minorEastAsia" w:cs="仿宋_GB2312" w:hint="eastAsia"/>
          <w:color w:val="000000" w:themeColor="text1"/>
          <w:sz w:val="24"/>
          <w:szCs w:val="24"/>
        </w:rPr>
        <w:t>采购代理机构</w:t>
      </w:r>
    </w:p>
    <w:p w14:paraId="4A5C3153" w14:textId="77777777" w:rsidR="00CF7F9C" w:rsidRPr="008F377B" w:rsidRDefault="00324F27" w:rsidP="00774203">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（五）采购包划分：分</w:t>
      </w:r>
      <w:r w:rsidR="003B1C8C" w:rsidRPr="008F377B">
        <w:rPr>
          <w:rFonts w:asciiTheme="minorEastAsia" w:hAnsiTheme="minorEastAsia" w:cs="仿宋_GB2312" w:hint="eastAsia"/>
          <w:color w:val="000000" w:themeColor="text1"/>
          <w:sz w:val="24"/>
          <w:szCs w:val="24"/>
        </w:rPr>
        <w:t>三个</w:t>
      </w:r>
      <w:r w:rsidRPr="008F377B">
        <w:rPr>
          <w:rFonts w:asciiTheme="minorEastAsia" w:hAnsiTheme="minorEastAsia" w:cs="仿宋_GB2312" w:hint="eastAsia"/>
          <w:color w:val="000000" w:themeColor="text1"/>
          <w:sz w:val="24"/>
          <w:szCs w:val="24"/>
        </w:rPr>
        <w:t xml:space="preserve">标项 </w:t>
      </w:r>
    </w:p>
    <w:p w14:paraId="4DDD0B3A" w14:textId="77777777" w:rsidR="00CF7F9C" w:rsidRPr="008F377B" w:rsidRDefault="00324F27" w:rsidP="00774203">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（六）合同</w:t>
      </w:r>
      <w:r w:rsidR="00FA508B" w:rsidRPr="008F377B">
        <w:rPr>
          <w:rFonts w:asciiTheme="minorEastAsia" w:hAnsiTheme="minorEastAsia" w:cs="仿宋_GB2312" w:hint="eastAsia"/>
          <w:color w:val="000000" w:themeColor="text1"/>
          <w:sz w:val="24"/>
          <w:szCs w:val="24"/>
        </w:rPr>
        <w:t>转让或</w:t>
      </w:r>
      <w:r w:rsidRPr="008F377B">
        <w:rPr>
          <w:rFonts w:asciiTheme="minorEastAsia" w:hAnsiTheme="minorEastAsia" w:cs="仿宋_GB2312" w:hint="eastAsia"/>
          <w:color w:val="000000" w:themeColor="text1"/>
          <w:sz w:val="24"/>
          <w:szCs w:val="24"/>
        </w:rPr>
        <w:t>分包：</w:t>
      </w:r>
      <w:r w:rsidR="00FA508B" w:rsidRPr="008F377B">
        <w:rPr>
          <w:rFonts w:asciiTheme="minorEastAsia" w:hAnsiTheme="minorEastAsia" w:cs="仿宋_GB2312" w:hint="eastAsia"/>
          <w:color w:val="000000" w:themeColor="text1"/>
          <w:sz w:val="24"/>
          <w:szCs w:val="24"/>
        </w:rPr>
        <w:t>本合同范围的服务应由乙方直接提供，不得转让给他人；</w:t>
      </w:r>
      <w:r w:rsidR="003B1C8C" w:rsidRPr="008F377B">
        <w:rPr>
          <w:rFonts w:asciiTheme="minorEastAsia" w:hAnsiTheme="minorEastAsia"/>
          <w:color w:val="000000" w:themeColor="text1"/>
          <w:sz w:val="24"/>
          <w:szCs w:val="24"/>
        </w:rPr>
        <w:t>允许</w:t>
      </w:r>
      <w:r w:rsidR="003B1C8C" w:rsidRPr="008F377B">
        <w:rPr>
          <w:rFonts w:asciiTheme="minorEastAsia" w:hAnsiTheme="minorEastAsia" w:hint="eastAsia"/>
          <w:color w:val="000000" w:themeColor="text1"/>
          <w:sz w:val="24"/>
          <w:szCs w:val="24"/>
          <w:lang w:val="zh-CN"/>
        </w:rPr>
        <w:t>中型企业向小微企业、小</w:t>
      </w:r>
      <w:proofErr w:type="gramStart"/>
      <w:r w:rsidR="003B1C8C" w:rsidRPr="008F377B">
        <w:rPr>
          <w:rFonts w:asciiTheme="minorEastAsia" w:hAnsiTheme="minorEastAsia" w:hint="eastAsia"/>
          <w:color w:val="000000" w:themeColor="text1"/>
          <w:sz w:val="24"/>
          <w:szCs w:val="24"/>
          <w:lang w:val="zh-CN"/>
        </w:rPr>
        <w:t>微企业</w:t>
      </w:r>
      <w:proofErr w:type="gramEnd"/>
      <w:r w:rsidR="003B1C8C" w:rsidRPr="008F377B">
        <w:rPr>
          <w:rFonts w:asciiTheme="minorEastAsia" w:hAnsiTheme="minorEastAsia" w:hint="eastAsia"/>
          <w:color w:val="000000" w:themeColor="text1"/>
          <w:sz w:val="24"/>
          <w:szCs w:val="24"/>
          <w:lang w:val="zh-CN"/>
        </w:rPr>
        <w:t>向小</w:t>
      </w:r>
      <w:proofErr w:type="gramStart"/>
      <w:r w:rsidR="003B1C8C" w:rsidRPr="008F377B">
        <w:rPr>
          <w:rFonts w:asciiTheme="minorEastAsia" w:hAnsiTheme="minorEastAsia" w:hint="eastAsia"/>
          <w:color w:val="000000" w:themeColor="text1"/>
          <w:sz w:val="24"/>
          <w:szCs w:val="24"/>
          <w:lang w:val="zh-CN"/>
        </w:rPr>
        <w:t>微企业</w:t>
      </w:r>
      <w:proofErr w:type="gramEnd"/>
      <w:r w:rsidR="003B1C8C" w:rsidRPr="008F377B">
        <w:rPr>
          <w:rFonts w:asciiTheme="minorEastAsia" w:hAnsiTheme="minorEastAsia" w:hint="eastAsia"/>
          <w:color w:val="000000" w:themeColor="text1"/>
          <w:sz w:val="24"/>
          <w:szCs w:val="24"/>
          <w:lang w:val="zh-CN"/>
        </w:rPr>
        <w:t>合理分包</w:t>
      </w:r>
      <w:r w:rsidR="006208DC" w:rsidRPr="008F377B">
        <w:rPr>
          <w:rFonts w:asciiTheme="minorEastAsia" w:hAnsiTheme="minorEastAsia" w:hint="eastAsia"/>
          <w:color w:val="000000" w:themeColor="text1"/>
          <w:sz w:val="24"/>
          <w:szCs w:val="24"/>
          <w:lang w:val="zh-CN"/>
        </w:rPr>
        <w:t>，分包需经甲方书面同意</w:t>
      </w:r>
      <w:r w:rsidR="006208DC" w:rsidRPr="008F377B">
        <w:rPr>
          <w:rFonts w:asciiTheme="minorEastAsia" w:hAnsiTheme="minorEastAsia" w:cs="仿宋_GB2312" w:hint="eastAsia"/>
          <w:color w:val="000000" w:themeColor="text1"/>
          <w:sz w:val="24"/>
          <w:szCs w:val="24"/>
        </w:rPr>
        <w:t>；如有转让和未经甲方同意的分包行为，甲方有权解除合同，没收履约保证金并追究乙方的违约责任。</w:t>
      </w:r>
    </w:p>
    <w:p w14:paraId="34049440" w14:textId="77777777" w:rsidR="00CF7F9C" w:rsidRPr="008F377B" w:rsidRDefault="00324F27" w:rsidP="00774203">
      <w:pPr>
        <w:snapToGrid w:val="0"/>
        <w:spacing w:line="360" w:lineRule="auto"/>
        <w:ind w:firstLineChars="200" w:firstLine="480"/>
        <w:jc w:val="left"/>
        <w:rPr>
          <w:rFonts w:asciiTheme="minorEastAsia" w:hAnsiTheme="minorEastAsia" w:cs="仿宋_GB2312"/>
          <w:color w:val="000000" w:themeColor="text1"/>
          <w:sz w:val="24"/>
          <w:szCs w:val="24"/>
        </w:rPr>
      </w:pPr>
      <w:r w:rsidRPr="008F377B">
        <w:rPr>
          <w:rFonts w:asciiTheme="minorEastAsia" w:hAnsiTheme="minorEastAsia" w:cs="仿宋_GB2312" w:hint="eastAsia"/>
          <w:color w:val="000000" w:themeColor="text1"/>
          <w:sz w:val="24"/>
          <w:szCs w:val="24"/>
        </w:rPr>
        <w:t>（七）供应商资格条件</w:t>
      </w:r>
    </w:p>
    <w:p w14:paraId="2EB82F79" w14:textId="77777777" w:rsidR="00CF7F9C" w:rsidRPr="008F377B" w:rsidRDefault="00324F27" w:rsidP="00774203">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 xml:space="preserve">1.满足《中华人民共和国政府采购法》第二十二条规定；未被“信用中国”（www.creditchina.gov.cn)、中国政府采购网（www.ccgp.gov.cn）列入失信被执行人、重大税收违法案件当事人名单、政府采购严重违法失信行为记录名单。                                                                  </w:t>
      </w:r>
    </w:p>
    <w:p w14:paraId="6B01EEB9" w14:textId="77777777" w:rsidR="00CF7F9C" w:rsidRPr="008F377B" w:rsidRDefault="00324F27" w:rsidP="00774203">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2.落实政府采购政策需满足的资格要求：</w:t>
      </w:r>
      <w:r w:rsidR="003B1C8C" w:rsidRPr="008F377B">
        <w:rPr>
          <w:rFonts w:ascii="宋体" w:hAnsi="宋体" w:cs="宋体" w:hint="eastAsia"/>
          <w:color w:val="000000" w:themeColor="text1"/>
          <w:sz w:val="24"/>
          <w:szCs w:val="24"/>
        </w:rPr>
        <w:t>本项目为专门面向中小</w:t>
      </w:r>
      <w:proofErr w:type="gramStart"/>
      <w:r w:rsidR="003B1C8C" w:rsidRPr="008F377B">
        <w:rPr>
          <w:rFonts w:ascii="宋体" w:hAnsi="宋体" w:cs="宋体" w:hint="eastAsia"/>
          <w:color w:val="000000" w:themeColor="text1"/>
          <w:sz w:val="24"/>
          <w:szCs w:val="24"/>
        </w:rPr>
        <w:t>微企业</w:t>
      </w:r>
      <w:proofErr w:type="gramEnd"/>
      <w:r w:rsidR="003B1C8C" w:rsidRPr="008F377B">
        <w:rPr>
          <w:rFonts w:ascii="宋体" w:hAnsi="宋体" w:cs="宋体" w:hint="eastAsia"/>
          <w:color w:val="000000" w:themeColor="text1"/>
          <w:sz w:val="24"/>
          <w:szCs w:val="24"/>
        </w:rPr>
        <w:t>采购，监狱企业和残疾人福利企业视同小微企业；</w:t>
      </w:r>
      <w:r w:rsidRPr="008F377B">
        <w:rPr>
          <w:rFonts w:asciiTheme="minorEastAsia" w:hAnsiTheme="minorEastAsia" w:hint="eastAsia"/>
          <w:color w:val="000000" w:themeColor="text1"/>
          <w:sz w:val="24"/>
          <w:szCs w:val="24"/>
        </w:rPr>
        <w:t xml:space="preserve"> </w:t>
      </w:r>
    </w:p>
    <w:p w14:paraId="44303122" w14:textId="77777777" w:rsidR="00CF7F9C" w:rsidRPr="008F377B" w:rsidRDefault="00324F27" w:rsidP="00774203">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3.本项目的特定资格要求：</w:t>
      </w:r>
      <w:r w:rsidR="003B1C8C" w:rsidRPr="008F377B">
        <w:rPr>
          <w:rFonts w:asciiTheme="minorEastAsia" w:hAnsiTheme="minorEastAsia" w:hint="eastAsia"/>
          <w:color w:val="000000" w:themeColor="text1"/>
          <w:sz w:val="24"/>
          <w:szCs w:val="24"/>
        </w:rPr>
        <w:t>无；</w:t>
      </w:r>
    </w:p>
    <w:p w14:paraId="07D9BDFF" w14:textId="77777777" w:rsidR="00CF7F9C" w:rsidRPr="008F377B" w:rsidRDefault="00324F27" w:rsidP="00774203">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4</w:t>
      </w:r>
      <w:r w:rsidRPr="008F377B">
        <w:rPr>
          <w:rFonts w:asciiTheme="minorEastAsia" w:hAnsiTheme="minorEastAsia"/>
          <w:color w:val="000000" w:themeColor="text1"/>
          <w:sz w:val="24"/>
          <w:szCs w:val="24"/>
        </w:rPr>
        <w:t>.</w:t>
      </w:r>
      <w:r w:rsidRPr="008F377B">
        <w:rPr>
          <w:rFonts w:asciiTheme="minorEastAsia" w:hAnsiTheme="minorEastAsia" w:hint="eastAsia"/>
          <w:color w:val="000000" w:themeColor="text1"/>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75A8E8B" w14:textId="77777777" w:rsidR="00CF7F9C" w:rsidRPr="008F377B" w:rsidRDefault="00324F27" w:rsidP="006A285C">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cs="仿宋_GB2312" w:hint="eastAsia"/>
          <w:color w:val="000000" w:themeColor="text1"/>
          <w:sz w:val="24"/>
          <w:szCs w:val="24"/>
        </w:rPr>
        <w:t>（八）采购方式</w:t>
      </w:r>
      <w:r w:rsidR="006A285C" w:rsidRPr="008F377B">
        <w:rPr>
          <w:rFonts w:asciiTheme="minorEastAsia" w:hAnsiTheme="minorEastAsia" w:cs="仿宋_GB2312" w:hint="eastAsia"/>
          <w:color w:val="000000" w:themeColor="text1"/>
          <w:sz w:val="24"/>
          <w:szCs w:val="24"/>
        </w:rPr>
        <w:t>：</w:t>
      </w:r>
      <w:r w:rsidRPr="008F377B">
        <w:rPr>
          <w:rFonts w:asciiTheme="minorEastAsia" w:hAnsiTheme="minorEastAsia" w:hint="eastAsia"/>
          <w:color w:val="000000" w:themeColor="text1"/>
          <w:sz w:val="24"/>
          <w:szCs w:val="24"/>
        </w:rPr>
        <w:t>公开招标</w:t>
      </w:r>
      <w:r w:rsidR="004B70A1" w:rsidRPr="008F377B">
        <w:rPr>
          <w:rFonts w:asciiTheme="minorEastAsia" w:hAnsiTheme="minorEastAsia" w:hint="eastAsia"/>
          <w:color w:val="000000" w:themeColor="text1"/>
          <w:sz w:val="24"/>
          <w:szCs w:val="24"/>
        </w:rPr>
        <w:t>。</w:t>
      </w:r>
    </w:p>
    <w:p w14:paraId="781B3918" w14:textId="77777777" w:rsidR="00CF7F9C" w:rsidRPr="008F377B" w:rsidRDefault="00324F27" w:rsidP="009D0BA2">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cs="仿宋_GB2312" w:hint="eastAsia"/>
          <w:color w:val="000000" w:themeColor="text1"/>
          <w:sz w:val="24"/>
          <w:szCs w:val="24"/>
        </w:rPr>
        <w:t>（九）</w:t>
      </w:r>
      <w:r w:rsidRPr="008F377B">
        <w:rPr>
          <w:rFonts w:asciiTheme="minorEastAsia" w:hAnsiTheme="minorEastAsia" w:hint="eastAsia"/>
          <w:color w:val="000000" w:themeColor="text1"/>
          <w:sz w:val="24"/>
          <w:szCs w:val="24"/>
        </w:rPr>
        <w:t>选择采购方式的理由</w:t>
      </w:r>
      <w:r w:rsidR="006A285C" w:rsidRPr="008F377B">
        <w:rPr>
          <w:rFonts w:asciiTheme="minorEastAsia" w:hAnsiTheme="minorEastAsia" w:hint="eastAsia"/>
          <w:color w:val="000000" w:themeColor="text1"/>
          <w:sz w:val="24"/>
          <w:szCs w:val="24"/>
        </w:rPr>
        <w:t>：</w:t>
      </w:r>
      <w:r w:rsidR="009D0BA2" w:rsidRPr="008F377B">
        <w:rPr>
          <w:rFonts w:asciiTheme="minorEastAsia" w:hAnsiTheme="minorEastAsia" w:hint="eastAsia"/>
          <w:color w:val="000000" w:themeColor="text1"/>
          <w:sz w:val="24"/>
          <w:szCs w:val="24"/>
        </w:rPr>
        <w:t>预算超过400万，首选公开招标</w:t>
      </w:r>
      <w:r w:rsidRPr="008F377B">
        <w:rPr>
          <w:rFonts w:asciiTheme="minorEastAsia" w:hAnsiTheme="minorEastAsia" w:hint="eastAsia"/>
          <w:color w:val="000000" w:themeColor="text1"/>
          <w:sz w:val="24"/>
          <w:szCs w:val="24"/>
        </w:rPr>
        <w:t>。</w:t>
      </w:r>
    </w:p>
    <w:p w14:paraId="476A3C50" w14:textId="77777777" w:rsidR="00CF7F9C" w:rsidRPr="008F377B" w:rsidRDefault="00324F27" w:rsidP="009D0BA2">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（十）竞争范围：公开发布</w:t>
      </w:r>
      <w:r w:rsidR="004B70A1" w:rsidRPr="008F377B">
        <w:rPr>
          <w:rFonts w:asciiTheme="minorEastAsia" w:hAnsiTheme="minorEastAsia" w:hint="eastAsia"/>
          <w:color w:val="000000" w:themeColor="text1"/>
          <w:sz w:val="24"/>
          <w:szCs w:val="24"/>
        </w:rPr>
        <w:t>。</w:t>
      </w:r>
    </w:p>
    <w:p w14:paraId="5198A6CC" w14:textId="77777777" w:rsidR="00CF7F9C" w:rsidRPr="008F377B" w:rsidRDefault="00324F27" w:rsidP="009D0BA2">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（十一）评审规则：综合评分</w:t>
      </w:r>
      <w:r w:rsidR="004B70A1" w:rsidRPr="008F377B">
        <w:rPr>
          <w:rFonts w:asciiTheme="minorEastAsia" w:hAnsiTheme="minorEastAsia" w:hint="eastAsia"/>
          <w:color w:val="000000" w:themeColor="text1"/>
          <w:sz w:val="24"/>
          <w:szCs w:val="24"/>
        </w:rPr>
        <w:t>。</w:t>
      </w:r>
    </w:p>
    <w:p w14:paraId="6843C2DD" w14:textId="77777777" w:rsidR="00CF7F9C" w:rsidRPr="008F377B" w:rsidRDefault="00324F27" w:rsidP="00C40DFE">
      <w:pPr>
        <w:snapToGrid w:val="0"/>
        <w:spacing w:line="360" w:lineRule="auto"/>
        <w:jc w:val="left"/>
        <w:outlineLvl w:val="0"/>
        <w:rPr>
          <w:rFonts w:asciiTheme="minorEastAsia" w:hAnsiTheme="minorEastAsia"/>
          <w:b/>
          <w:color w:val="000000" w:themeColor="text1"/>
          <w:sz w:val="24"/>
          <w:szCs w:val="24"/>
        </w:rPr>
      </w:pPr>
      <w:r w:rsidRPr="008F377B">
        <w:rPr>
          <w:rFonts w:asciiTheme="minorEastAsia" w:hAnsiTheme="minorEastAsia" w:hint="eastAsia"/>
          <w:b/>
          <w:color w:val="000000" w:themeColor="text1"/>
          <w:sz w:val="24"/>
          <w:szCs w:val="24"/>
        </w:rPr>
        <w:t>四、合同管理安排</w:t>
      </w:r>
    </w:p>
    <w:p w14:paraId="0A978190" w14:textId="77777777" w:rsidR="00CF7F9C" w:rsidRPr="008F377B" w:rsidRDefault="00324F27" w:rsidP="00C40DFE">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（一）合同类型</w:t>
      </w:r>
      <w:r w:rsidR="006A285C" w:rsidRPr="008F377B">
        <w:rPr>
          <w:rFonts w:asciiTheme="minorEastAsia" w:hAnsiTheme="minorEastAsia" w:hint="eastAsia"/>
          <w:color w:val="000000" w:themeColor="text1"/>
          <w:sz w:val="24"/>
          <w:szCs w:val="24"/>
        </w:rPr>
        <w:t>：</w:t>
      </w:r>
      <w:r w:rsidRPr="008F377B">
        <w:rPr>
          <w:rFonts w:asciiTheme="minorEastAsia" w:hAnsiTheme="minorEastAsia" w:hint="eastAsia"/>
          <w:color w:val="000000" w:themeColor="text1"/>
          <w:sz w:val="24"/>
          <w:szCs w:val="24"/>
        </w:rPr>
        <w:t>服务合同</w:t>
      </w:r>
    </w:p>
    <w:p w14:paraId="71522CA7" w14:textId="77777777" w:rsidR="00CF7F9C" w:rsidRPr="008F377B" w:rsidRDefault="00324F27" w:rsidP="006A285C">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（二）定价方式</w:t>
      </w:r>
      <w:r w:rsidR="006A285C" w:rsidRPr="008F377B">
        <w:rPr>
          <w:rFonts w:asciiTheme="minorEastAsia" w:hAnsiTheme="minorEastAsia" w:hint="eastAsia"/>
          <w:color w:val="000000" w:themeColor="text1"/>
          <w:sz w:val="24"/>
          <w:szCs w:val="24"/>
        </w:rPr>
        <w:t>：</w:t>
      </w:r>
      <w:r w:rsidRPr="008F377B">
        <w:rPr>
          <w:rFonts w:asciiTheme="minorEastAsia" w:hAnsiTheme="minorEastAsia" w:hint="eastAsia"/>
          <w:color w:val="000000" w:themeColor="text1"/>
          <w:sz w:val="24"/>
          <w:szCs w:val="24"/>
        </w:rPr>
        <w:t>固定单价</w:t>
      </w:r>
    </w:p>
    <w:p w14:paraId="7887FD79" w14:textId="77777777" w:rsidR="00CF7F9C" w:rsidRPr="008F377B" w:rsidRDefault="00324F27" w:rsidP="006A285C">
      <w:pPr>
        <w:snapToGrid w:val="0"/>
        <w:spacing w:line="360" w:lineRule="auto"/>
        <w:ind w:firstLineChars="200" w:firstLine="480"/>
        <w:jc w:val="left"/>
        <w:rPr>
          <w:rFonts w:asciiTheme="minorEastAsia" w:hAnsiTheme="minorEastAsia"/>
          <w:color w:val="000000" w:themeColor="text1"/>
          <w:sz w:val="24"/>
          <w:szCs w:val="24"/>
        </w:rPr>
      </w:pPr>
      <w:bookmarkStart w:id="2" w:name="_Hlk111736739"/>
      <w:r w:rsidRPr="008F377B">
        <w:rPr>
          <w:rFonts w:asciiTheme="minorEastAsia" w:hAnsiTheme="minorEastAsia" w:hint="eastAsia"/>
          <w:color w:val="000000" w:themeColor="text1"/>
          <w:sz w:val="24"/>
          <w:szCs w:val="24"/>
        </w:rPr>
        <w:lastRenderedPageBreak/>
        <w:t>（三）合同文本的主要条款</w:t>
      </w:r>
    </w:p>
    <w:p w14:paraId="14140013" w14:textId="77777777" w:rsidR="006A285C" w:rsidRPr="008F377B" w:rsidRDefault="00324F27" w:rsidP="006A285C">
      <w:pPr>
        <w:snapToGrid w:val="0"/>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1.合同主要标的</w:t>
      </w:r>
    </w:p>
    <w:p w14:paraId="5E5388C8" w14:textId="77777777" w:rsidR="00CB778B" w:rsidRPr="008F377B" w:rsidRDefault="00CB778B" w:rsidP="006A285C">
      <w:pPr>
        <w:snapToGrid w:val="0"/>
        <w:spacing w:line="360" w:lineRule="auto"/>
        <w:ind w:firstLine="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新建房屋建筑白蚁防治服务，包括</w:t>
      </w:r>
      <w:proofErr w:type="gramStart"/>
      <w:r w:rsidR="00C032BD" w:rsidRPr="008F377B">
        <w:rPr>
          <w:rFonts w:asciiTheme="minorEastAsia" w:hAnsiTheme="minorEastAsia" w:hint="eastAsia"/>
          <w:color w:val="000000" w:themeColor="text1"/>
          <w:sz w:val="24"/>
          <w:szCs w:val="24"/>
        </w:rPr>
        <w:t>蚁</w:t>
      </w:r>
      <w:proofErr w:type="gramEnd"/>
      <w:r w:rsidR="00C032BD" w:rsidRPr="008F377B">
        <w:rPr>
          <w:rFonts w:asciiTheme="minorEastAsia" w:hAnsiTheme="minorEastAsia" w:hint="eastAsia"/>
          <w:color w:val="000000" w:themeColor="text1"/>
          <w:sz w:val="24"/>
          <w:szCs w:val="24"/>
        </w:rPr>
        <w:t>情调查和施工方案编制，地下型监测装置（含</w:t>
      </w:r>
      <w:proofErr w:type="gramStart"/>
      <w:r w:rsidR="00C032BD" w:rsidRPr="008F377B">
        <w:rPr>
          <w:rFonts w:asciiTheme="minorEastAsia" w:hAnsiTheme="minorEastAsia" w:hint="eastAsia"/>
          <w:color w:val="000000" w:themeColor="text1"/>
          <w:sz w:val="24"/>
          <w:szCs w:val="24"/>
        </w:rPr>
        <w:t>饵</w:t>
      </w:r>
      <w:proofErr w:type="gramEnd"/>
      <w:r w:rsidR="00C032BD" w:rsidRPr="008F377B">
        <w:rPr>
          <w:rFonts w:asciiTheme="minorEastAsia" w:hAnsiTheme="minorEastAsia" w:hint="eastAsia"/>
          <w:color w:val="000000" w:themeColor="text1"/>
          <w:sz w:val="24"/>
          <w:szCs w:val="24"/>
        </w:rPr>
        <w:t>剂）安装施工</w:t>
      </w:r>
      <w:r w:rsidRPr="008F377B">
        <w:rPr>
          <w:rFonts w:asciiTheme="minorEastAsia" w:hAnsiTheme="minorEastAsia" w:hint="eastAsia"/>
          <w:color w:val="000000" w:themeColor="text1"/>
          <w:sz w:val="24"/>
          <w:szCs w:val="24"/>
        </w:rPr>
        <w:t>，监测装置检查、维护与处理</w:t>
      </w:r>
    </w:p>
    <w:p w14:paraId="45B33D1E" w14:textId="77777777" w:rsidR="00CF7F9C" w:rsidRPr="008F377B" w:rsidRDefault="00324F27" w:rsidP="006A285C">
      <w:pPr>
        <w:snapToGrid w:val="0"/>
        <w:spacing w:line="360" w:lineRule="auto"/>
        <w:ind w:firstLine="420"/>
        <w:jc w:val="left"/>
        <w:rPr>
          <w:rFonts w:asciiTheme="minorEastAsia" w:hAnsiTheme="minorEastAsia"/>
          <w:iCs/>
          <w:color w:val="000000" w:themeColor="text1"/>
          <w:sz w:val="24"/>
          <w:szCs w:val="24"/>
          <w:u w:val="single"/>
        </w:rPr>
      </w:pPr>
      <w:r w:rsidRPr="008F377B">
        <w:rPr>
          <w:rFonts w:asciiTheme="minorEastAsia" w:hAnsiTheme="minorEastAsia" w:hint="eastAsia"/>
          <w:iCs/>
          <w:color w:val="000000" w:themeColor="text1"/>
          <w:sz w:val="24"/>
          <w:szCs w:val="24"/>
        </w:rPr>
        <w:t>2.履行时间（期限）：</w:t>
      </w:r>
      <w:r w:rsidR="00155BAC" w:rsidRPr="008F377B">
        <w:rPr>
          <w:rFonts w:asciiTheme="minorEastAsia" w:hAnsiTheme="minorEastAsia" w:hint="eastAsia"/>
          <w:color w:val="000000" w:themeColor="text1"/>
          <w:sz w:val="24"/>
          <w:szCs w:val="24"/>
          <w:highlight w:val="yellow"/>
        </w:rPr>
        <w:t>自合同签订时间起</w:t>
      </w:r>
      <w:r w:rsidR="00CD2AAC" w:rsidRPr="008F377B">
        <w:rPr>
          <w:rFonts w:asciiTheme="minorEastAsia" w:hAnsiTheme="minorEastAsia" w:hint="eastAsia"/>
          <w:color w:val="000000" w:themeColor="text1"/>
          <w:sz w:val="24"/>
          <w:szCs w:val="24"/>
          <w:highlight w:val="yellow"/>
        </w:rPr>
        <w:t>1</w:t>
      </w:r>
      <w:r w:rsidR="00155BAC" w:rsidRPr="008F377B">
        <w:rPr>
          <w:rFonts w:asciiTheme="minorEastAsia" w:hAnsiTheme="minorEastAsia" w:hint="eastAsia"/>
          <w:color w:val="000000" w:themeColor="text1"/>
          <w:sz w:val="24"/>
          <w:szCs w:val="24"/>
          <w:highlight w:val="yellow"/>
        </w:rPr>
        <w:t>年或达到合同金额止（先到为准）。</w:t>
      </w:r>
      <w:r w:rsidR="005A11F8" w:rsidRPr="008F377B">
        <w:rPr>
          <w:rFonts w:asciiTheme="minorEastAsia" w:hAnsiTheme="minorEastAsia" w:hint="eastAsia"/>
          <w:color w:val="000000" w:themeColor="text1"/>
          <w:sz w:val="24"/>
          <w:szCs w:val="24"/>
          <w:highlight w:val="yellow"/>
        </w:rPr>
        <w:t>白蚁包治服务时间为15年</w:t>
      </w:r>
      <w:r w:rsidR="009319C6" w:rsidRPr="008F377B">
        <w:rPr>
          <w:rFonts w:asciiTheme="minorEastAsia" w:hAnsiTheme="minorEastAsia" w:hint="eastAsia"/>
          <w:color w:val="000000" w:themeColor="text1"/>
          <w:sz w:val="24"/>
          <w:szCs w:val="24"/>
          <w:highlight w:val="yellow"/>
        </w:rPr>
        <w:t>，</w:t>
      </w:r>
      <w:r w:rsidR="006A285C" w:rsidRPr="008F377B">
        <w:rPr>
          <w:rFonts w:asciiTheme="minorEastAsia" w:hAnsiTheme="minorEastAsia" w:hint="eastAsia"/>
          <w:color w:val="000000" w:themeColor="text1"/>
          <w:sz w:val="24"/>
          <w:szCs w:val="24"/>
          <w:highlight w:val="yellow"/>
        </w:rPr>
        <w:t>白蚁防治包治期自白蚁预防工程项目完成验收合格并交付使用之日起计算，每年复查不少于2次</w:t>
      </w:r>
      <w:r w:rsidR="006A285C" w:rsidRPr="008F377B">
        <w:rPr>
          <w:rFonts w:asciiTheme="minorEastAsia" w:hAnsiTheme="minorEastAsia" w:hint="eastAsia"/>
          <w:color w:val="000000" w:themeColor="text1"/>
          <w:sz w:val="24"/>
          <w:szCs w:val="24"/>
        </w:rPr>
        <w:t>。</w:t>
      </w:r>
    </w:p>
    <w:p w14:paraId="083C8749" w14:textId="77777777" w:rsidR="00CF7F9C" w:rsidRPr="008F377B" w:rsidRDefault="00324F27" w:rsidP="00C40DFE">
      <w:pPr>
        <w:snapToGrid w:val="0"/>
        <w:spacing w:line="360" w:lineRule="auto"/>
        <w:ind w:firstLineChars="200" w:firstLine="480"/>
        <w:jc w:val="left"/>
        <w:rPr>
          <w:rFonts w:asciiTheme="minorEastAsia" w:hAnsiTheme="minorEastAsia"/>
          <w:iCs/>
          <w:color w:val="000000" w:themeColor="text1"/>
          <w:sz w:val="24"/>
          <w:szCs w:val="24"/>
          <w:u w:val="single"/>
        </w:rPr>
      </w:pPr>
      <w:r w:rsidRPr="008F377B">
        <w:rPr>
          <w:rFonts w:asciiTheme="minorEastAsia" w:hAnsiTheme="minorEastAsia" w:hint="eastAsia"/>
          <w:iCs/>
          <w:color w:val="000000" w:themeColor="text1"/>
          <w:sz w:val="24"/>
          <w:szCs w:val="24"/>
        </w:rPr>
        <w:t>3.履约地点和方式：</w:t>
      </w:r>
      <w:r w:rsidR="006A285C" w:rsidRPr="008F377B">
        <w:rPr>
          <w:rFonts w:asciiTheme="minorEastAsia" w:hAnsiTheme="minorEastAsia" w:cs="宋体" w:hint="eastAsia"/>
          <w:color w:val="000000" w:themeColor="text1"/>
          <w:sz w:val="24"/>
          <w:szCs w:val="24"/>
          <w:u w:val="single"/>
        </w:rPr>
        <w:t xml:space="preserve"> 长兴（采购人指定地点），现场履行</w:t>
      </w:r>
      <w:r w:rsidR="006A285C" w:rsidRPr="008F377B">
        <w:rPr>
          <w:rFonts w:asciiTheme="minorEastAsia" w:hAnsiTheme="minorEastAsia" w:cs="宋体"/>
          <w:color w:val="000000" w:themeColor="text1"/>
          <w:sz w:val="24"/>
          <w:szCs w:val="24"/>
          <w:u w:val="single"/>
        </w:rPr>
        <w:t xml:space="preserve"> </w:t>
      </w:r>
      <w:r w:rsidRPr="008F377B">
        <w:rPr>
          <w:rFonts w:asciiTheme="minorEastAsia" w:hAnsiTheme="minorEastAsia" w:hint="eastAsia"/>
          <w:iCs/>
          <w:color w:val="000000" w:themeColor="text1"/>
          <w:sz w:val="24"/>
          <w:szCs w:val="24"/>
          <w:u w:val="single"/>
        </w:rPr>
        <w:t xml:space="preserve"> </w:t>
      </w:r>
    </w:p>
    <w:p w14:paraId="151EB7C4" w14:textId="77777777" w:rsidR="00CF7F9C" w:rsidRPr="008F377B" w:rsidRDefault="00324F27" w:rsidP="00C40DFE">
      <w:pPr>
        <w:snapToGrid w:val="0"/>
        <w:spacing w:line="360" w:lineRule="auto"/>
        <w:ind w:firstLineChars="200" w:firstLine="480"/>
        <w:jc w:val="left"/>
        <w:rPr>
          <w:rFonts w:asciiTheme="minorEastAsia" w:hAnsiTheme="minorEastAsia"/>
          <w:iCs/>
          <w:color w:val="000000" w:themeColor="text1"/>
          <w:sz w:val="24"/>
          <w:szCs w:val="24"/>
          <w:u w:val="single"/>
        </w:rPr>
      </w:pPr>
      <w:r w:rsidRPr="008F377B">
        <w:rPr>
          <w:rFonts w:asciiTheme="minorEastAsia" w:hAnsiTheme="minorEastAsia" w:hint="eastAsia"/>
          <w:iCs/>
          <w:color w:val="000000" w:themeColor="text1"/>
          <w:sz w:val="24"/>
          <w:szCs w:val="24"/>
        </w:rPr>
        <w:t>4.价款或者报酬：</w:t>
      </w:r>
      <w:r w:rsidRPr="008F377B">
        <w:rPr>
          <w:rFonts w:asciiTheme="minorEastAsia" w:hAnsiTheme="minorEastAsia" w:hint="eastAsia"/>
          <w:iCs/>
          <w:color w:val="000000" w:themeColor="text1"/>
          <w:sz w:val="24"/>
          <w:szCs w:val="24"/>
          <w:u w:val="single"/>
        </w:rPr>
        <w:t xml:space="preserve"> </w:t>
      </w:r>
      <w:r w:rsidR="006A285C" w:rsidRPr="008F377B">
        <w:rPr>
          <w:rFonts w:asciiTheme="minorEastAsia" w:hAnsiTheme="minorEastAsia" w:hint="eastAsia"/>
          <w:iCs/>
          <w:color w:val="000000" w:themeColor="text1"/>
          <w:sz w:val="24"/>
          <w:szCs w:val="24"/>
          <w:u w:val="single"/>
        </w:rPr>
        <w:t>中标</w:t>
      </w:r>
      <w:r w:rsidRPr="008F377B">
        <w:rPr>
          <w:rFonts w:asciiTheme="minorEastAsia" w:hAnsiTheme="minorEastAsia" w:hint="eastAsia"/>
          <w:iCs/>
          <w:color w:val="000000" w:themeColor="text1"/>
          <w:sz w:val="24"/>
          <w:szCs w:val="24"/>
          <w:u w:val="single"/>
        </w:rPr>
        <w:t xml:space="preserve">后确定 </w:t>
      </w:r>
    </w:p>
    <w:p w14:paraId="567C8F2D" w14:textId="77777777" w:rsidR="006A285C" w:rsidRPr="008F377B" w:rsidRDefault="00324F27" w:rsidP="006A285C">
      <w:pPr>
        <w:snapToGrid w:val="0"/>
        <w:spacing w:line="360" w:lineRule="auto"/>
        <w:ind w:firstLineChars="200" w:firstLine="480"/>
        <w:jc w:val="left"/>
        <w:rPr>
          <w:rFonts w:asciiTheme="minorEastAsia" w:hAnsiTheme="minorEastAsia"/>
          <w:iCs/>
          <w:color w:val="000000" w:themeColor="text1"/>
          <w:sz w:val="24"/>
          <w:szCs w:val="24"/>
        </w:rPr>
      </w:pPr>
      <w:r w:rsidRPr="008F377B">
        <w:rPr>
          <w:rFonts w:asciiTheme="minorEastAsia" w:hAnsiTheme="minorEastAsia" w:hint="eastAsia"/>
          <w:iCs/>
          <w:color w:val="000000" w:themeColor="text1"/>
          <w:sz w:val="24"/>
          <w:szCs w:val="24"/>
        </w:rPr>
        <w:t>5.考核要求和付款进度安排</w:t>
      </w:r>
    </w:p>
    <w:p w14:paraId="038D9B4D" w14:textId="77777777" w:rsidR="00295DB6" w:rsidRPr="008F377B" w:rsidRDefault="00295DB6" w:rsidP="00295DB6">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5</w:t>
      </w:r>
      <w:r w:rsidRPr="008F377B">
        <w:rPr>
          <w:rFonts w:asciiTheme="minorEastAsia" w:eastAsiaTheme="minorEastAsia" w:hAnsiTheme="minorEastAsia" w:cs="Arial"/>
          <w:color w:val="000000" w:themeColor="text1"/>
        </w:rPr>
        <w:t>.1</w:t>
      </w:r>
      <w:r w:rsidRPr="008F377B">
        <w:rPr>
          <w:rFonts w:asciiTheme="minorEastAsia" w:eastAsiaTheme="minorEastAsia" w:hAnsiTheme="minorEastAsia" w:cs="Arial" w:hint="eastAsia"/>
          <w:color w:val="000000" w:themeColor="text1"/>
        </w:rPr>
        <w:t>新建房屋白蚁预防施工质量和管理要求</w:t>
      </w:r>
    </w:p>
    <w:p w14:paraId="6A8B864D" w14:textId="77777777" w:rsidR="00295DB6" w:rsidRPr="008F377B" w:rsidRDefault="00295DB6" w:rsidP="00295DB6">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（1）严格按照上述规定，组织建房场地</w:t>
      </w:r>
      <w:proofErr w:type="gramStart"/>
      <w:r w:rsidRPr="008F377B">
        <w:rPr>
          <w:rFonts w:asciiTheme="minorEastAsia" w:eastAsiaTheme="minorEastAsia" w:hAnsiTheme="minorEastAsia" w:cs="Arial" w:hint="eastAsia"/>
          <w:color w:val="000000" w:themeColor="text1"/>
        </w:rPr>
        <w:t>勘查与蚁害处</w:t>
      </w:r>
      <w:proofErr w:type="gramEnd"/>
      <w:r w:rsidRPr="008F377B">
        <w:rPr>
          <w:rFonts w:asciiTheme="minorEastAsia" w:eastAsiaTheme="minorEastAsia" w:hAnsiTheme="minorEastAsia" w:cs="Arial" w:hint="eastAsia"/>
          <w:color w:val="000000" w:themeColor="text1"/>
        </w:rPr>
        <w:t>理、施工现场调查、编制施工方案、精心组织施工，并认真开展工程质量自检自查工作，施工方案切实可行，有准确详尽的项目信息记录、施工方案记录、施工记录与质检记录，责任人签字，并有相应台帐。</w:t>
      </w:r>
    </w:p>
    <w:p w14:paraId="05AC340F" w14:textId="77777777" w:rsidR="00295DB6" w:rsidRPr="008F377B" w:rsidRDefault="00295DB6" w:rsidP="00295DB6">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2）应设立安全管理员，负责施工安全，白蚁防治施工单位应建立完善的安全生产管理制度和应急机制；施工现场，白蚁防治施工单位应遵守现场安全管理制度，穿戴必要的安全防护用品，注意用电安全和个人防护，保证施工安全。严格按设计方案施工，安装监测装置过程应注意地下管线安装情况，避免触及地下管线。安全生产事故责任由中标单位全部自负，投标单位在投标文件中须对此</w:t>
      </w:r>
      <w:proofErr w:type="gramStart"/>
      <w:r w:rsidRPr="008F377B">
        <w:rPr>
          <w:rFonts w:asciiTheme="minorEastAsia" w:eastAsiaTheme="minorEastAsia" w:hAnsiTheme="minorEastAsia" w:cs="Arial" w:hint="eastAsia"/>
          <w:color w:val="000000" w:themeColor="text1"/>
        </w:rPr>
        <w:t>作出</w:t>
      </w:r>
      <w:proofErr w:type="gramEnd"/>
      <w:r w:rsidRPr="008F377B">
        <w:rPr>
          <w:rFonts w:asciiTheme="minorEastAsia" w:eastAsiaTheme="minorEastAsia" w:hAnsiTheme="minorEastAsia" w:cs="Arial" w:hint="eastAsia"/>
          <w:color w:val="000000" w:themeColor="text1"/>
        </w:rPr>
        <w:t>承诺。</w:t>
      </w:r>
    </w:p>
    <w:p w14:paraId="3A55CF22" w14:textId="77777777" w:rsidR="00295DB6" w:rsidRPr="008F377B" w:rsidRDefault="00295DB6" w:rsidP="00295DB6">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（3）白蚁防治施工单位</w:t>
      </w:r>
      <w:proofErr w:type="gramStart"/>
      <w:r w:rsidRPr="008F377B">
        <w:rPr>
          <w:rFonts w:asciiTheme="minorEastAsia" w:eastAsiaTheme="minorEastAsia" w:hAnsiTheme="minorEastAsia" w:cs="Arial" w:hint="eastAsia"/>
          <w:color w:val="000000" w:themeColor="text1"/>
        </w:rPr>
        <w:t>宜建立</w:t>
      </w:r>
      <w:proofErr w:type="gramEnd"/>
      <w:r w:rsidRPr="008F377B">
        <w:rPr>
          <w:rFonts w:asciiTheme="minorEastAsia" w:eastAsiaTheme="minorEastAsia" w:hAnsiTheme="minorEastAsia" w:cs="Arial" w:hint="eastAsia"/>
          <w:color w:val="000000" w:themeColor="text1"/>
        </w:rPr>
        <w:t>预防施工档案，收集有关技术资料，整理归档，完善档案管理；设立档案管理员，负责档案资料的收集和管理；制定档案管理制度。</w:t>
      </w:r>
    </w:p>
    <w:p w14:paraId="08F82139" w14:textId="77777777" w:rsidR="00295DB6" w:rsidRPr="008F377B" w:rsidRDefault="00295DB6" w:rsidP="00295DB6">
      <w:pPr>
        <w:pStyle w:val="2f2"/>
        <w:ind w:firstLine="480"/>
        <w:rPr>
          <w:rFonts w:asciiTheme="minorEastAsia" w:eastAsiaTheme="minorEastAsia" w:hAnsiTheme="minorEastAsia" w:cs="Arial"/>
          <w:color w:val="000000" w:themeColor="text1"/>
        </w:rPr>
      </w:pPr>
      <w:r w:rsidRPr="008F377B">
        <w:rPr>
          <w:rFonts w:asciiTheme="minorEastAsia" w:eastAsiaTheme="minorEastAsia" w:hAnsiTheme="minorEastAsia" w:cs="Arial" w:hint="eastAsia"/>
          <w:color w:val="000000" w:themeColor="text1"/>
        </w:rPr>
        <w:t>（4）白蚁预防工程项目竣工资料递交后，白蚁防治机构将按相关规程要求对施工质量进行验收检查，验收检查不合格口头责令整改，直到合格为止，并向建设单位出具《新建房屋白蚁预防证明书》。</w:t>
      </w:r>
    </w:p>
    <w:p w14:paraId="321F4154" w14:textId="77777777" w:rsidR="00295DB6" w:rsidRPr="008F377B" w:rsidRDefault="00295DB6" w:rsidP="00295DB6">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5.</w:t>
      </w:r>
      <w:r w:rsidRPr="008F377B">
        <w:rPr>
          <w:rFonts w:ascii="宋体" w:hAnsi="宋体" w:cs="宋体"/>
          <w:color w:val="000000" w:themeColor="text1"/>
          <w:sz w:val="24"/>
          <w:szCs w:val="24"/>
        </w:rPr>
        <w:t>2</w:t>
      </w:r>
      <w:r w:rsidRPr="008F377B">
        <w:rPr>
          <w:rFonts w:ascii="宋体" w:hAnsi="宋体" w:cs="宋体" w:hint="eastAsia"/>
          <w:color w:val="000000" w:themeColor="text1"/>
          <w:sz w:val="24"/>
          <w:szCs w:val="24"/>
        </w:rPr>
        <w:t>监控技术后续检查与维护质量要求</w:t>
      </w:r>
    </w:p>
    <w:p w14:paraId="741A0123" w14:textId="77777777" w:rsidR="00295DB6" w:rsidRPr="008F377B" w:rsidRDefault="00295DB6" w:rsidP="00295DB6">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（1）应按上述工作要求如实开展监测装置的检查与维护，更换饵料、酌情调整和添加监测装置。</w:t>
      </w:r>
    </w:p>
    <w:p w14:paraId="24AAA2D0" w14:textId="77777777" w:rsidR="00295DB6" w:rsidRPr="008F377B" w:rsidRDefault="00295DB6" w:rsidP="00295DB6">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（2）检查时若发现白蚁个体，按上述要求视白蚁个体数量进行灭治处理。</w:t>
      </w:r>
    </w:p>
    <w:p w14:paraId="4134CC38" w14:textId="77777777" w:rsidR="00295DB6" w:rsidRPr="008F377B" w:rsidRDefault="00295DB6" w:rsidP="00295DB6">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（3）根据《房屋白蚁监测控制系统应用技术规程》（DB33T/1108-2018）要求，按</w:t>
      </w:r>
      <w:r w:rsidRPr="008F377B">
        <w:rPr>
          <w:rFonts w:ascii="宋体" w:hAnsi="宋体" w:cs="宋体" w:hint="eastAsia"/>
          <w:color w:val="000000" w:themeColor="text1"/>
          <w:sz w:val="24"/>
          <w:szCs w:val="24"/>
        </w:rPr>
        <w:lastRenderedPageBreak/>
        <w:t>检查与维护实际如实填写《房屋白蚁预防工程（监测控制）检查、维护与处理记录表》，并画简图标明已检查更换的位置，不得弄虚作假。</w:t>
      </w:r>
    </w:p>
    <w:p w14:paraId="218B6533" w14:textId="77777777" w:rsidR="00295DB6" w:rsidRPr="008F377B" w:rsidRDefault="00295DB6" w:rsidP="00295DB6">
      <w:pPr>
        <w:spacing w:line="360" w:lineRule="auto"/>
        <w:ind w:firstLineChars="200" w:firstLine="480"/>
        <w:rPr>
          <w:rFonts w:ascii="宋体" w:hAnsi="宋体" w:cs="宋体"/>
          <w:color w:val="000000" w:themeColor="text1"/>
          <w:sz w:val="24"/>
          <w:szCs w:val="24"/>
        </w:rPr>
      </w:pPr>
      <w:r w:rsidRPr="008F377B">
        <w:rPr>
          <w:rFonts w:ascii="宋体" w:hAnsi="宋体" w:cs="宋体"/>
          <w:color w:val="000000" w:themeColor="text1"/>
          <w:sz w:val="24"/>
          <w:szCs w:val="24"/>
        </w:rPr>
        <w:t>5.3</w:t>
      </w:r>
      <w:r w:rsidRPr="008F377B">
        <w:rPr>
          <w:rFonts w:ascii="宋体" w:hAnsi="宋体" w:cs="宋体" w:hint="eastAsia"/>
          <w:color w:val="000000" w:themeColor="text1"/>
          <w:sz w:val="24"/>
          <w:szCs w:val="24"/>
        </w:rPr>
        <w:t>回访复查要求</w:t>
      </w:r>
    </w:p>
    <w:p w14:paraId="7BB61BBB" w14:textId="77777777" w:rsidR="00295DB6" w:rsidRPr="008F377B" w:rsidRDefault="00295DB6" w:rsidP="00295DB6">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（1）应按上述工作要求如实开展回访复查工作</w:t>
      </w:r>
      <w:r w:rsidR="007A63C4" w:rsidRPr="008F377B">
        <w:rPr>
          <w:rFonts w:ascii="宋体" w:hAnsi="宋体" w:cs="宋体" w:hint="eastAsia"/>
          <w:color w:val="000000" w:themeColor="text1"/>
          <w:sz w:val="24"/>
          <w:szCs w:val="24"/>
        </w:rPr>
        <w:t>，不得另行收取费用</w:t>
      </w:r>
      <w:r w:rsidRPr="008F377B">
        <w:rPr>
          <w:rFonts w:ascii="宋体" w:hAnsi="宋体" w:cs="宋体" w:hint="eastAsia"/>
          <w:color w:val="000000" w:themeColor="text1"/>
          <w:sz w:val="24"/>
          <w:szCs w:val="24"/>
        </w:rPr>
        <w:t>。</w:t>
      </w:r>
    </w:p>
    <w:p w14:paraId="1452DCB5" w14:textId="77777777" w:rsidR="006A285C" w:rsidRPr="008F377B" w:rsidRDefault="00295DB6" w:rsidP="00295DB6">
      <w:pPr>
        <w:snapToGrid w:val="0"/>
        <w:spacing w:line="360" w:lineRule="auto"/>
        <w:ind w:firstLineChars="200" w:firstLine="480"/>
        <w:jc w:val="left"/>
        <w:rPr>
          <w:rFonts w:ascii="宋体" w:hAnsi="宋体" w:cs="宋体"/>
          <w:color w:val="000000" w:themeColor="text1"/>
          <w:sz w:val="24"/>
          <w:szCs w:val="24"/>
        </w:rPr>
      </w:pPr>
      <w:r w:rsidRPr="008F377B">
        <w:rPr>
          <w:rFonts w:ascii="宋体" w:hAnsi="宋体" w:cs="宋体" w:hint="eastAsia"/>
          <w:color w:val="000000" w:themeColor="text1"/>
          <w:sz w:val="24"/>
          <w:szCs w:val="24"/>
        </w:rPr>
        <w:t>（2）复查时若发现白蚁危害，按上述要求进行灭治处理，不得收取灭治费。</w:t>
      </w:r>
    </w:p>
    <w:p w14:paraId="49E9C453" w14:textId="77777777" w:rsidR="00295DB6" w:rsidRPr="008F377B" w:rsidRDefault="00295DB6" w:rsidP="00295DB6">
      <w:pPr>
        <w:spacing w:line="360" w:lineRule="auto"/>
        <w:ind w:firstLineChars="200" w:firstLine="480"/>
        <w:rPr>
          <w:rFonts w:ascii="宋体" w:hAnsi="宋体" w:cs="宋体"/>
          <w:color w:val="000000" w:themeColor="text1"/>
          <w:sz w:val="24"/>
          <w:szCs w:val="24"/>
        </w:rPr>
      </w:pPr>
      <w:r w:rsidRPr="008F377B">
        <w:rPr>
          <w:rFonts w:ascii="宋体" w:hAnsi="宋体" w:cs="宋体" w:hint="eastAsia"/>
          <w:color w:val="000000" w:themeColor="text1"/>
          <w:sz w:val="24"/>
          <w:szCs w:val="24"/>
        </w:rPr>
        <w:t>5</w:t>
      </w:r>
      <w:r w:rsidRPr="008F377B">
        <w:rPr>
          <w:rFonts w:ascii="宋体" w:hAnsi="宋体" w:cs="宋体"/>
          <w:color w:val="000000" w:themeColor="text1"/>
          <w:sz w:val="24"/>
          <w:szCs w:val="24"/>
        </w:rPr>
        <w:t>.4</w:t>
      </w:r>
      <w:r w:rsidRPr="008F377B">
        <w:rPr>
          <w:rFonts w:ascii="宋体" w:hAnsi="宋体" w:cs="宋体" w:hint="eastAsia"/>
          <w:color w:val="000000" w:themeColor="text1"/>
          <w:sz w:val="24"/>
          <w:szCs w:val="24"/>
        </w:rPr>
        <w:t>付款进度安排同进度款支付。</w:t>
      </w:r>
    </w:p>
    <w:p w14:paraId="281D8350" w14:textId="77777777" w:rsidR="00CF7F9C" w:rsidRPr="008F377B" w:rsidRDefault="00324F27" w:rsidP="006A285C">
      <w:pPr>
        <w:snapToGrid w:val="0"/>
        <w:spacing w:line="360" w:lineRule="auto"/>
        <w:ind w:firstLineChars="200" w:firstLine="480"/>
        <w:jc w:val="left"/>
        <w:rPr>
          <w:rFonts w:asciiTheme="minorEastAsia" w:hAnsiTheme="minorEastAsia"/>
          <w:iCs/>
          <w:color w:val="000000" w:themeColor="text1"/>
          <w:sz w:val="24"/>
          <w:szCs w:val="24"/>
          <w:u w:val="single"/>
        </w:rPr>
      </w:pPr>
      <w:r w:rsidRPr="008F377B">
        <w:rPr>
          <w:rFonts w:asciiTheme="minorEastAsia" w:hAnsiTheme="minorEastAsia" w:hint="eastAsia"/>
          <w:iCs/>
          <w:color w:val="000000" w:themeColor="text1"/>
          <w:sz w:val="24"/>
          <w:szCs w:val="24"/>
        </w:rPr>
        <w:t>6.资金支付方式：</w:t>
      </w:r>
      <w:r w:rsidRPr="008F377B">
        <w:rPr>
          <w:rFonts w:asciiTheme="minorEastAsia" w:hAnsiTheme="minorEastAsia" w:hint="eastAsia"/>
          <w:iCs/>
          <w:color w:val="000000" w:themeColor="text1"/>
          <w:sz w:val="24"/>
          <w:szCs w:val="24"/>
          <w:u w:val="single"/>
        </w:rPr>
        <w:t xml:space="preserve">   银行转账    </w:t>
      </w:r>
    </w:p>
    <w:p w14:paraId="0F4361C4" w14:textId="77777777" w:rsidR="00CF7F9C" w:rsidRPr="008F377B" w:rsidRDefault="00324F27" w:rsidP="00C40DFE">
      <w:pPr>
        <w:snapToGrid w:val="0"/>
        <w:spacing w:line="360" w:lineRule="auto"/>
        <w:ind w:firstLineChars="200" w:firstLine="480"/>
        <w:jc w:val="left"/>
        <w:rPr>
          <w:rFonts w:asciiTheme="minorEastAsia" w:hAnsiTheme="minorEastAsia"/>
          <w:iCs/>
          <w:color w:val="000000" w:themeColor="text1"/>
          <w:sz w:val="24"/>
          <w:szCs w:val="24"/>
        </w:rPr>
      </w:pPr>
      <w:r w:rsidRPr="008F377B">
        <w:rPr>
          <w:rFonts w:asciiTheme="minorEastAsia" w:hAnsiTheme="minorEastAsia" w:hint="eastAsia"/>
          <w:iCs/>
          <w:color w:val="000000" w:themeColor="text1"/>
          <w:sz w:val="24"/>
          <w:szCs w:val="24"/>
        </w:rPr>
        <w:t>7.验收、交付标准和方法</w:t>
      </w:r>
    </w:p>
    <w:p w14:paraId="270A5D8B" w14:textId="77777777" w:rsidR="00295DB6" w:rsidRPr="008F377B" w:rsidRDefault="00295DB6" w:rsidP="00295DB6">
      <w:pPr>
        <w:spacing w:line="360" w:lineRule="auto"/>
        <w:ind w:firstLineChars="200" w:firstLine="480"/>
        <w:rPr>
          <w:rFonts w:ascii="宋体" w:hAnsi="宋体" w:cs="宋体"/>
          <w:color w:val="000000" w:themeColor="text1"/>
          <w:sz w:val="24"/>
          <w:szCs w:val="24"/>
        </w:rPr>
      </w:pPr>
      <w:r w:rsidRPr="008F377B">
        <w:rPr>
          <w:rFonts w:asciiTheme="minorEastAsia" w:hAnsiTheme="minorEastAsia" w:hint="eastAsia"/>
          <w:color w:val="000000" w:themeColor="text1"/>
          <w:sz w:val="24"/>
          <w:szCs w:val="24"/>
        </w:rPr>
        <w:t>根据《</w:t>
      </w:r>
      <w:r w:rsidRPr="008F377B">
        <w:rPr>
          <w:rFonts w:asciiTheme="minorEastAsia" w:hAnsiTheme="minorEastAsia"/>
          <w:color w:val="000000" w:themeColor="text1"/>
          <w:sz w:val="24"/>
          <w:szCs w:val="24"/>
        </w:rPr>
        <w:t>房屋白蚁监测控制系统应用技术规程</w:t>
      </w:r>
      <w:r w:rsidRPr="008F377B">
        <w:rPr>
          <w:rFonts w:asciiTheme="minorEastAsia" w:hAnsiTheme="minorEastAsia" w:hint="eastAsia"/>
          <w:color w:val="000000" w:themeColor="text1"/>
          <w:sz w:val="24"/>
          <w:szCs w:val="24"/>
        </w:rPr>
        <w:t>》（</w:t>
      </w:r>
      <w:r w:rsidRPr="008F377B">
        <w:rPr>
          <w:rFonts w:asciiTheme="minorEastAsia" w:hAnsiTheme="minorEastAsia"/>
          <w:color w:val="000000" w:themeColor="text1"/>
          <w:sz w:val="24"/>
          <w:szCs w:val="24"/>
        </w:rPr>
        <w:t>浙江省工程建设标准DB33</w:t>
      </w:r>
      <w:r w:rsidRPr="008F377B">
        <w:rPr>
          <w:rFonts w:asciiTheme="minorEastAsia" w:hAnsiTheme="minorEastAsia" w:hint="eastAsia"/>
          <w:color w:val="000000" w:themeColor="text1"/>
          <w:sz w:val="24"/>
          <w:szCs w:val="24"/>
        </w:rPr>
        <w:t>/</w:t>
      </w:r>
      <w:r w:rsidRPr="008F377B">
        <w:rPr>
          <w:rFonts w:asciiTheme="minorEastAsia" w:hAnsiTheme="minorEastAsia"/>
          <w:color w:val="000000" w:themeColor="text1"/>
          <w:sz w:val="24"/>
          <w:szCs w:val="24"/>
        </w:rPr>
        <w:t>T11082018</w:t>
      </w:r>
      <w:r w:rsidRPr="008F377B">
        <w:rPr>
          <w:rFonts w:asciiTheme="minorEastAsia" w:hAnsiTheme="minorEastAsia" w:hint="eastAsia"/>
          <w:color w:val="000000" w:themeColor="text1"/>
          <w:sz w:val="24"/>
          <w:szCs w:val="24"/>
        </w:rPr>
        <w:t>）</w:t>
      </w:r>
      <w:r w:rsidR="0001163D" w:rsidRPr="008F377B">
        <w:rPr>
          <w:rFonts w:asciiTheme="minorEastAsia" w:hAnsiTheme="minorEastAsia" w:hint="eastAsia"/>
          <w:color w:val="000000" w:themeColor="text1"/>
          <w:sz w:val="24"/>
          <w:szCs w:val="24"/>
        </w:rPr>
        <w:t>和</w:t>
      </w:r>
      <w:r w:rsidR="0001163D" w:rsidRPr="008F377B">
        <w:rPr>
          <w:rFonts w:asciiTheme="minorEastAsia" w:hAnsiTheme="minorEastAsia" w:cs="Arial" w:hint="eastAsia"/>
          <w:color w:val="000000" w:themeColor="text1"/>
          <w:sz w:val="24"/>
          <w:szCs w:val="24"/>
        </w:rPr>
        <w:t>《长兴县新建房屋白蚁预防工程复查细则（试行）》</w:t>
      </w:r>
      <w:r w:rsidRPr="008F377B">
        <w:rPr>
          <w:rFonts w:asciiTheme="minorEastAsia" w:hAnsiTheme="minorEastAsia" w:hint="eastAsia"/>
          <w:color w:val="000000" w:themeColor="text1"/>
          <w:sz w:val="24"/>
          <w:szCs w:val="24"/>
        </w:rPr>
        <w:t>执行。</w:t>
      </w:r>
    </w:p>
    <w:p w14:paraId="53B35FF5" w14:textId="77777777" w:rsidR="00CF7F9C" w:rsidRPr="008F377B" w:rsidRDefault="00324F27" w:rsidP="00C40DFE">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hint="eastAsia"/>
          <w:iCs/>
          <w:color w:val="000000" w:themeColor="text1"/>
          <w:sz w:val="24"/>
          <w:szCs w:val="24"/>
        </w:rPr>
        <w:t>8.</w:t>
      </w:r>
      <w:r w:rsidR="00D55F20" w:rsidRPr="008F377B">
        <w:rPr>
          <w:rFonts w:asciiTheme="minorEastAsia" w:hAnsiTheme="minorEastAsia" w:hint="eastAsia"/>
          <w:iCs/>
          <w:color w:val="000000" w:themeColor="text1"/>
          <w:sz w:val="24"/>
          <w:szCs w:val="24"/>
        </w:rPr>
        <w:t>白蚁防治包治期</w:t>
      </w:r>
      <w:r w:rsidRPr="008F377B">
        <w:rPr>
          <w:rFonts w:asciiTheme="minorEastAsia" w:hAnsiTheme="minorEastAsia" w:hint="eastAsia"/>
          <w:iCs/>
          <w:color w:val="000000" w:themeColor="text1"/>
          <w:sz w:val="24"/>
          <w:szCs w:val="24"/>
        </w:rPr>
        <w:t>：</w:t>
      </w:r>
      <w:r w:rsidR="00D55F20" w:rsidRPr="008F377B">
        <w:rPr>
          <w:rFonts w:asciiTheme="minorEastAsia" w:hAnsiTheme="minorEastAsia" w:hint="eastAsia"/>
          <w:color w:val="000000" w:themeColor="text1"/>
          <w:sz w:val="24"/>
          <w:szCs w:val="24"/>
          <w:u w:val="single"/>
        </w:rPr>
        <w:t xml:space="preserve">   15年    </w:t>
      </w:r>
    </w:p>
    <w:p w14:paraId="23751844" w14:textId="77777777" w:rsidR="00CF7F9C" w:rsidRPr="008F377B" w:rsidRDefault="00324F27" w:rsidP="00C40DFE">
      <w:pPr>
        <w:snapToGrid w:val="0"/>
        <w:spacing w:line="360" w:lineRule="auto"/>
        <w:ind w:firstLineChars="200" w:firstLine="480"/>
        <w:jc w:val="left"/>
        <w:rPr>
          <w:rFonts w:asciiTheme="minorEastAsia" w:hAnsiTheme="minorEastAsia"/>
          <w:iCs/>
          <w:color w:val="000000" w:themeColor="text1"/>
          <w:sz w:val="24"/>
          <w:szCs w:val="24"/>
          <w:u w:val="single"/>
        </w:rPr>
      </w:pPr>
      <w:r w:rsidRPr="008F377B">
        <w:rPr>
          <w:rFonts w:asciiTheme="minorEastAsia" w:hAnsiTheme="minorEastAsia" w:hint="eastAsia"/>
          <w:iCs/>
          <w:color w:val="000000" w:themeColor="text1"/>
          <w:sz w:val="24"/>
          <w:szCs w:val="24"/>
        </w:rPr>
        <w:t>9.知识产权归属、处理方式：</w:t>
      </w:r>
      <w:r w:rsidR="00295DB6" w:rsidRPr="008F377B">
        <w:rPr>
          <w:rFonts w:asciiTheme="minorEastAsia" w:hAnsiTheme="minorEastAsia" w:hint="eastAsia"/>
          <w:iCs/>
          <w:color w:val="000000" w:themeColor="text1"/>
          <w:sz w:val="24"/>
          <w:szCs w:val="24"/>
          <w:u w:val="single"/>
        </w:rPr>
        <w:t>无</w:t>
      </w:r>
      <w:r w:rsidRPr="008F377B">
        <w:rPr>
          <w:rFonts w:asciiTheme="minorEastAsia" w:hAnsiTheme="minorEastAsia" w:hint="eastAsia"/>
          <w:iCs/>
          <w:color w:val="000000" w:themeColor="text1"/>
          <w:sz w:val="24"/>
          <w:szCs w:val="24"/>
          <w:u w:val="single"/>
        </w:rPr>
        <w:t>。</w:t>
      </w:r>
    </w:p>
    <w:p w14:paraId="5E30AF82" w14:textId="77777777" w:rsidR="00CF7F9C" w:rsidRPr="008F377B" w:rsidRDefault="00324F27" w:rsidP="00C40DFE">
      <w:pPr>
        <w:snapToGrid w:val="0"/>
        <w:spacing w:line="360" w:lineRule="auto"/>
        <w:ind w:firstLineChars="200" w:firstLine="480"/>
        <w:jc w:val="left"/>
        <w:rPr>
          <w:rFonts w:asciiTheme="minorEastAsia" w:hAnsiTheme="minorEastAsia"/>
          <w:iCs/>
          <w:color w:val="000000" w:themeColor="text1"/>
          <w:sz w:val="24"/>
          <w:szCs w:val="24"/>
        </w:rPr>
      </w:pPr>
      <w:r w:rsidRPr="008F377B">
        <w:rPr>
          <w:rFonts w:asciiTheme="minorEastAsia" w:hAnsiTheme="minorEastAsia" w:hint="eastAsia"/>
          <w:iCs/>
          <w:color w:val="000000" w:themeColor="text1"/>
          <w:sz w:val="24"/>
          <w:szCs w:val="24"/>
        </w:rPr>
        <w:t>10.成本补偿、风险分担约定</w:t>
      </w:r>
    </w:p>
    <w:p w14:paraId="0CCA0105" w14:textId="77777777" w:rsidR="00CF7F9C" w:rsidRPr="008F377B" w:rsidRDefault="00324F27" w:rsidP="00C40DFE">
      <w:pPr>
        <w:snapToGrid w:val="0"/>
        <w:spacing w:line="360" w:lineRule="auto"/>
        <w:ind w:firstLine="42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（1）签约双方任一方由于不可抗力事故的影响而不能履行合同时，履行合同的期限可予以延长。不可抗力事故系指不能预见、不能避免且不能克服的客观情况，包括但不限于</w:t>
      </w:r>
      <w:r w:rsidR="00E035AC" w:rsidRPr="008F377B">
        <w:rPr>
          <w:rFonts w:asciiTheme="minorEastAsia" w:hAnsiTheme="minorEastAsia" w:hint="eastAsia"/>
          <w:color w:val="000000" w:themeColor="text1"/>
          <w:sz w:val="24"/>
          <w:szCs w:val="24"/>
          <w:u w:val="single"/>
        </w:rPr>
        <w:t>战争、严重火灾、洪水、地震</w:t>
      </w:r>
      <w:r w:rsidRPr="008F377B">
        <w:rPr>
          <w:rFonts w:asciiTheme="minorEastAsia" w:hAnsiTheme="minorEastAsia" w:hint="eastAsia"/>
          <w:color w:val="000000" w:themeColor="text1"/>
          <w:sz w:val="24"/>
          <w:szCs w:val="24"/>
          <w:u w:val="single"/>
        </w:rPr>
        <w:t>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14:paraId="3C95DAC8" w14:textId="77777777" w:rsidR="00CF7F9C" w:rsidRPr="008F377B" w:rsidRDefault="00324F27" w:rsidP="00C40DFE">
      <w:pPr>
        <w:snapToGrid w:val="0"/>
        <w:spacing w:line="360" w:lineRule="auto"/>
        <w:ind w:firstLineChars="200" w:firstLine="480"/>
        <w:jc w:val="left"/>
        <w:rPr>
          <w:rFonts w:asciiTheme="minorEastAsia" w:hAnsiTheme="minorEastAsia"/>
          <w:iCs/>
          <w:color w:val="000000" w:themeColor="text1"/>
          <w:sz w:val="24"/>
          <w:szCs w:val="24"/>
        </w:rPr>
      </w:pPr>
      <w:r w:rsidRPr="008F377B">
        <w:rPr>
          <w:rFonts w:asciiTheme="minorEastAsia" w:hAnsiTheme="minorEastAsia" w:hint="eastAsia"/>
          <w:iCs/>
          <w:color w:val="000000" w:themeColor="text1"/>
          <w:sz w:val="24"/>
          <w:szCs w:val="24"/>
        </w:rPr>
        <w:t>11.违约责任与解决争议的方法：</w:t>
      </w:r>
    </w:p>
    <w:p w14:paraId="5BF70CD0" w14:textId="77777777" w:rsidR="009B1B4D" w:rsidRPr="008F377B" w:rsidRDefault="00E035AC" w:rsidP="00E035AC">
      <w:pPr>
        <w:spacing w:line="360" w:lineRule="auto"/>
        <w:ind w:firstLineChars="200" w:firstLine="480"/>
        <w:rPr>
          <w:rFonts w:asciiTheme="minorEastAsia" w:hAnsiTheme="minorEastAsia"/>
          <w:color w:val="000000" w:themeColor="text1"/>
          <w:sz w:val="24"/>
        </w:rPr>
      </w:pPr>
      <w:r w:rsidRPr="008F377B">
        <w:rPr>
          <w:rFonts w:asciiTheme="minorEastAsia" w:hAnsiTheme="minorEastAsia"/>
          <w:color w:val="000000" w:themeColor="text1"/>
          <w:sz w:val="24"/>
        </w:rPr>
        <w:t>11.1</w:t>
      </w:r>
      <w:r w:rsidRPr="008F377B">
        <w:rPr>
          <w:rFonts w:asciiTheme="minorEastAsia" w:hAnsiTheme="minorEastAsia" w:hint="eastAsia"/>
          <w:color w:val="000000" w:themeColor="text1"/>
          <w:sz w:val="24"/>
        </w:rPr>
        <w:t>甲方未按合同约定向乙方支付合同金额的，每逾期1天甲方向乙方支付欠款总额的</w:t>
      </w:r>
      <w:r w:rsidR="009B1B4D" w:rsidRPr="008F377B">
        <w:rPr>
          <w:rFonts w:asciiTheme="minorEastAsia" w:hAnsiTheme="minorEastAsia" w:hint="eastAsia"/>
          <w:color w:val="000000" w:themeColor="text1"/>
          <w:sz w:val="24"/>
        </w:rPr>
        <w:t>1</w:t>
      </w:r>
      <w:r w:rsidRPr="008F377B">
        <w:rPr>
          <w:rFonts w:asciiTheme="minorEastAsia" w:hAnsiTheme="minorEastAsia" w:hint="eastAsia"/>
          <w:color w:val="000000" w:themeColor="text1"/>
          <w:sz w:val="24"/>
        </w:rPr>
        <w:t>‰滞纳金，但累计滞纳金总额不超过欠款总额的</w:t>
      </w:r>
      <w:r w:rsidR="009B1B4D" w:rsidRPr="008F377B">
        <w:rPr>
          <w:rFonts w:asciiTheme="minorEastAsia" w:hAnsiTheme="minorEastAsia" w:hint="eastAsia"/>
          <w:color w:val="000000" w:themeColor="text1"/>
          <w:sz w:val="24"/>
        </w:rPr>
        <w:t>3</w:t>
      </w:r>
      <w:r w:rsidRPr="008F377B">
        <w:rPr>
          <w:rFonts w:asciiTheme="minorEastAsia" w:hAnsiTheme="minorEastAsia" w:hint="eastAsia"/>
          <w:color w:val="000000" w:themeColor="text1"/>
          <w:sz w:val="24"/>
        </w:rPr>
        <w:t>%。</w:t>
      </w:r>
    </w:p>
    <w:p w14:paraId="2FB35F74" w14:textId="77777777" w:rsidR="00E035AC" w:rsidRPr="008F377B" w:rsidRDefault="00E035AC" w:rsidP="00E035AC">
      <w:pPr>
        <w:spacing w:line="360" w:lineRule="auto"/>
        <w:ind w:firstLineChars="200" w:firstLine="480"/>
        <w:rPr>
          <w:rFonts w:asciiTheme="minorEastAsia" w:hAnsiTheme="minorEastAsia"/>
          <w:color w:val="000000" w:themeColor="text1"/>
          <w:sz w:val="24"/>
        </w:rPr>
      </w:pPr>
      <w:r w:rsidRPr="008F377B">
        <w:rPr>
          <w:rFonts w:asciiTheme="minorEastAsia" w:hAnsiTheme="minorEastAsia"/>
          <w:color w:val="000000" w:themeColor="text1"/>
          <w:sz w:val="24"/>
        </w:rPr>
        <w:t>11.2</w:t>
      </w:r>
      <w:r w:rsidRPr="008F377B">
        <w:rPr>
          <w:rFonts w:asciiTheme="minorEastAsia" w:hAnsiTheme="minorEastAsia" w:hint="eastAsia"/>
          <w:color w:val="000000" w:themeColor="text1"/>
          <w:sz w:val="24"/>
        </w:rPr>
        <w:t>因一方原因，造成对方不能完成合同规定目标或直接造成对方经济损失的，另一方有权要求对方限期整改，并给予一定的经济补偿。</w:t>
      </w:r>
    </w:p>
    <w:p w14:paraId="0F61C175" w14:textId="77777777" w:rsidR="00E035AC" w:rsidRPr="008F377B" w:rsidRDefault="00E035AC" w:rsidP="00E035AC">
      <w:pPr>
        <w:spacing w:line="360" w:lineRule="auto"/>
        <w:ind w:firstLineChars="200" w:firstLine="480"/>
        <w:rPr>
          <w:rFonts w:asciiTheme="minorEastAsia" w:hAnsiTheme="minorEastAsia"/>
          <w:color w:val="000000" w:themeColor="text1"/>
          <w:sz w:val="24"/>
        </w:rPr>
      </w:pPr>
      <w:r w:rsidRPr="008F377B">
        <w:rPr>
          <w:rFonts w:asciiTheme="minorEastAsia" w:hAnsiTheme="minorEastAsia"/>
          <w:color w:val="000000" w:themeColor="text1"/>
          <w:sz w:val="24"/>
        </w:rPr>
        <w:t>11.3</w:t>
      </w:r>
      <w:r w:rsidRPr="008F377B">
        <w:rPr>
          <w:rFonts w:asciiTheme="minorEastAsia" w:hAnsiTheme="minorEastAsia" w:hint="eastAsia"/>
          <w:color w:val="000000" w:themeColor="text1"/>
          <w:sz w:val="24"/>
        </w:rPr>
        <w:t>乙方未能按“施工技术依据、工作质量及考核要求”完成白蚁防治服务，或乙方工作失误，造成客户不满意或投诉的，将根据情节的轻重，分别处以500-30000元的罚款：</w:t>
      </w:r>
    </w:p>
    <w:p w14:paraId="34475097" w14:textId="77777777" w:rsidR="00E035AC" w:rsidRPr="008F377B" w:rsidRDefault="00E035AC" w:rsidP="00E035AC">
      <w:pPr>
        <w:spacing w:line="360" w:lineRule="auto"/>
        <w:ind w:firstLineChars="200" w:firstLine="480"/>
        <w:rPr>
          <w:rFonts w:asciiTheme="minorEastAsia" w:hAnsiTheme="minorEastAsia"/>
          <w:color w:val="000000" w:themeColor="text1"/>
          <w:sz w:val="24"/>
        </w:rPr>
      </w:pPr>
      <w:r w:rsidRPr="008F377B">
        <w:rPr>
          <w:rFonts w:asciiTheme="minorEastAsia" w:hAnsiTheme="minorEastAsia" w:hint="eastAsia"/>
          <w:color w:val="000000" w:themeColor="text1"/>
          <w:sz w:val="24"/>
        </w:rPr>
        <w:t>（1）未按规定要求完成业务的，每个项目罚款500元。</w:t>
      </w:r>
    </w:p>
    <w:p w14:paraId="2EEB7557" w14:textId="77777777" w:rsidR="00E035AC" w:rsidRPr="008F377B" w:rsidRDefault="00E035AC" w:rsidP="00E035AC">
      <w:pPr>
        <w:spacing w:line="360" w:lineRule="auto"/>
        <w:ind w:firstLineChars="200" w:firstLine="480"/>
        <w:rPr>
          <w:rFonts w:asciiTheme="minorEastAsia" w:hAnsiTheme="minorEastAsia"/>
          <w:color w:val="000000" w:themeColor="text1"/>
          <w:sz w:val="24"/>
        </w:rPr>
      </w:pPr>
      <w:r w:rsidRPr="008F377B">
        <w:rPr>
          <w:rFonts w:asciiTheme="minorEastAsia" w:hAnsiTheme="minorEastAsia" w:hint="eastAsia"/>
          <w:color w:val="000000" w:themeColor="text1"/>
          <w:sz w:val="24"/>
        </w:rPr>
        <w:t>（2）由于乙方工作失误，造成客户不满意或投诉的，每次罚款2000元。</w:t>
      </w:r>
    </w:p>
    <w:p w14:paraId="1A016532" w14:textId="77777777" w:rsidR="00E035AC" w:rsidRPr="008F377B" w:rsidRDefault="00E035AC" w:rsidP="00E035AC">
      <w:pPr>
        <w:spacing w:line="360" w:lineRule="auto"/>
        <w:ind w:firstLineChars="200" w:firstLine="480"/>
        <w:rPr>
          <w:rFonts w:asciiTheme="minorEastAsia" w:hAnsiTheme="minorEastAsia"/>
          <w:color w:val="000000" w:themeColor="text1"/>
          <w:sz w:val="24"/>
        </w:rPr>
      </w:pPr>
      <w:r w:rsidRPr="008F377B">
        <w:rPr>
          <w:rFonts w:asciiTheme="minorEastAsia" w:hAnsiTheme="minorEastAsia" w:hint="eastAsia"/>
          <w:color w:val="000000" w:themeColor="text1"/>
          <w:sz w:val="24"/>
        </w:rPr>
        <w:t>（3）由于乙方工作失误，造成客户投诉或发生较大责任事故，导致甲方受上级部门问责或处分的，扣罚30000元，并中止合同。</w:t>
      </w:r>
    </w:p>
    <w:p w14:paraId="4293F9CB" w14:textId="77777777" w:rsidR="00E035AC" w:rsidRPr="008F377B" w:rsidRDefault="00E035AC" w:rsidP="00E035AC">
      <w:pPr>
        <w:spacing w:line="360" w:lineRule="auto"/>
        <w:ind w:firstLineChars="200" w:firstLine="480"/>
        <w:rPr>
          <w:rFonts w:asciiTheme="minorEastAsia" w:hAnsiTheme="minorEastAsia"/>
          <w:color w:val="000000" w:themeColor="text1"/>
          <w:sz w:val="24"/>
        </w:rPr>
      </w:pPr>
      <w:r w:rsidRPr="008F377B">
        <w:rPr>
          <w:rFonts w:asciiTheme="minorEastAsia" w:hAnsiTheme="minorEastAsia"/>
          <w:color w:val="000000" w:themeColor="text1"/>
          <w:sz w:val="24"/>
        </w:rPr>
        <w:lastRenderedPageBreak/>
        <w:t>11.4</w:t>
      </w:r>
      <w:r w:rsidRPr="008F377B">
        <w:rPr>
          <w:rFonts w:asciiTheme="minorEastAsia" w:hAnsiTheme="minorEastAsia" w:hint="eastAsia"/>
          <w:color w:val="000000" w:themeColor="text1"/>
          <w:sz w:val="24"/>
        </w:rPr>
        <w:t>因乙方原因，造成甲方名誉、形象严重损害的，或者服务质量与合同要求严重不符，以及半年度或年度考核不合格时，甲方有权单方终止合同，不承担违约责任及经济责任，并有权向乙方索赔。</w:t>
      </w:r>
    </w:p>
    <w:p w14:paraId="41E2B74A" w14:textId="77777777" w:rsidR="00CF7F9C" w:rsidRPr="008F377B" w:rsidRDefault="00E035AC" w:rsidP="00E035AC">
      <w:pPr>
        <w:snapToGrid w:val="0"/>
        <w:spacing w:line="360" w:lineRule="auto"/>
        <w:ind w:firstLineChars="200" w:firstLine="480"/>
        <w:jc w:val="left"/>
        <w:rPr>
          <w:rFonts w:asciiTheme="minorEastAsia" w:hAnsiTheme="minorEastAsia"/>
          <w:iCs/>
          <w:color w:val="000000" w:themeColor="text1"/>
          <w:sz w:val="24"/>
          <w:szCs w:val="24"/>
          <w:u w:val="single"/>
        </w:rPr>
      </w:pPr>
      <w:r w:rsidRPr="008F377B">
        <w:rPr>
          <w:rFonts w:asciiTheme="minorEastAsia" w:hAnsiTheme="minorEastAsia"/>
          <w:color w:val="000000" w:themeColor="text1"/>
          <w:sz w:val="24"/>
        </w:rPr>
        <w:t>11.5</w:t>
      </w:r>
      <w:r w:rsidRPr="008F377B">
        <w:rPr>
          <w:rFonts w:asciiTheme="minorEastAsia" w:hAnsiTheme="minorEastAsia" w:hint="eastAsia"/>
          <w:color w:val="000000" w:themeColor="text1"/>
          <w:sz w:val="24"/>
        </w:rPr>
        <w:t>因乙方原因，对企业造成经济损失或名誉、形象严重损害的，由乙方承担赔偿责任。</w:t>
      </w:r>
    </w:p>
    <w:p w14:paraId="319E63DB" w14:textId="77777777" w:rsidR="00CF7F9C" w:rsidRPr="008F377B" w:rsidRDefault="00324F27" w:rsidP="00C40DFE">
      <w:pPr>
        <w:snapToGrid w:val="0"/>
        <w:spacing w:line="360" w:lineRule="auto"/>
        <w:ind w:firstLineChars="200" w:firstLine="480"/>
        <w:jc w:val="left"/>
        <w:rPr>
          <w:rFonts w:asciiTheme="minorEastAsia" w:hAnsiTheme="minorEastAsia"/>
          <w:iCs/>
          <w:color w:val="000000" w:themeColor="text1"/>
          <w:sz w:val="24"/>
          <w:szCs w:val="24"/>
        </w:rPr>
      </w:pPr>
      <w:r w:rsidRPr="008F377B">
        <w:rPr>
          <w:rFonts w:asciiTheme="minorEastAsia" w:hAnsiTheme="minorEastAsia" w:hint="eastAsia"/>
          <w:iCs/>
          <w:color w:val="000000" w:themeColor="text1"/>
          <w:sz w:val="24"/>
          <w:szCs w:val="24"/>
        </w:rPr>
        <w:t>12.其他条款</w:t>
      </w:r>
    </w:p>
    <w:p w14:paraId="24699776" w14:textId="77777777" w:rsidR="00CF7F9C" w:rsidRPr="008F377B" w:rsidRDefault="00E035AC" w:rsidP="00C40DFE">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 xml:space="preserve">无。 </w:t>
      </w:r>
    </w:p>
    <w:bookmarkEnd w:id="2"/>
    <w:p w14:paraId="01E4479D" w14:textId="77777777" w:rsidR="00CF7F9C" w:rsidRPr="008F377B" w:rsidRDefault="00324F27" w:rsidP="00C40DFE">
      <w:pPr>
        <w:snapToGrid w:val="0"/>
        <w:spacing w:line="360" w:lineRule="auto"/>
        <w:jc w:val="left"/>
        <w:outlineLvl w:val="0"/>
        <w:rPr>
          <w:rFonts w:asciiTheme="minorEastAsia" w:hAnsiTheme="minorEastAsia"/>
          <w:b/>
          <w:color w:val="000000" w:themeColor="text1"/>
          <w:sz w:val="24"/>
          <w:szCs w:val="24"/>
        </w:rPr>
      </w:pPr>
      <w:r w:rsidRPr="008F377B">
        <w:rPr>
          <w:rFonts w:asciiTheme="minorEastAsia" w:hAnsiTheme="minorEastAsia" w:hint="eastAsia"/>
          <w:b/>
          <w:color w:val="000000" w:themeColor="text1"/>
          <w:sz w:val="24"/>
          <w:szCs w:val="24"/>
        </w:rPr>
        <w:t>五、履约验收方案</w:t>
      </w:r>
    </w:p>
    <w:p w14:paraId="2D9BF8ED" w14:textId="77777777" w:rsidR="00CF7F9C" w:rsidRPr="008F377B" w:rsidRDefault="00324F27" w:rsidP="00A43F18">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（一）履约验收主体</w:t>
      </w:r>
    </w:p>
    <w:p w14:paraId="53A959FD" w14:textId="77777777" w:rsidR="00CF7F9C" w:rsidRPr="008F377B" w:rsidRDefault="00324F27" w:rsidP="00C40DFE">
      <w:pPr>
        <w:snapToGrid w:val="0"/>
        <w:spacing w:line="360" w:lineRule="auto"/>
        <w:ind w:leftChars="200" w:left="42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rPr>
        <w:t>1.采购单位：</w:t>
      </w:r>
      <w:r w:rsidRPr="008F377B">
        <w:rPr>
          <w:rFonts w:asciiTheme="minorEastAsia" w:hAnsiTheme="minorEastAsia" w:hint="eastAsia"/>
          <w:color w:val="000000" w:themeColor="text1"/>
          <w:sz w:val="24"/>
          <w:szCs w:val="24"/>
          <w:u w:val="single"/>
        </w:rPr>
        <w:t xml:space="preserve"> </w:t>
      </w:r>
      <w:r w:rsidR="00A43F18" w:rsidRPr="008F377B">
        <w:rPr>
          <w:rFonts w:asciiTheme="minorEastAsia" w:hAnsiTheme="minorEastAsia" w:hint="eastAsia"/>
          <w:color w:val="000000" w:themeColor="text1"/>
          <w:sz w:val="24"/>
          <w:szCs w:val="24"/>
          <w:u w:val="single"/>
        </w:rPr>
        <w:t>长兴县房地产管理处</w:t>
      </w:r>
      <w:r w:rsidRPr="008F377B">
        <w:rPr>
          <w:rFonts w:asciiTheme="minorEastAsia" w:hAnsiTheme="minorEastAsia" w:hint="eastAsia"/>
          <w:color w:val="000000" w:themeColor="text1"/>
          <w:sz w:val="24"/>
          <w:szCs w:val="24"/>
          <w:u w:val="single"/>
        </w:rPr>
        <w:t xml:space="preserve">     </w:t>
      </w:r>
    </w:p>
    <w:p w14:paraId="22EE311A" w14:textId="77777777" w:rsidR="00CF7F9C" w:rsidRPr="008F377B" w:rsidRDefault="00324F27" w:rsidP="00C40DFE">
      <w:pPr>
        <w:snapToGrid w:val="0"/>
        <w:spacing w:line="360" w:lineRule="auto"/>
        <w:ind w:leftChars="200" w:left="42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rPr>
        <w:t>2.是否选择代理机构：</w:t>
      </w:r>
      <w:r w:rsidR="00A43F18" w:rsidRPr="008F377B">
        <w:rPr>
          <w:rFonts w:asciiTheme="minorEastAsia" w:hAnsiTheme="minorEastAsia" w:cs="仿宋_GB2312" w:hint="eastAsia"/>
          <w:color w:val="000000" w:themeColor="text1"/>
          <w:sz w:val="24"/>
          <w:szCs w:val="24"/>
        </w:rPr>
        <w:sym w:font="Wingdings 2" w:char="0052"/>
      </w:r>
      <w:proofErr w:type="gramStart"/>
      <w:r w:rsidRPr="008F377B">
        <w:rPr>
          <w:rFonts w:asciiTheme="minorEastAsia" w:hAnsiTheme="minorEastAsia" w:hint="eastAsia"/>
          <w:color w:val="000000" w:themeColor="text1"/>
          <w:sz w:val="24"/>
          <w:szCs w:val="24"/>
        </w:rPr>
        <w:t>否</w:t>
      </w:r>
      <w:proofErr w:type="gramEnd"/>
    </w:p>
    <w:p w14:paraId="26DE8565" w14:textId="77777777" w:rsidR="00CF7F9C" w:rsidRPr="008F377B" w:rsidRDefault="00324F27" w:rsidP="00C40DFE">
      <w:pPr>
        <w:snapToGrid w:val="0"/>
        <w:spacing w:line="360" w:lineRule="auto"/>
        <w:ind w:leftChars="200" w:left="42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rPr>
        <w:t>3.是否邀请本项目的其他供应商：</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hint="eastAsia"/>
          <w:color w:val="000000" w:themeColor="text1"/>
          <w:sz w:val="24"/>
          <w:szCs w:val="24"/>
        </w:rPr>
        <w:t>是</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52"/>
      </w:r>
      <w:proofErr w:type="gramStart"/>
      <w:r w:rsidRPr="008F377B">
        <w:rPr>
          <w:rFonts w:asciiTheme="minorEastAsia" w:hAnsiTheme="minorEastAsia" w:hint="eastAsia"/>
          <w:color w:val="000000" w:themeColor="text1"/>
          <w:sz w:val="24"/>
          <w:szCs w:val="24"/>
        </w:rPr>
        <w:t>否</w:t>
      </w:r>
      <w:proofErr w:type="gramEnd"/>
    </w:p>
    <w:p w14:paraId="41B02A17" w14:textId="77777777" w:rsidR="00CF7F9C" w:rsidRPr="008F377B" w:rsidRDefault="00324F27" w:rsidP="00C40DFE">
      <w:pPr>
        <w:snapToGrid w:val="0"/>
        <w:spacing w:line="360" w:lineRule="auto"/>
        <w:ind w:leftChars="200" w:left="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4.是否邀请专家：</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hint="eastAsia"/>
          <w:color w:val="000000" w:themeColor="text1"/>
          <w:sz w:val="24"/>
          <w:szCs w:val="24"/>
        </w:rPr>
        <w:t>是</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A3"/>
      </w:r>
      <w:proofErr w:type="gramStart"/>
      <w:r w:rsidRPr="008F377B">
        <w:rPr>
          <w:rFonts w:asciiTheme="minorEastAsia" w:hAnsiTheme="minorEastAsia" w:hint="eastAsia"/>
          <w:color w:val="000000" w:themeColor="text1"/>
          <w:sz w:val="24"/>
          <w:szCs w:val="24"/>
        </w:rPr>
        <w:t>否</w:t>
      </w:r>
      <w:proofErr w:type="gramEnd"/>
    </w:p>
    <w:p w14:paraId="1E4B8940" w14:textId="77777777" w:rsidR="00CF7F9C" w:rsidRPr="008F377B" w:rsidRDefault="00324F27" w:rsidP="00C40DFE">
      <w:pPr>
        <w:snapToGrid w:val="0"/>
        <w:spacing w:line="360" w:lineRule="auto"/>
        <w:ind w:leftChars="200" w:left="42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5.是否邀请服务对象：</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hint="eastAsia"/>
          <w:color w:val="000000" w:themeColor="text1"/>
          <w:sz w:val="24"/>
          <w:szCs w:val="24"/>
        </w:rPr>
        <w:t>是</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A3"/>
      </w:r>
      <w:proofErr w:type="gramStart"/>
      <w:r w:rsidRPr="008F377B">
        <w:rPr>
          <w:rFonts w:asciiTheme="minorEastAsia" w:hAnsiTheme="minorEastAsia" w:hint="eastAsia"/>
          <w:color w:val="000000" w:themeColor="text1"/>
          <w:sz w:val="24"/>
          <w:szCs w:val="24"/>
        </w:rPr>
        <w:t>否</w:t>
      </w:r>
      <w:proofErr w:type="gramEnd"/>
    </w:p>
    <w:p w14:paraId="52DD2E5F" w14:textId="77777777" w:rsidR="00CF7F9C" w:rsidRPr="008F377B" w:rsidRDefault="00324F27" w:rsidP="00C40DFE">
      <w:pPr>
        <w:snapToGrid w:val="0"/>
        <w:spacing w:line="360" w:lineRule="auto"/>
        <w:ind w:firstLine="42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rPr>
        <w:t>6.其他</w:t>
      </w:r>
      <w:r w:rsidR="00A43F18" w:rsidRPr="008F377B">
        <w:rPr>
          <w:rFonts w:asciiTheme="minorEastAsia" w:hAnsiTheme="minorEastAsia" w:hint="eastAsia"/>
          <w:color w:val="000000" w:themeColor="text1"/>
          <w:sz w:val="24"/>
          <w:szCs w:val="24"/>
        </w:rPr>
        <w:t>：</w:t>
      </w:r>
      <w:r w:rsidRPr="008F377B">
        <w:rPr>
          <w:rFonts w:asciiTheme="minorEastAsia" w:hAnsiTheme="minorEastAsia" w:hint="eastAsia"/>
          <w:color w:val="000000" w:themeColor="text1"/>
          <w:sz w:val="24"/>
          <w:szCs w:val="24"/>
          <w:u w:val="single"/>
        </w:rPr>
        <w:t xml:space="preserve">   /   </w:t>
      </w:r>
    </w:p>
    <w:p w14:paraId="0A48CF5A" w14:textId="77777777" w:rsidR="00CF7F9C" w:rsidRPr="008F377B" w:rsidRDefault="00324F27" w:rsidP="00C40DFE">
      <w:pPr>
        <w:snapToGrid w:val="0"/>
        <w:spacing w:line="360" w:lineRule="auto"/>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rPr>
        <w:t>（二）履约验收时间：</w:t>
      </w:r>
      <w:r w:rsidRPr="008F377B">
        <w:rPr>
          <w:rFonts w:asciiTheme="minorEastAsia" w:hAnsiTheme="minorEastAsia" w:hint="eastAsia"/>
          <w:color w:val="000000" w:themeColor="text1"/>
          <w:sz w:val="24"/>
          <w:szCs w:val="24"/>
          <w:u w:val="single"/>
        </w:rPr>
        <w:t xml:space="preserve">   </w:t>
      </w:r>
      <w:r w:rsidR="00CF5D5C" w:rsidRPr="008F377B">
        <w:rPr>
          <w:rFonts w:asciiTheme="minorEastAsia" w:hAnsiTheme="minorEastAsia" w:hint="eastAsia"/>
          <w:color w:val="000000" w:themeColor="text1"/>
          <w:sz w:val="24"/>
          <w:szCs w:val="24"/>
          <w:u w:val="single"/>
        </w:rPr>
        <w:t>合同有效期内</w:t>
      </w:r>
      <w:r w:rsidRPr="008F377B">
        <w:rPr>
          <w:rFonts w:asciiTheme="minorEastAsia" w:hAnsiTheme="minorEastAsia" w:hint="eastAsia"/>
          <w:color w:val="000000" w:themeColor="text1"/>
          <w:sz w:val="24"/>
          <w:szCs w:val="24"/>
          <w:u w:val="single"/>
        </w:rPr>
        <w:t xml:space="preserve">   </w:t>
      </w:r>
    </w:p>
    <w:p w14:paraId="26476532" w14:textId="77777777" w:rsidR="00CF7F9C" w:rsidRPr="008F377B" w:rsidRDefault="00324F27" w:rsidP="00C40DFE">
      <w:pPr>
        <w:snapToGrid w:val="0"/>
        <w:spacing w:line="360" w:lineRule="auto"/>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（三）履约验收方式：</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hint="eastAsia"/>
          <w:color w:val="000000" w:themeColor="text1"/>
          <w:sz w:val="24"/>
          <w:szCs w:val="24"/>
        </w:rPr>
        <w:t>简易程序</w:t>
      </w:r>
      <w:r w:rsidRPr="008F377B">
        <w:rPr>
          <w:rFonts w:asciiTheme="minorEastAsia" w:hAnsiTheme="minorEastAsia" w:hint="eastAsia"/>
          <w:color w:val="000000" w:themeColor="text1"/>
          <w:sz w:val="24"/>
          <w:szCs w:val="24"/>
        </w:rPr>
        <w:tab/>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hint="eastAsia"/>
          <w:color w:val="000000" w:themeColor="text1"/>
          <w:sz w:val="24"/>
          <w:szCs w:val="24"/>
        </w:rPr>
        <w:t>一般程序</w:t>
      </w:r>
    </w:p>
    <w:p w14:paraId="1C01FD2B" w14:textId="77777777" w:rsidR="00CF7F9C" w:rsidRPr="008F377B" w:rsidRDefault="00324F27" w:rsidP="00C40DFE">
      <w:pPr>
        <w:snapToGrid w:val="0"/>
        <w:spacing w:line="360" w:lineRule="auto"/>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（四）履约验收程序：</w:t>
      </w:r>
      <w:r w:rsidRPr="008F377B">
        <w:rPr>
          <w:rFonts w:asciiTheme="minorEastAsia" w:hAnsiTheme="minorEastAsia" w:hint="eastAsia"/>
          <w:color w:val="000000" w:themeColor="text1"/>
          <w:sz w:val="24"/>
          <w:szCs w:val="24"/>
        </w:rPr>
        <w:tab/>
      </w:r>
      <w:r w:rsidR="00FA5818" w:rsidRPr="008F377B">
        <w:rPr>
          <w:rFonts w:asciiTheme="minorEastAsia" w:hAnsiTheme="minorEastAsia" w:cs="仿宋_GB2312" w:hint="eastAsia"/>
          <w:color w:val="000000" w:themeColor="text1"/>
          <w:sz w:val="24"/>
          <w:szCs w:val="24"/>
        </w:rPr>
        <w:sym w:font="Wingdings 2" w:char="0052"/>
      </w:r>
      <w:r w:rsidR="00CF5D5C" w:rsidRPr="008F377B">
        <w:rPr>
          <w:rFonts w:asciiTheme="minorEastAsia" w:hAnsiTheme="minorEastAsia" w:hint="eastAsia"/>
          <w:color w:val="000000" w:themeColor="text1"/>
          <w:sz w:val="24"/>
          <w:szCs w:val="24"/>
        </w:rPr>
        <w:t>按项目验收</w:t>
      </w:r>
      <w:r w:rsidR="00CF5D5C" w:rsidRPr="008F377B">
        <w:rPr>
          <w:rFonts w:asciiTheme="minorEastAsia" w:hAnsiTheme="minorEastAsia" w:hint="eastAsia"/>
          <w:color w:val="000000" w:themeColor="text1"/>
          <w:sz w:val="24"/>
          <w:szCs w:val="24"/>
        </w:rPr>
        <w:tab/>
      </w:r>
      <w:r w:rsidR="00CF5D5C"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hint="eastAsia"/>
          <w:color w:val="000000" w:themeColor="text1"/>
          <w:sz w:val="24"/>
          <w:szCs w:val="24"/>
        </w:rPr>
        <w:t>一次性验收</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hint="eastAsia"/>
          <w:color w:val="000000" w:themeColor="text1"/>
          <w:sz w:val="24"/>
          <w:szCs w:val="24"/>
        </w:rPr>
        <w:t>分段验收</w:t>
      </w:r>
      <w:r w:rsidRPr="008F377B">
        <w:rPr>
          <w:rFonts w:asciiTheme="minorEastAsia" w:hAnsiTheme="minorEastAsia" w:hint="eastAsia"/>
          <w:color w:val="000000" w:themeColor="text1"/>
          <w:sz w:val="24"/>
          <w:szCs w:val="24"/>
        </w:rPr>
        <w:tab/>
      </w:r>
      <w:r w:rsidRPr="008F377B">
        <w:rPr>
          <w:rFonts w:asciiTheme="minorEastAsia" w:hAnsiTheme="minorEastAsia" w:hint="eastAsia"/>
          <w:color w:val="000000" w:themeColor="text1"/>
          <w:sz w:val="24"/>
          <w:szCs w:val="24"/>
        </w:rPr>
        <w:tab/>
      </w:r>
      <w:r w:rsidR="00FA5818" w:rsidRPr="008F377B">
        <w:rPr>
          <w:rFonts w:asciiTheme="minorEastAsia" w:hAnsiTheme="minorEastAsia" w:cs="仿宋_GB2312" w:hint="eastAsia"/>
          <w:color w:val="000000" w:themeColor="text1"/>
          <w:sz w:val="24"/>
          <w:szCs w:val="24"/>
        </w:rPr>
        <w:sym w:font="Wingdings 2" w:char="00A3"/>
      </w:r>
      <w:r w:rsidRPr="008F377B">
        <w:rPr>
          <w:rFonts w:asciiTheme="minorEastAsia" w:hAnsiTheme="minorEastAsia" w:hint="eastAsia"/>
          <w:color w:val="000000" w:themeColor="text1"/>
          <w:sz w:val="24"/>
          <w:szCs w:val="24"/>
        </w:rPr>
        <w:t>分期验收</w:t>
      </w:r>
      <w:r w:rsidR="00FF739C" w:rsidRPr="008F377B">
        <w:rPr>
          <w:rFonts w:asciiTheme="minorEastAsia" w:hAnsiTheme="minorEastAsia" w:hint="eastAsia"/>
          <w:color w:val="000000" w:themeColor="text1"/>
          <w:sz w:val="24"/>
          <w:szCs w:val="24"/>
        </w:rPr>
        <w:t xml:space="preserve">  </w:t>
      </w:r>
    </w:p>
    <w:p w14:paraId="135A1179" w14:textId="77777777" w:rsidR="00CF7F9C" w:rsidRPr="008F377B" w:rsidRDefault="00324F27" w:rsidP="00C40DFE">
      <w:pPr>
        <w:snapToGrid w:val="0"/>
        <w:spacing w:line="360" w:lineRule="auto"/>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（五）履约验收内容</w:t>
      </w:r>
    </w:p>
    <w:p w14:paraId="015D00F0" w14:textId="77777777" w:rsidR="00CF7F9C" w:rsidRPr="008F377B" w:rsidRDefault="00324F27" w:rsidP="00C40DFE">
      <w:pPr>
        <w:snapToGrid w:val="0"/>
        <w:spacing w:line="360" w:lineRule="auto"/>
        <w:ind w:firstLine="420"/>
        <w:jc w:val="left"/>
        <w:rPr>
          <w:rFonts w:asciiTheme="minorEastAsia" w:hAnsiTheme="minorEastAsia"/>
          <w:iCs/>
          <w:color w:val="000000" w:themeColor="text1"/>
          <w:sz w:val="24"/>
          <w:szCs w:val="24"/>
        </w:rPr>
      </w:pPr>
      <w:r w:rsidRPr="008F377B">
        <w:rPr>
          <w:rFonts w:asciiTheme="minorEastAsia" w:hAnsiTheme="minorEastAsia" w:hint="eastAsia"/>
          <w:iCs/>
          <w:color w:val="000000" w:themeColor="text1"/>
          <w:sz w:val="24"/>
          <w:szCs w:val="24"/>
        </w:rPr>
        <w:t>1.技术履约内容</w:t>
      </w:r>
    </w:p>
    <w:p w14:paraId="67F9B095" w14:textId="77777777" w:rsidR="00CF7F9C" w:rsidRPr="008F377B" w:rsidRDefault="00324F27" w:rsidP="00C40DFE">
      <w:pPr>
        <w:snapToGrid w:val="0"/>
        <w:spacing w:line="360" w:lineRule="auto"/>
        <w:ind w:firstLine="42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①项目团队是否按要求配备。②针对“技术要求”部分，采购内容及成果是否全部完成，是否达到采购文件要求及投标文件的响应情况。③</w:t>
      </w:r>
      <w:r w:rsidR="00FA5818" w:rsidRPr="008F377B">
        <w:rPr>
          <w:rFonts w:asciiTheme="minorEastAsia" w:hAnsiTheme="minorEastAsia" w:hint="eastAsia"/>
          <w:color w:val="000000" w:themeColor="text1"/>
          <w:sz w:val="24"/>
          <w:szCs w:val="24"/>
          <w:u w:val="single"/>
        </w:rPr>
        <w:t>白蚁防治监控装置</w:t>
      </w:r>
      <w:r w:rsidRPr="008F377B">
        <w:rPr>
          <w:rFonts w:asciiTheme="minorEastAsia" w:hAnsiTheme="minorEastAsia" w:hint="eastAsia"/>
          <w:color w:val="000000" w:themeColor="text1"/>
          <w:sz w:val="24"/>
          <w:szCs w:val="24"/>
          <w:u w:val="single"/>
        </w:rPr>
        <w:t xml:space="preserve">是否运行正常。 </w:t>
      </w:r>
      <w:r w:rsidR="00E035AC" w:rsidRPr="008F377B">
        <w:rPr>
          <w:rFonts w:asciiTheme="minorEastAsia" w:hAnsiTheme="minorEastAsia" w:hint="eastAsia"/>
          <w:color w:val="000000" w:themeColor="text1"/>
          <w:sz w:val="24"/>
          <w:szCs w:val="24"/>
          <w:u w:val="single"/>
        </w:rPr>
        <w:t>④其他。</w:t>
      </w:r>
    </w:p>
    <w:p w14:paraId="70F82336" w14:textId="77777777" w:rsidR="00CF7F9C" w:rsidRPr="008F377B" w:rsidRDefault="00324F27" w:rsidP="00C40DFE">
      <w:pPr>
        <w:snapToGrid w:val="0"/>
        <w:spacing w:line="360" w:lineRule="auto"/>
        <w:ind w:firstLine="420"/>
        <w:jc w:val="left"/>
        <w:rPr>
          <w:rFonts w:asciiTheme="minorEastAsia" w:hAnsiTheme="minorEastAsia"/>
          <w:iCs/>
          <w:color w:val="000000" w:themeColor="text1"/>
          <w:sz w:val="24"/>
          <w:szCs w:val="24"/>
        </w:rPr>
      </w:pPr>
      <w:r w:rsidRPr="008F377B">
        <w:rPr>
          <w:rFonts w:asciiTheme="minorEastAsia" w:hAnsiTheme="minorEastAsia" w:hint="eastAsia"/>
          <w:iCs/>
          <w:color w:val="000000" w:themeColor="text1"/>
          <w:sz w:val="24"/>
          <w:szCs w:val="24"/>
        </w:rPr>
        <w:t>2.商务履约内容</w:t>
      </w:r>
    </w:p>
    <w:p w14:paraId="7A6BC72C" w14:textId="77777777" w:rsidR="00CF7F9C" w:rsidRPr="008F377B" w:rsidRDefault="00324F27" w:rsidP="00C40DFE">
      <w:pPr>
        <w:snapToGrid w:val="0"/>
        <w:spacing w:line="360" w:lineRule="auto"/>
        <w:ind w:firstLine="42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①项目时间进度是否按要求开展。②付款方式是否符合规定。</w:t>
      </w:r>
    </w:p>
    <w:p w14:paraId="13C4ED3B" w14:textId="77777777" w:rsidR="00CF7F9C" w:rsidRPr="008F377B" w:rsidRDefault="00324F27" w:rsidP="00FA5818">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（六）履约验收标准</w:t>
      </w:r>
    </w:p>
    <w:p w14:paraId="04CDA8DC" w14:textId="77777777" w:rsidR="00FA5818" w:rsidRPr="008F377B" w:rsidRDefault="00324F27" w:rsidP="00E035AC">
      <w:pPr>
        <w:snapToGrid w:val="0"/>
        <w:spacing w:line="360" w:lineRule="auto"/>
        <w:ind w:firstLine="42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①供应商完成项目的进度符合进度计划；②供应商已按《采购文件》要求及合同约定的服务内容提交了工作成果；③提供的项目成果资料符合《采购文件》及合同约定要求。成果验收标准：</w:t>
      </w:r>
      <w:r w:rsidR="00E035AC" w:rsidRPr="008F377B">
        <w:rPr>
          <w:rFonts w:asciiTheme="minorEastAsia" w:hAnsiTheme="minorEastAsia" w:hint="eastAsia"/>
          <w:color w:val="000000" w:themeColor="text1"/>
          <w:sz w:val="24"/>
          <w:szCs w:val="24"/>
          <w:u w:val="single"/>
        </w:rPr>
        <w:t>《</w:t>
      </w:r>
      <w:r w:rsidR="00E035AC" w:rsidRPr="008F377B">
        <w:rPr>
          <w:rFonts w:asciiTheme="minorEastAsia" w:hAnsiTheme="minorEastAsia"/>
          <w:color w:val="000000" w:themeColor="text1"/>
          <w:sz w:val="24"/>
          <w:szCs w:val="24"/>
          <w:u w:val="single"/>
        </w:rPr>
        <w:t>房屋白蚁监测控制系统应用技术规程</w:t>
      </w:r>
      <w:r w:rsidR="00E035AC" w:rsidRPr="008F377B">
        <w:rPr>
          <w:rFonts w:asciiTheme="minorEastAsia" w:hAnsiTheme="minorEastAsia" w:hint="eastAsia"/>
          <w:color w:val="000000" w:themeColor="text1"/>
          <w:sz w:val="24"/>
          <w:szCs w:val="24"/>
          <w:u w:val="single"/>
        </w:rPr>
        <w:t>》（</w:t>
      </w:r>
      <w:r w:rsidR="00E035AC" w:rsidRPr="008F377B">
        <w:rPr>
          <w:rFonts w:asciiTheme="minorEastAsia" w:hAnsiTheme="minorEastAsia"/>
          <w:color w:val="000000" w:themeColor="text1"/>
          <w:sz w:val="24"/>
          <w:szCs w:val="24"/>
          <w:u w:val="single"/>
        </w:rPr>
        <w:t>浙江省工程建设标准DB33</w:t>
      </w:r>
      <w:r w:rsidR="00E035AC" w:rsidRPr="008F377B">
        <w:rPr>
          <w:rFonts w:asciiTheme="minorEastAsia" w:hAnsiTheme="minorEastAsia" w:hint="eastAsia"/>
          <w:color w:val="000000" w:themeColor="text1"/>
          <w:sz w:val="24"/>
          <w:szCs w:val="24"/>
          <w:u w:val="single"/>
        </w:rPr>
        <w:t>/</w:t>
      </w:r>
      <w:r w:rsidR="00E035AC" w:rsidRPr="008F377B">
        <w:rPr>
          <w:rFonts w:asciiTheme="minorEastAsia" w:hAnsiTheme="minorEastAsia"/>
          <w:color w:val="000000" w:themeColor="text1"/>
          <w:sz w:val="24"/>
          <w:szCs w:val="24"/>
          <w:u w:val="single"/>
        </w:rPr>
        <w:t>T11082018</w:t>
      </w:r>
      <w:r w:rsidR="00E035AC" w:rsidRPr="008F377B">
        <w:rPr>
          <w:rFonts w:asciiTheme="minorEastAsia" w:hAnsiTheme="minorEastAsia" w:hint="eastAsia"/>
          <w:color w:val="000000" w:themeColor="text1"/>
          <w:sz w:val="24"/>
          <w:szCs w:val="24"/>
          <w:u w:val="single"/>
        </w:rPr>
        <w:t>）等</w:t>
      </w:r>
    </w:p>
    <w:p w14:paraId="60D3AAC7" w14:textId="77777777" w:rsidR="00CF7F9C" w:rsidRPr="008F377B" w:rsidRDefault="00324F27" w:rsidP="001D74A3">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lastRenderedPageBreak/>
        <w:t>（七）履约验收其他事项</w:t>
      </w:r>
      <w:r w:rsidR="00FA5818" w:rsidRPr="008F377B">
        <w:rPr>
          <w:rFonts w:asciiTheme="minorEastAsia" w:hAnsiTheme="minorEastAsia" w:hint="eastAsia"/>
          <w:color w:val="000000" w:themeColor="text1"/>
          <w:sz w:val="24"/>
          <w:szCs w:val="24"/>
        </w:rPr>
        <w:t>：</w:t>
      </w:r>
      <w:r w:rsidRPr="008F377B">
        <w:rPr>
          <w:rFonts w:asciiTheme="minorEastAsia" w:hAnsiTheme="minorEastAsia" w:hint="eastAsia"/>
          <w:color w:val="000000" w:themeColor="text1"/>
          <w:sz w:val="24"/>
          <w:szCs w:val="24"/>
          <w:u w:val="single"/>
        </w:rPr>
        <w:t xml:space="preserve">   /    </w:t>
      </w:r>
      <w:r w:rsidRPr="008F377B">
        <w:rPr>
          <w:rFonts w:asciiTheme="minorEastAsia" w:hAnsiTheme="minorEastAsia" w:hint="eastAsia"/>
          <w:color w:val="000000" w:themeColor="text1"/>
          <w:sz w:val="24"/>
          <w:szCs w:val="24"/>
        </w:rPr>
        <w:t xml:space="preserve">    </w:t>
      </w:r>
    </w:p>
    <w:p w14:paraId="334B909A" w14:textId="77777777" w:rsidR="00CF7F9C" w:rsidRPr="008F377B" w:rsidRDefault="00324F27" w:rsidP="00C40DFE">
      <w:pPr>
        <w:snapToGrid w:val="0"/>
        <w:spacing w:line="360" w:lineRule="auto"/>
        <w:jc w:val="left"/>
        <w:outlineLvl w:val="0"/>
        <w:rPr>
          <w:rFonts w:asciiTheme="minorEastAsia" w:hAnsiTheme="minorEastAsia"/>
          <w:b/>
          <w:color w:val="000000" w:themeColor="text1"/>
          <w:sz w:val="24"/>
          <w:szCs w:val="24"/>
        </w:rPr>
      </w:pPr>
      <w:r w:rsidRPr="008F377B">
        <w:rPr>
          <w:rFonts w:asciiTheme="minorEastAsia" w:hAnsiTheme="minorEastAsia" w:hint="eastAsia"/>
          <w:b/>
          <w:color w:val="000000" w:themeColor="text1"/>
          <w:sz w:val="24"/>
          <w:szCs w:val="24"/>
        </w:rPr>
        <w:t>六、风险控制措施和替代方案</w:t>
      </w:r>
    </w:p>
    <w:p w14:paraId="74F72488"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该采购项目按照《政府采购需求管理办法》第二十五条规定，是否需要组织风险判断、提出处置措施和替代方案：</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52"/>
      </w:r>
      <w:r w:rsidRPr="008F377B">
        <w:rPr>
          <w:rFonts w:asciiTheme="minorEastAsia" w:hAnsiTheme="minorEastAsia" w:hint="eastAsia"/>
          <w:color w:val="000000" w:themeColor="text1"/>
          <w:sz w:val="24"/>
          <w:szCs w:val="24"/>
        </w:rPr>
        <w:t>是</w:t>
      </w:r>
      <w:r w:rsidRPr="008F377B">
        <w:rPr>
          <w:rFonts w:asciiTheme="minorEastAsia" w:hAnsiTheme="minorEastAsia" w:hint="eastAsia"/>
          <w:color w:val="000000" w:themeColor="text1"/>
          <w:sz w:val="24"/>
          <w:szCs w:val="24"/>
        </w:rPr>
        <w:tab/>
      </w:r>
      <w:r w:rsidRPr="008F377B">
        <w:rPr>
          <w:rFonts w:asciiTheme="minorEastAsia" w:hAnsiTheme="minorEastAsia" w:cs="仿宋_GB2312" w:hint="eastAsia"/>
          <w:color w:val="000000" w:themeColor="text1"/>
          <w:sz w:val="24"/>
          <w:szCs w:val="24"/>
        </w:rPr>
        <w:sym w:font="Wingdings 2" w:char="00A3"/>
      </w:r>
      <w:proofErr w:type="gramStart"/>
      <w:r w:rsidRPr="008F377B">
        <w:rPr>
          <w:rFonts w:asciiTheme="minorEastAsia" w:hAnsiTheme="minorEastAsia" w:hint="eastAsia"/>
          <w:color w:val="000000" w:themeColor="text1"/>
          <w:sz w:val="24"/>
          <w:szCs w:val="24"/>
        </w:rPr>
        <w:t>否</w:t>
      </w:r>
      <w:proofErr w:type="gramEnd"/>
    </w:p>
    <w:p w14:paraId="48416546"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（一）国家政策变化应对措施</w:t>
      </w:r>
    </w:p>
    <w:p w14:paraId="0FD70F9D" w14:textId="77777777" w:rsidR="00CF7F9C" w:rsidRPr="008F377B" w:rsidRDefault="00263CAF"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color w:val="000000" w:themeColor="text1"/>
          <w:sz w:val="24"/>
          <w:szCs w:val="24"/>
        </w:rPr>
        <w:t>根据国家政策变化，甲乙双方友好协商，签订补充合同执行。</w:t>
      </w:r>
    </w:p>
    <w:p w14:paraId="487EC410" w14:textId="77777777" w:rsidR="00CF7F9C" w:rsidRPr="008F377B" w:rsidRDefault="00324F27" w:rsidP="00263CAF">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（二）实施环境变化应对措施</w:t>
      </w:r>
    </w:p>
    <w:p w14:paraId="42348556" w14:textId="77777777" w:rsidR="00CF7F9C" w:rsidRPr="008F377B" w:rsidRDefault="009B1B4D"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color w:val="000000" w:themeColor="text1"/>
          <w:sz w:val="24"/>
          <w:szCs w:val="24"/>
        </w:rPr>
        <w:t>根据实际环境变化，甲乙双方友好协商，签订补充合同执行</w:t>
      </w:r>
      <w:r w:rsidR="00263CAF" w:rsidRPr="008F377B">
        <w:rPr>
          <w:rFonts w:asciiTheme="minorEastAsia" w:hAnsiTheme="minorEastAsia" w:hint="eastAsia"/>
          <w:color w:val="000000" w:themeColor="text1"/>
          <w:sz w:val="24"/>
          <w:szCs w:val="24"/>
        </w:rPr>
        <w:t>。</w:t>
      </w:r>
    </w:p>
    <w:p w14:paraId="73EC00D1"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（三）重大技术变化应对措施</w:t>
      </w:r>
    </w:p>
    <w:p w14:paraId="3FE84431"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对于重大技术变化及时做出调整和应对，跟踪整体行业发展情况，掌握最新资讯。</w:t>
      </w:r>
    </w:p>
    <w:p w14:paraId="4C8CE5CA"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（四）预算项目调整应对措施</w:t>
      </w:r>
    </w:p>
    <w:p w14:paraId="545855FE"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如有预算项目增减，及时做好项目增减的情况说明并提交</w:t>
      </w:r>
      <w:r w:rsidR="00263CAF" w:rsidRPr="008F377B">
        <w:rPr>
          <w:rFonts w:asciiTheme="minorEastAsia" w:hAnsiTheme="minorEastAsia" w:hint="eastAsia"/>
          <w:color w:val="000000" w:themeColor="text1"/>
          <w:sz w:val="24"/>
          <w:szCs w:val="24"/>
          <w:u w:val="single"/>
        </w:rPr>
        <w:t>上级主管部门</w:t>
      </w:r>
      <w:r w:rsidRPr="008F377B">
        <w:rPr>
          <w:rFonts w:asciiTheme="minorEastAsia" w:hAnsiTheme="minorEastAsia" w:hint="eastAsia"/>
          <w:color w:val="000000" w:themeColor="text1"/>
          <w:sz w:val="24"/>
          <w:szCs w:val="24"/>
          <w:u w:val="single"/>
        </w:rPr>
        <w:t>和财政审核。</w:t>
      </w:r>
    </w:p>
    <w:p w14:paraId="5BE7C26B"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（五）因质疑投诉影响采购进度应对措施</w:t>
      </w:r>
    </w:p>
    <w:p w14:paraId="651A7835"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对质疑和投诉的问题及时、认真的做好相关回应，降低舆论影响，如有问题的，及时</w:t>
      </w:r>
      <w:proofErr w:type="gramStart"/>
      <w:r w:rsidRPr="008F377B">
        <w:rPr>
          <w:rFonts w:asciiTheme="minorEastAsia" w:hAnsiTheme="minorEastAsia" w:hint="eastAsia"/>
          <w:color w:val="000000" w:themeColor="text1"/>
          <w:sz w:val="24"/>
          <w:szCs w:val="24"/>
          <w:u w:val="single"/>
        </w:rPr>
        <w:t>作出</w:t>
      </w:r>
      <w:proofErr w:type="gramEnd"/>
      <w:r w:rsidRPr="008F377B">
        <w:rPr>
          <w:rFonts w:asciiTheme="minorEastAsia" w:hAnsiTheme="minorEastAsia" w:hint="eastAsia"/>
          <w:color w:val="000000" w:themeColor="text1"/>
          <w:sz w:val="24"/>
          <w:szCs w:val="24"/>
          <w:u w:val="single"/>
        </w:rPr>
        <w:t xml:space="preserve">整改，并根据实际情况对整体采购进度进行调整。 </w:t>
      </w:r>
    </w:p>
    <w:p w14:paraId="43827454"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（六）采购失败应对措施</w:t>
      </w:r>
    </w:p>
    <w:p w14:paraId="7EB583A4"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分析采购失败原因，针对采购失败因素</w:t>
      </w:r>
      <w:proofErr w:type="gramStart"/>
      <w:r w:rsidRPr="008F377B">
        <w:rPr>
          <w:rFonts w:asciiTheme="minorEastAsia" w:hAnsiTheme="minorEastAsia" w:hint="eastAsia"/>
          <w:color w:val="000000" w:themeColor="text1"/>
          <w:sz w:val="24"/>
          <w:szCs w:val="24"/>
          <w:u w:val="single"/>
        </w:rPr>
        <w:t>作出</w:t>
      </w:r>
      <w:proofErr w:type="gramEnd"/>
      <w:r w:rsidRPr="008F377B">
        <w:rPr>
          <w:rFonts w:asciiTheme="minorEastAsia" w:hAnsiTheme="minorEastAsia" w:hint="eastAsia"/>
          <w:color w:val="000000" w:themeColor="text1"/>
          <w:sz w:val="24"/>
          <w:szCs w:val="24"/>
          <w:u w:val="single"/>
        </w:rPr>
        <w:t xml:space="preserve">补偿措施，缩短非必要的采购流程，重新进行招投标工作。 </w:t>
      </w:r>
    </w:p>
    <w:p w14:paraId="14883593"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（七）不按规定签订或者履行合同应对措施</w:t>
      </w:r>
    </w:p>
    <w:p w14:paraId="487BF9C8"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若是在合同签订阶段，上报财政部门将中标单位列入政府采购严重违法失信行为记录名单，同时同步启动招标程序，变更采购方式，早日确定中标单位。若是在合同履行阶段，先是口头予以提醒，若再次拖延，以发函的形式予以正式提醒，若再次拖延，呈现消极怠工的形态，将按照合同对其进行处罚。视情况终止合同，同时将合同剩余部分另行委托给有资质的</w:t>
      </w:r>
      <w:proofErr w:type="gramStart"/>
      <w:r w:rsidRPr="008F377B">
        <w:rPr>
          <w:rFonts w:asciiTheme="minorEastAsia" w:hAnsiTheme="minorEastAsia" w:hint="eastAsia"/>
          <w:color w:val="000000" w:themeColor="text1"/>
          <w:sz w:val="24"/>
          <w:szCs w:val="24"/>
          <w:u w:val="single"/>
        </w:rPr>
        <w:t>的</w:t>
      </w:r>
      <w:proofErr w:type="gramEnd"/>
      <w:r w:rsidRPr="008F377B">
        <w:rPr>
          <w:rFonts w:asciiTheme="minorEastAsia" w:hAnsiTheme="minorEastAsia" w:hint="eastAsia"/>
          <w:color w:val="000000" w:themeColor="text1"/>
          <w:sz w:val="24"/>
          <w:szCs w:val="24"/>
          <w:u w:val="single"/>
        </w:rPr>
        <w:t>单位实施。</w:t>
      </w:r>
    </w:p>
    <w:p w14:paraId="572A3C08"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rPr>
      </w:pPr>
      <w:r w:rsidRPr="008F377B">
        <w:rPr>
          <w:rFonts w:asciiTheme="minorEastAsia" w:hAnsiTheme="minorEastAsia" w:hint="eastAsia"/>
          <w:color w:val="000000" w:themeColor="text1"/>
          <w:sz w:val="24"/>
          <w:szCs w:val="24"/>
        </w:rPr>
        <w:t>（八）出现损害国家利益和社会公共利益情形应对措施</w:t>
      </w:r>
    </w:p>
    <w:p w14:paraId="0A4DD899"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u w:val="single"/>
        </w:rPr>
        <w:t>报公安机关及根据法律法规依法严厉惩处，同时及时针对相关情形</w:t>
      </w:r>
      <w:proofErr w:type="gramStart"/>
      <w:r w:rsidRPr="008F377B">
        <w:rPr>
          <w:rFonts w:asciiTheme="minorEastAsia" w:hAnsiTheme="minorEastAsia" w:hint="eastAsia"/>
          <w:color w:val="000000" w:themeColor="text1"/>
          <w:sz w:val="24"/>
          <w:szCs w:val="24"/>
          <w:u w:val="single"/>
        </w:rPr>
        <w:t>作出</w:t>
      </w:r>
      <w:proofErr w:type="gramEnd"/>
      <w:r w:rsidRPr="008F377B">
        <w:rPr>
          <w:rFonts w:asciiTheme="minorEastAsia" w:hAnsiTheme="minorEastAsia" w:hint="eastAsia"/>
          <w:color w:val="000000" w:themeColor="text1"/>
          <w:sz w:val="24"/>
          <w:szCs w:val="24"/>
          <w:u w:val="single"/>
        </w:rPr>
        <w:t>现场控制，并对次采购项目和供应商进行在审核。</w:t>
      </w:r>
    </w:p>
    <w:p w14:paraId="677B2951" w14:textId="77777777" w:rsidR="00CF7F9C" w:rsidRPr="008F377B" w:rsidRDefault="00324F27" w:rsidP="00C85D09">
      <w:pPr>
        <w:snapToGrid w:val="0"/>
        <w:spacing w:line="360" w:lineRule="auto"/>
        <w:ind w:firstLineChars="200" w:firstLine="480"/>
        <w:jc w:val="left"/>
        <w:rPr>
          <w:rFonts w:asciiTheme="minorEastAsia" w:hAnsiTheme="minorEastAsia"/>
          <w:color w:val="000000" w:themeColor="text1"/>
          <w:sz w:val="24"/>
          <w:szCs w:val="24"/>
          <w:u w:val="single"/>
        </w:rPr>
      </w:pPr>
      <w:r w:rsidRPr="008F377B">
        <w:rPr>
          <w:rFonts w:asciiTheme="minorEastAsia" w:hAnsiTheme="minorEastAsia" w:hint="eastAsia"/>
          <w:color w:val="000000" w:themeColor="text1"/>
          <w:sz w:val="24"/>
          <w:szCs w:val="24"/>
        </w:rPr>
        <w:t>（九）其他采购和合同履行过程的风险及应对措施</w:t>
      </w:r>
      <w:r w:rsidR="00C85D09" w:rsidRPr="008F377B">
        <w:rPr>
          <w:rFonts w:asciiTheme="minorEastAsia" w:hAnsiTheme="minorEastAsia" w:hint="eastAsia"/>
          <w:color w:val="000000" w:themeColor="text1"/>
          <w:sz w:val="24"/>
          <w:szCs w:val="24"/>
        </w:rPr>
        <w:t>：</w:t>
      </w:r>
      <w:r w:rsidRPr="008F377B">
        <w:rPr>
          <w:rFonts w:asciiTheme="minorEastAsia" w:hAnsiTheme="minorEastAsia" w:hint="eastAsia"/>
          <w:color w:val="000000" w:themeColor="text1"/>
          <w:sz w:val="24"/>
          <w:szCs w:val="24"/>
          <w:u w:val="single"/>
        </w:rPr>
        <w:t xml:space="preserve"> /   </w:t>
      </w:r>
    </w:p>
    <w:p w14:paraId="7AECEA0E" w14:textId="77777777" w:rsidR="00CF7F9C" w:rsidRPr="008F377B" w:rsidRDefault="00CF7F9C" w:rsidP="00C40DFE">
      <w:pPr>
        <w:spacing w:line="360" w:lineRule="auto"/>
        <w:rPr>
          <w:color w:val="000000" w:themeColor="text1"/>
          <w:sz w:val="24"/>
          <w:szCs w:val="24"/>
        </w:rPr>
      </w:pPr>
    </w:p>
    <w:sectPr w:rsidR="00CF7F9C" w:rsidRPr="008F377B" w:rsidSect="00C40DFE">
      <w:footerReference w:type="default" r:id="rId8"/>
      <w:pgSz w:w="11906" w:h="16838"/>
      <w:pgMar w:top="1361" w:right="1361" w:bottom="1361" w:left="136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7D96" w14:textId="77777777" w:rsidR="008644D7" w:rsidRDefault="008644D7">
      <w:r>
        <w:separator/>
      </w:r>
    </w:p>
  </w:endnote>
  <w:endnote w:type="continuationSeparator" w:id="0">
    <w:p w14:paraId="00F4BB10" w14:textId="77777777" w:rsidR="008644D7" w:rsidRDefault="0086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兰亭黑简体">
    <w:altName w:val="微软雅黑"/>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rial Narrow">
    <w:altName w:val="Segoe Script"/>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经典楷体简">
    <w:altName w:val="楷体_GB2312"/>
    <w:charset w:val="86"/>
    <w:family w:val="modern"/>
    <w:pitch w:val="default"/>
    <w:sig w:usb0="00000000" w:usb1="00000000" w:usb2="0000001E" w:usb3="00000000" w:csb0="2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A124" w14:textId="77777777" w:rsidR="00CF7F9C" w:rsidRPr="007253C6" w:rsidRDefault="00000000">
    <w:pPr>
      <w:pStyle w:val="afb"/>
      <w:jc w:val="center"/>
      <w:rPr>
        <w:rFonts w:asciiTheme="minorEastAsia" w:hAnsiTheme="minorEastAsia"/>
      </w:rPr>
    </w:pPr>
    <w:r w:rsidRPr="007253C6">
      <w:rPr>
        <w:rFonts w:asciiTheme="minorEastAsia" w:hAnsiTheme="minorEastAsia"/>
      </w:rPr>
      <w:pict w14:anchorId="72328417">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737443789"/>
                </w:sdtPr>
                <w:sdtContent>
                  <w:p w14:paraId="51B8129C" w14:textId="3751300F" w:rsidR="00CF7F9C" w:rsidRDefault="00C76B24" w:rsidP="007253C6">
                    <w:pPr>
                      <w:pStyle w:val="afb"/>
                      <w:jc w:val="center"/>
                      <w:rPr>
                        <w:rFonts w:hint="eastAsia"/>
                      </w:rPr>
                    </w:pPr>
                    <w:r>
                      <w:fldChar w:fldCharType="begin"/>
                    </w:r>
                    <w:r w:rsidR="00324F27">
                      <w:instrText>PAGE   \* MERGEFORMAT</w:instrText>
                    </w:r>
                    <w:r>
                      <w:fldChar w:fldCharType="separate"/>
                    </w:r>
                    <w:r w:rsidR="005A1141" w:rsidRPr="005A1141">
                      <w:rPr>
                        <w:noProof/>
                        <w:lang w:val="zh-CN"/>
                      </w:rPr>
                      <w:t>2</w:t>
                    </w:r>
                    <w:r>
                      <w:fldChar w:fldCharType="end"/>
                    </w:r>
                  </w:p>
                </w:sdtContent>
              </w:sdt>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0296" w14:textId="77777777" w:rsidR="008644D7" w:rsidRDefault="008644D7">
      <w:r>
        <w:separator/>
      </w:r>
    </w:p>
  </w:footnote>
  <w:footnote w:type="continuationSeparator" w:id="0">
    <w:p w14:paraId="5AFFC185" w14:textId="77777777" w:rsidR="008644D7" w:rsidRDefault="00864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31725D"/>
    <w:multiLevelType w:val="singleLevel"/>
    <w:tmpl w:val="E831725D"/>
    <w:lvl w:ilvl="0">
      <w:start w:val="1"/>
      <w:numFmt w:val="decimal"/>
      <w:pStyle w:val="a"/>
      <w:lvlText w:val="%1."/>
      <w:lvlJc w:val="left"/>
      <w:pPr>
        <w:tabs>
          <w:tab w:val="left" w:pos="-168"/>
        </w:tabs>
      </w:pPr>
    </w:lvl>
  </w:abstractNum>
  <w:abstractNum w:abstractNumId="1" w15:restartNumberingAfterBreak="0">
    <w:nsid w:val="F76046C8"/>
    <w:multiLevelType w:val="singleLevel"/>
    <w:tmpl w:val="F76046C8"/>
    <w:lvl w:ilvl="0">
      <w:start w:val="1"/>
      <w:numFmt w:val="decimal"/>
      <w:pStyle w:val="4"/>
      <w:lvlText w:val="%1."/>
      <w:lvlJc w:val="left"/>
      <w:pPr>
        <w:tabs>
          <w:tab w:val="left" w:pos="312"/>
        </w:tabs>
      </w:pPr>
    </w:lvl>
  </w:abstractNum>
  <w:abstractNum w:abstractNumId="2" w15:restartNumberingAfterBreak="0">
    <w:nsid w:val="0000000A"/>
    <w:multiLevelType w:val="multilevel"/>
    <w:tmpl w:val="0000000A"/>
    <w:lvl w:ilvl="0">
      <w:start w:val="1"/>
      <w:numFmt w:val="bullet"/>
      <w:pStyle w:val="a0"/>
      <w:lvlText w:val=""/>
      <w:lvlJc w:val="left"/>
      <w:pPr>
        <w:tabs>
          <w:tab w:val="left" w:pos="839"/>
        </w:tabs>
        <w:ind w:left="840" w:hanging="420"/>
      </w:pPr>
      <w:rPr>
        <w:rFonts w:ascii="Wingdings" w:hAnsi="Wingding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3" w15:restartNumberingAfterBreak="0">
    <w:nsid w:val="00000011"/>
    <w:multiLevelType w:val="singleLevel"/>
    <w:tmpl w:val="00000011"/>
    <w:lvl w:ilvl="0">
      <w:start w:val="1"/>
      <w:numFmt w:val="decimal"/>
      <w:pStyle w:val="MMTopic2"/>
      <w:lvlText w:val="%1."/>
      <w:lvlJc w:val="left"/>
      <w:pPr>
        <w:tabs>
          <w:tab w:val="left" w:pos="360"/>
        </w:tabs>
        <w:ind w:left="360" w:hanging="360"/>
      </w:pPr>
    </w:lvl>
  </w:abstractNum>
  <w:abstractNum w:abstractNumId="4" w15:restartNumberingAfterBreak="0">
    <w:nsid w:val="00000013"/>
    <w:multiLevelType w:val="multilevel"/>
    <w:tmpl w:val="00000013"/>
    <w:lvl w:ilvl="0">
      <w:start w:val="1"/>
      <w:numFmt w:val="bullet"/>
      <w:pStyle w:val="a1"/>
      <w:lvlText w:val=""/>
      <w:lvlJc w:val="left"/>
      <w:pPr>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0000014"/>
    <w:multiLevelType w:val="multilevel"/>
    <w:tmpl w:val="00000014"/>
    <w:lvl w:ilvl="0">
      <w:start w:val="1"/>
      <w:numFmt w:val="decimal"/>
      <w:pStyle w:val="bullet"/>
      <w:lvlText w:val="%1."/>
      <w:lvlJc w:val="left"/>
      <w:pPr>
        <w:tabs>
          <w:tab w:val="left" w:pos="900"/>
        </w:tabs>
        <w:ind w:left="900" w:hanging="420"/>
      </w:pPr>
    </w:lvl>
    <w:lvl w:ilvl="1">
      <w:start w:val="1"/>
      <w:numFmt w:val="decimal"/>
      <w:lvlText w:val="%2、"/>
      <w:lvlJc w:val="left"/>
      <w:pPr>
        <w:tabs>
          <w:tab w:val="left" w:pos="1260"/>
        </w:tabs>
        <w:ind w:left="1260" w:hanging="360"/>
      </w:pPr>
    </w:lvl>
    <w:lvl w:ilvl="2">
      <w:start w:val="1"/>
      <w:numFmt w:val="upperLetter"/>
      <w:lvlText w:val="%3、"/>
      <w:lvlJc w:val="left"/>
      <w:pPr>
        <w:tabs>
          <w:tab w:val="left" w:pos="1680"/>
        </w:tabs>
        <w:ind w:left="168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0000015"/>
    <w:multiLevelType w:val="multilevel"/>
    <w:tmpl w:val="00000015"/>
    <w:lvl w:ilvl="0">
      <w:start w:val="1"/>
      <w:numFmt w:val="none"/>
      <w:pStyle w:val="BulletingFirstIndent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18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7" w15:restartNumberingAfterBreak="0">
    <w:nsid w:val="00000017"/>
    <w:multiLevelType w:val="multilevel"/>
    <w:tmpl w:val="00000017"/>
    <w:lvl w:ilvl="0">
      <w:start w:val="1"/>
      <w:numFmt w:val="decimal"/>
      <w:pStyle w:val="a2"/>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00000018"/>
    <w:multiLevelType w:val="multilevel"/>
    <w:tmpl w:val="00000018"/>
    <w:lvl w:ilvl="0">
      <w:start w:val="1"/>
      <w:numFmt w:val="decimal"/>
      <w:pStyle w:val="a3"/>
      <w:lvlText w:val="%1"/>
      <w:lvlJc w:val="left"/>
      <w:pPr>
        <w:tabs>
          <w:tab w:val="left" w:pos="480"/>
        </w:tabs>
        <w:ind w:left="480" w:hanging="480"/>
      </w:pPr>
      <w:rPr>
        <w:sz w:val="44"/>
      </w:rPr>
    </w:lvl>
    <w:lvl w:ilvl="1">
      <w:start w:val="1"/>
      <w:numFmt w:val="decimal"/>
      <w:pStyle w:val="a4"/>
      <w:lvlText w:val="%1.%2"/>
      <w:lvlJc w:val="left"/>
      <w:pPr>
        <w:tabs>
          <w:tab w:val="left" w:pos="480"/>
        </w:tabs>
        <w:ind w:left="480" w:hanging="480"/>
      </w:pPr>
      <w:rPr>
        <w:sz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620"/>
        </w:tabs>
        <w:ind w:left="16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15:restartNumberingAfterBreak="0">
    <w:nsid w:val="0000001A"/>
    <w:multiLevelType w:val="multilevel"/>
    <w:tmpl w:val="0000001A"/>
    <w:lvl w:ilvl="0">
      <w:start w:val="1"/>
      <w:numFmt w:val="decimal"/>
      <w:pStyle w:val="a5"/>
      <w:lvlText w:val="%1)"/>
      <w:lvlJc w:val="left"/>
      <w:pPr>
        <w:ind w:left="84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000001C"/>
    <w:multiLevelType w:val="multilevel"/>
    <w:tmpl w:val="0000001C"/>
    <w:lvl w:ilvl="0">
      <w:start w:val="1"/>
      <w:numFmt w:val="decimal"/>
      <w:pStyle w:val="a6"/>
      <w:lvlText w:val="%1)"/>
      <w:lvlJc w:val="left"/>
      <w:pPr>
        <w:tabs>
          <w:tab w:val="left" w:pos="1440"/>
        </w:tabs>
        <w:ind w:left="144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0000001D"/>
    <w:multiLevelType w:val="multilevel"/>
    <w:tmpl w:val="0000001D"/>
    <w:lvl w:ilvl="0">
      <w:start w:val="1"/>
      <w:numFmt w:val="decimal"/>
      <w:pStyle w:val="a7"/>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709" w:firstLine="0"/>
      </w:pPr>
    </w:lvl>
    <w:lvl w:ilvl="4">
      <w:start w:val="1"/>
      <w:numFmt w:val="decimal"/>
      <w:suff w:val="space"/>
      <w:lvlText w:val="%1.%2.%3.%4.%5"/>
      <w:lvlJc w:val="left"/>
      <w:pPr>
        <w:ind w:left="0" w:firstLine="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0000001E"/>
    <w:multiLevelType w:val="multilevel"/>
    <w:tmpl w:val="0000001E"/>
    <w:lvl w:ilvl="0">
      <w:start w:val="1"/>
      <w:numFmt w:val="bullet"/>
      <w:pStyle w:val="a8"/>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F"/>
    <w:multiLevelType w:val="multilevel"/>
    <w:tmpl w:val="0000001F"/>
    <w:lvl w:ilvl="0">
      <w:start w:val="1"/>
      <w:numFmt w:val="bullet"/>
      <w:pStyle w:val="a9"/>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6CFFA0A"/>
    <w:multiLevelType w:val="singleLevel"/>
    <w:tmpl w:val="16CFFA0A"/>
    <w:lvl w:ilvl="0">
      <w:start w:val="1"/>
      <w:numFmt w:val="decimal"/>
      <w:pStyle w:val="5"/>
      <w:suff w:val="nothing"/>
      <w:lvlText w:val="（%1）"/>
      <w:lvlJc w:val="left"/>
    </w:lvl>
  </w:abstractNum>
  <w:num w:numId="1" w16cid:durableId="1976838671">
    <w:abstractNumId w:val="1"/>
  </w:num>
  <w:num w:numId="2" w16cid:durableId="75710037">
    <w:abstractNumId w:val="0"/>
  </w:num>
  <w:num w:numId="3" w16cid:durableId="168375360">
    <w:abstractNumId w:val="14"/>
  </w:num>
  <w:num w:numId="4" w16cid:durableId="1345665279">
    <w:abstractNumId w:val="8"/>
  </w:num>
  <w:num w:numId="5" w16cid:durableId="446240680">
    <w:abstractNumId w:val="3"/>
  </w:num>
  <w:num w:numId="6" w16cid:durableId="98990910">
    <w:abstractNumId w:val="7"/>
  </w:num>
  <w:num w:numId="7" w16cid:durableId="875240983">
    <w:abstractNumId w:val="4"/>
  </w:num>
  <w:num w:numId="8" w16cid:durableId="433406206">
    <w:abstractNumId w:val="11"/>
  </w:num>
  <w:num w:numId="9" w16cid:durableId="150366937">
    <w:abstractNumId w:val="6"/>
  </w:num>
  <w:num w:numId="10" w16cid:durableId="1491091318">
    <w:abstractNumId w:val="10"/>
  </w:num>
  <w:num w:numId="11" w16cid:durableId="351535453">
    <w:abstractNumId w:val="12"/>
  </w:num>
  <w:num w:numId="12" w16cid:durableId="700515499">
    <w:abstractNumId w:val="5"/>
  </w:num>
  <w:num w:numId="13" w16cid:durableId="615212121">
    <w:abstractNumId w:val="2"/>
  </w:num>
  <w:num w:numId="14" w16cid:durableId="1665432443">
    <w:abstractNumId w:val="9"/>
  </w:num>
  <w:num w:numId="15" w16cid:durableId="1199512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55A1"/>
    <w:rsid w:val="FD3C0DAA"/>
    <w:rsid w:val="00003E18"/>
    <w:rsid w:val="00004E2A"/>
    <w:rsid w:val="000103F5"/>
    <w:rsid w:val="0001163D"/>
    <w:rsid w:val="00014497"/>
    <w:rsid w:val="000145BE"/>
    <w:rsid w:val="00016CBF"/>
    <w:rsid w:val="00020444"/>
    <w:rsid w:val="0002187F"/>
    <w:rsid w:val="000333B3"/>
    <w:rsid w:val="00033FAD"/>
    <w:rsid w:val="00034F10"/>
    <w:rsid w:val="0003583F"/>
    <w:rsid w:val="000368CE"/>
    <w:rsid w:val="000412EE"/>
    <w:rsid w:val="00041601"/>
    <w:rsid w:val="00051591"/>
    <w:rsid w:val="0005512F"/>
    <w:rsid w:val="00060A68"/>
    <w:rsid w:val="000707AB"/>
    <w:rsid w:val="00071B0A"/>
    <w:rsid w:val="000A2691"/>
    <w:rsid w:val="000B5A35"/>
    <w:rsid w:val="000C3241"/>
    <w:rsid w:val="000C7E69"/>
    <w:rsid w:val="000D1225"/>
    <w:rsid w:val="000D6C33"/>
    <w:rsid w:val="000D77C2"/>
    <w:rsid w:val="000F0ACB"/>
    <w:rsid w:val="000F35AC"/>
    <w:rsid w:val="001028CE"/>
    <w:rsid w:val="001111B4"/>
    <w:rsid w:val="001141E2"/>
    <w:rsid w:val="00132DD4"/>
    <w:rsid w:val="00150073"/>
    <w:rsid w:val="00155BAC"/>
    <w:rsid w:val="00171D7B"/>
    <w:rsid w:val="00173F72"/>
    <w:rsid w:val="00176103"/>
    <w:rsid w:val="001845D1"/>
    <w:rsid w:val="00185842"/>
    <w:rsid w:val="0018743A"/>
    <w:rsid w:val="00197D19"/>
    <w:rsid w:val="001A3477"/>
    <w:rsid w:val="001A46E3"/>
    <w:rsid w:val="001B376A"/>
    <w:rsid w:val="001B50A4"/>
    <w:rsid w:val="001B5D71"/>
    <w:rsid w:val="001B6328"/>
    <w:rsid w:val="001C293E"/>
    <w:rsid w:val="001C735B"/>
    <w:rsid w:val="001D05D7"/>
    <w:rsid w:val="001D6912"/>
    <w:rsid w:val="001D74A3"/>
    <w:rsid w:val="001E0238"/>
    <w:rsid w:val="001F5414"/>
    <w:rsid w:val="001F62AA"/>
    <w:rsid w:val="001F6DD9"/>
    <w:rsid w:val="0021577E"/>
    <w:rsid w:val="00222FD4"/>
    <w:rsid w:val="00235DAA"/>
    <w:rsid w:val="00250DB1"/>
    <w:rsid w:val="00254C01"/>
    <w:rsid w:val="00256728"/>
    <w:rsid w:val="00263CAF"/>
    <w:rsid w:val="00272016"/>
    <w:rsid w:val="00280F77"/>
    <w:rsid w:val="00287417"/>
    <w:rsid w:val="00295DB6"/>
    <w:rsid w:val="002A0DEF"/>
    <w:rsid w:val="002B5666"/>
    <w:rsid w:val="002B77D5"/>
    <w:rsid w:val="002C2C7F"/>
    <w:rsid w:val="002E2572"/>
    <w:rsid w:val="002E6F55"/>
    <w:rsid w:val="002E7568"/>
    <w:rsid w:val="002E7D24"/>
    <w:rsid w:val="002F77E1"/>
    <w:rsid w:val="00321D9E"/>
    <w:rsid w:val="00321F1A"/>
    <w:rsid w:val="00324F27"/>
    <w:rsid w:val="0033153B"/>
    <w:rsid w:val="00332EEC"/>
    <w:rsid w:val="0033457E"/>
    <w:rsid w:val="00343A23"/>
    <w:rsid w:val="00343A8C"/>
    <w:rsid w:val="0036495C"/>
    <w:rsid w:val="00382FDA"/>
    <w:rsid w:val="0038337E"/>
    <w:rsid w:val="003A425A"/>
    <w:rsid w:val="003B1674"/>
    <w:rsid w:val="003B1C8C"/>
    <w:rsid w:val="003B253D"/>
    <w:rsid w:val="003B4C8A"/>
    <w:rsid w:val="003B58EB"/>
    <w:rsid w:val="003B6A90"/>
    <w:rsid w:val="003E6B31"/>
    <w:rsid w:val="003F0A28"/>
    <w:rsid w:val="0040700D"/>
    <w:rsid w:val="004122C3"/>
    <w:rsid w:val="00420998"/>
    <w:rsid w:val="004217D0"/>
    <w:rsid w:val="0042199F"/>
    <w:rsid w:val="00423EF1"/>
    <w:rsid w:val="004276C2"/>
    <w:rsid w:val="004558D4"/>
    <w:rsid w:val="0046393A"/>
    <w:rsid w:val="004679BF"/>
    <w:rsid w:val="0047499E"/>
    <w:rsid w:val="00495CE5"/>
    <w:rsid w:val="00496CAD"/>
    <w:rsid w:val="004A2D57"/>
    <w:rsid w:val="004B70A1"/>
    <w:rsid w:val="004C1593"/>
    <w:rsid w:val="004E1726"/>
    <w:rsid w:val="004E4451"/>
    <w:rsid w:val="004E7454"/>
    <w:rsid w:val="00513120"/>
    <w:rsid w:val="00513339"/>
    <w:rsid w:val="00514189"/>
    <w:rsid w:val="0052749D"/>
    <w:rsid w:val="005301D5"/>
    <w:rsid w:val="00530ED0"/>
    <w:rsid w:val="00533CF6"/>
    <w:rsid w:val="0054146B"/>
    <w:rsid w:val="00544362"/>
    <w:rsid w:val="00546836"/>
    <w:rsid w:val="00550B94"/>
    <w:rsid w:val="00550E8D"/>
    <w:rsid w:val="0056395B"/>
    <w:rsid w:val="00567A45"/>
    <w:rsid w:val="005722B4"/>
    <w:rsid w:val="00584165"/>
    <w:rsid w:val="005848CA"/>
    <w:rsid w:val="005A1141"/>
    <w:rsid w:val="005A11F8"/>
    <w:rsid w:val="005A2106"/>
    <w:rsid w:val="005A6626"/>
    <w:rsid w:val="005B1311"/>
    <w:rsid w:val="005B4C92"/>
    <w:rsid w:val="005C3D89"/>
    <w:rsid w:val="005D5D6D"/>
    <w:rsid w:val="005E0F8F"/>
    <w:rsid w:val="005F196B"/>
    <w:rsid w:val="005F698F"/>
    <w:rsid w:val="005F7166"/>
    <w:rsid w:val="00601A86"/>
    <w:rsid w:val="0060408F"/>
    <w:rsid w:val="006171CB"/>
    <w:rsid w:val="006208DC"/>
    <w:rsid w:val="006250E2"/>
    <w:rsid w:val="0062582B"/>
    <w:rsid w:val="00633771"/>
    <w:rsid w:val="00633CA2"/>
    <w:rsid w:val="00642A4A"/>
    <w:rsid w:val="00650A40"/>
    <w:rsid w:val="00655B91"/>
    <w:rsid w:val="00660056"/>
    <w:rsid w:val="00661CD6"/>
    <w:rsid w:val="00670131"/>
    <w:rsid w:val="006721A2"/>
    <w:rsid w:val="00673A36"/>
    <w:rsid w:val="0069178C"/>
    <w:rsid w:val="006979CD"/>
    <w:rsid w:val="006A1803"/>
    <w:rsid w:val="006A1BC0"/>
    <w:rsid w:val="006A285C"/>
    <w:rsid w:val="006B520C"/>
    <w:rsid w:val="006C4C9A"/>
    <w:rsid w:val="006C5A72"/>
    <w:rsid w:val="006C7AE2"/>
    <w:rsid w:val="006E7ECE"/>
    <w:rsid w:val="006F07BA"/>
    <w:rsid w:val="006F24C2"/>
    <w:rsid w:val="00703619"/>
    <w:rsid w:val="00705753"/>
    <w:rsid w:val="007057D6"/>
    <w:rsid w:val="0070678C"/>
    <w:rsid w:val="00714D22"/>
    <w:rsid w:val="00715853"/>
    <w:rsid w:val="00721306"/>
    <w:rsid w:val="007253C6"/>
    <w:rsid w:val="0073272C"/>
    <w:rsid w:val="00733237"/>
    <w:rsid w:val="00733524"/>
    <w:rsid w:val="00736308"/>
    <w:rsid w:val="0075309A"/>
    <w:rsid w:val="00755A75"/>
    <w:rsid w:val="00757003"/>
    <w:rsid w:val="00767AE5"/>
    <w:rsid w:val="00774203"/>
    <w:rsid w:val="00777A6C"/>
    <w:rsid w:val="00781246"/>
    <w:rsid w:val="00784156"/>
    <w:rsid w:val="00785A65"/>
    <w:rsid w:val="007902E3"/>
    <w:rsid w:val="00791020"/>
    <w:rsid w:val="0079168A"/>
    <w:rsid w:val="007A392E"/>
    <w:rsid w:val="007A63C4"/>
    <w:rsid w:val="007C4D79"/>
    <w:rsid w:val="007C642B"/>
    <w:rsid w:val="007C7CE3"/>
    <w:rsid w:val="007D09E2"/>
    <w:rsid w:val="007D58ED"/>
    <w:rsid w:val="007E4C8F"/>
    <w:rsid w:val="007F2684"/>
    <w:rsid w:val="007F2D21"/>
    <w:rsid w:val="007F3AE2"/>
    <w:rsid w:val="007F5CE7"/>
    <w:rsid w:val="0081266F"/>
    <w:rsid w:val="008146B5"/>
    <w:rsid w:val="00814B62"/>
    <w:rsid w:val="00817ED1"/>
    <w:rsid w:val="00823011"/>
    <w:rsid w:val="008244A6"/>
    <w:rsid w:val="00824E4D"/>
    <w:rsid w:val="00831A85"/>
    <w:rsid w:val="0083398E"/>
    <w:rsid w:val="00835E6F"/>
    <w:rsid w:val="008363CB"/>
    <w:rsid w:val="0083687D"/>
    <w:rsid w:val="00845BAD"/>
    <w:rsid w:val="00856336"/>
    <w:rsid w:val="008644D7"/>
    <w:rsid w:val="00864B5C"/>
    <w:rsid w:val="00875396"/>
    <w:rsid w:val="00884D07"/>
    <w:rsid w:val="00895381"/>
    <w:rsid w:val="008A4281"/>
    <w:rsid w:val="008A524A"/>
    <w:rsid w:val="008B1CD8"/>
    <w:rsid w:val="008B25A4"/>
    <w:rsid w:val="008B59FD"/>
    <w:rsid w:val="008C27FB"/>
    <w:rsid w:val="008C662D"/>
    <w:rsid w:val="008D7511"/>
    <w:rsid w:val="008E0476"/>
    <w:rsid w:val="008E04E1"/>
    <w:rsid w:val="008E2294"/>
    <w:rsid w:val="008E7D84"/>
    <w:rsid w:val="008F2E89"/>
    <w:rsid w:val="008F377B"/>
    <w:rsid w:val="00901D48"/>
    <w:rsid w:val="009041D1"/>
    <w:rsid w:val="0092556F"/>
    <w:rsid w:val="009319C6"/>
    <w:rsid w:val="00931F81"/>
    <w:rsid w:val="009338A3"/>
    <w:rsid w:val="00935DCB"/>
    <w:rsid w:val="00937636"/>
    <w:rsid w:val="00941C12"/>
    <w:rsid w:val="00942F66"/>
    <w:rsid w:val="00956581"/>
    <w:rsid w:val="00972169"/>
    <w:rsid w:val="009824E8"/>
    <w:rsid w:val="00984854"/>
    <w:rsid w:val="00987500"/>
    <w:rsid w:val="009A1A94"/>
    <w:rsid w:val="009A4C8D"/>
    <w:rsid w:val="009A4FCC"/>
    <w:rsid w:val="009B1B4D"/>
    <w:rsid w:val="009B765C"/>
    <w:rsid w:val="009C306C"/>
    <w:rsid w:val="009D0BA2"/>
    <w:rsid w:val="009D4189"/>
    <w:rsid w:val="009E683E"/>
    <w:rsid w:val="009F72A6"/>
    <w:rsid w:val="009F7611"/>
    <w:rsid w:val="00A012CE"/>
    <w:rsid w:val="00A02DE4"/>
    <w:rsid w:val="00A0389D"/>
    <w:rsid w:val="00A12783"/>
    <w:rsid w:val="00A133D5"/>
    <w:rsid w:val="00A14B2D"/>
    <w:rsid w:val="00A15D63"/>
    <w:rsid w:val="00A16869"/>
    <w:rsid w:val="00A16E06"/>
    <w:rsid w:val="00A23C5B"/>
    <w:rsid w:val="00A24506"/>
    <w:rsid w:val="00A27F24"/>
    <w:rsid w:val="00A36059"/>
    <w:rsid w:val="00A377C3"/>
    <w:rsid w:val="00A43F18"/>
    <w:rsid w:val="00A46D0B"/>
    <w:rsid w:val="00A524C7"/>
    <w:rsid w:val="00A52D6D"/>
    <w:rsid w:val="00A6462E"/>
    <w:rsid w:val="00AA36A2"/>
    <w:rsid w:val="00AB07A7"/>
    <w:rsid w:val="00AB2559"/>
    <w:rsid w:val="00AC10D4"/>
    <w:rsid w:val="00AC5867"/>
    <w:rsid w:val="00AD1222"/>
    <w:rsid w:val="00AD2605"/>
    <w:rsid w:val="00AD59F0"/>
    <w:rsid w:val="00AF27FA"/>
    <w:rsid w:val="00AF58A7"/>
    <w:rsid w:val="00B03C9C"/>
    <w:rsid w:val="00B11363"/>
    <w:rsid w:val="00B14C20"/>
    <w:rsid w:val="00B15192"/>
    <w:rsid w:val="00B161C9"/>
    <w:rsid w:val="00B17F43"/>
    <w:rsid w:val="00B324BA"/>
    <w:rsid w:val="00B42602"/>
    <w:rsid w:val="00B42E64"/>
    <w:rsid w:val="00B43828"/>
    <w:rsid w:val="00B450E6"/>
    <w:rsid w:val="00B545A5"/>
    <w:rsid w:val="00B55135"/>
    <w:rsid w:val="00B5560F"/>
    <w:rsid w:val="00B620C8"/>
    <w:rsid w:val="00B64D92"/>
    <w:rsid w:val="00B7463A"/>
    <w:rsid w:val="00B75C7E"/>
    <w:rsid w:val="00B825E8"/>
    <w:rsid w:val="00B85EE4"/>
    <w:rsid w:val="00B9566E"/>
    <w:rsid w:val="00BA2277"/>
    <w:rsid w:val="00BA3792"/>
    <w:rsid w:val="00BB34EC"/>
    <w:rsid w:val="00BC1231"/>
    <w:rsid w:val="00BC165D"/>
    <w:rsid w:val="00BC48CB"/>
    <w:rsid w:val="00BD2167"/>
    <w:rsid w:val="00BD25F1"/>
    <w:rsid w:val="00BD2D8E"/>
    <w:rsid w:val="00BE2DE0"/>
    <w:rsid w:val="00BE37A5"/>
    <w:rsid w:val="00BE6E00"/>
    <w:rsid w:val="00BF0A21"/>
    <w:rsid w:val="00BF476E"/>
    <w:rsid w:val="00C0066E"/>
    <w:rsid w:val="00C020CE"/>
    <w:rsid w:val="00C02DC1"/>
    <w:rsid w:val="00C032BD"/>
    <w:rsid w:val="00C06A38"/>
    <w:rsid w:val="00C07007"/>
    <w:rsid w:val="00C10980"/>
    <w:rsid w:val="00C11E71"/>
    <w:rsid w:val="00C22006"/>
    <w:rsid w:val="00C2299C"/>
    <w:rsid w:val="00C40DFE"/>
    <w:rsid w:val="00C4468F"/>
    <w:rsid w:val="00C53D05"/>
    <w:rsid w:val="00C56EE8"/>
    <w:rsid w:val="00C613AE"/>
    <w:rsid w:val="00C62B32"/>
    <w:rsid w:val="00C76B24"/>
    <w:rsid w:val="00C80BFB"/>
    <w:rsid w:val="00C84B0A"/>
    <w:rsid w:val="00C85D09"/>
    <w:rsid w:val="00C861DA"/>
    <w:rsid w:val="00C94B71"/>
    <w:rsid w:val="00CA578C"/>
    <w:rsid w:val="00CB2D23"/>
    <w:rsid w:val="00CB778B"/>
    <w:rsid w:val="00CD2AAC"/>
    <w:rsid w:val="00CF5D5C"/>
    <w:rsid w:val="00CF7F9C"/>
    <w:rsid w:val="00D0025A"/>
    <w:rsid w:val="00D00FE4"/>
    <w:rsid w:val="00D12406"/>
    <w:rsid w:val="00D15556"/>
    <w:rsid w:val="00D32116"/>
    <w:rsid w:val="00D32906"/>
    <w:rsid w:val="00D355A1"/>
    <w:rsid w:val="00D55F20"/>
    <w:rsid w:val="00D56AF7"/>
    <w:rsid w:val="00D57E46"/>
    <w:rsid w:val="00D62DAD"/>
    <w:rsid w:val="00D63DEB"/>
    <w:rsid w:val="00D900A2"/>
    <w:rsid w:val="00D91689"/>
    <w:rsid w:val="00DA2AA9"/>
    <w:rsid w:val="00DA34F6"/>
    <w:rsid w:val="00DB089D"/>
    <w:rsid w:val="00DD313D"/>
    <w:rsid w:val="00DD7773"/>
    <w:rsid w:val="00DE2A7A"/>
    <w:rsid w:val="00DE43E5"/>
    <w:rsid w:val="00DF1CB8"/>
    <w:rsid w:val="00DF716D"/>
    <w:rsid w:val="00E016BD"/>
    <w:rsid w:val="00E0272F"/>
    <w:rsid w:val="00E035AC"/>
    <w:rsid w:val="00E03EA2"/>
    <w:rsid w:val="00E13230"/>
    <w:rsid w:val="00E135BB"/>
    <w:rsid w:val="00E257C9"/>
    <w:rsid w:val="00E465E6"/>
    <w:rsid w:val="00E53509"/>
    <w:rsid w:val="00E57AF2"/>
    <w:rsid w:val="00E63FEF"/>
    <w:rsid w:val="00E64F70"/>
    <w:rsid w:val="00E70AC6"/>
    <w:rsid w:val="00E93C1E"/>
    <w:rsid w:val="00E93E6B"/>
    <w:rsid w:val="00EA45A5"/>
    <w:rsid w:val="00EB2100"/>
    <w:rsid w:val="00EC6179"/>
    <w:rsid w:val="00EE67B8"/>
    <w:rsid w:val="00EF0523"/>
    <w:rsid w:val="00EF150D"/>
    <w:rsid w:val="00EF59C0"/>
    <w:rsid w:val="00EF5C7E"/>
    <w:rsid w:val="00F023F6"/>
    <w:rsid w:val="00F05AE3"/>
    <w:rsid w:val="00F16919"/>
    <w:rsid w:val="00F2600D"/>
    <w:rsid w:val="00F33CA7"/>
    <w:rsid w:val="00F55892"/>
    <w:rsid w:val="00F608F0"/>
    <w:rsid w:val="00F75BDA"/>
    <w:rsid w:val="00F764EF"/>
    <w:rsid w:val="00F86E18"/>
    <w:rsid w:val="00F871B5"/>
    <w:rsid w:val="00F93C1D"/>
    <w:rsid w:val="00FA35CD"/>
    <w:rsid w:val="00FA508B"/>
    <w:rsid w:val="00FA5818"/>
    <w:rsid w:val="00FB376A"/>
    <w:rsid w:val="00FB6A14"/>
    <w:rsid w:val="00FC0F7E"/>
    <w:rsid w:val="00FC25ED"/>
    <w:rsid w:val="00FD571D"/>
    <w:rsid w:val="00FD694D"/>
    <w:rsid w:val="00FD6CB2"/>
    <w:rsid w:val="00FE13A8"/>
    <w:rsid w:val="00FE3D7C"/>
    <w:rsid w:val="00FF43CC"/>
    <w:rsid w:val="00FF4551"/>
    <w:rsid w:val="00FF58E3"/>
    <w:rsid w:val="00FF739C"/>
    <w:rsid w:val="010D4ACD"/>
    <w:rsid w:val="0117763D"/>
    <w:rsid w:val="011B22B6"/>
    <w:rsid w:val="011E4D0D"/>
    <w:rsid w:val="011F2CAA"/>
    <w:rsid w:val="0124508D"/>
    <w:rsid w:val="01311879"/>
    <w:rsid w:val="01370FC0"/>
    <w:rsid w:val="01392269"/>
    <w:rsid w:val="014448B8"/>
    <w:rsid w:val="0151062C"/>
    <w:rsid w:val="01610A39"/>
    <w:rsid w:val="01620734"/>
    <w:rsid w:val="017A4C8C"/>
    <w:rsid w:val="017A566F"/>
    <w:rsid w:val="018B0147"/>
    <w:rsid w:val="018E1FCD"/>
    <w:rsid w:val="01975264"/>
    <w:rsid w:val="01AB5CA7"/>
    <w:rsid w:val="01C62CD9"/>
    <w:rsid w:val="01D471BD"/>
    <w:rsid w:val="01DC1526"/>
    <w:rsid w:val="01DD3159"/>
    <w:rsid w:val="01E24909"/>
    <w:rsid w:val="01E96306"/>
    <w:rsid w:val="01F53F31"/>
    <w:rsid w:val="01F84EE3"/>
    <w:rsid w:val="01F92CAB"/>
    <w:rsid w:val="021E1E34"/>
    <w:rsid w:val="021F5759"/>
    <w:rsid w:val="021F5C61"/>
    <w:rsid w:val="02247A86"/>
    <w:rsid w:val="022637A5"/>
    <w:rsid w:val="02313B8C"/>
    <w:rsid w:val="02350EC7"/>
    <w:rsid w:val="02444051"/>
    <w:rsid w:val="02534F92"/>
    <w:rsid w:val="02551347"/>
    <w:rsid w:val="02863E78"/>
    <w:rsid w:val="02943391"/>
    <w:rsid w:val="0297325E"/>
    <w:rsid w:val="029C07CA"/>
    <w:rsid w:val="02AC2141"/>
    <w:rsid w:val="02AC2236"/>
    <w:rsid w:val="02AD35B5"/>
    <w:rsid w:val="02B45112"/>
    <w:rsid w:val="02B4764B"/>
    <w:rsid w:val="02CA58B2"/>
    <w:rsid w:val="02CA6A07"/>
    <w:rsid w:val="02D34C8C"/>
    <w:rsid w:val="02E11B1D"/>
    <w:rsid w:val="02F24E1D"/>
    <w:rsid w:val="02F31F68"/>
    <w:rsid w:val="02F56D74"/>
    <w:rsid w:val="02F86CE4"/>
    <w:rsid w:val="030F3676"/>
    <w:rsid w:val="031F5CB2"/>
    <w:rsid w:val="03344B75"/>
    <w:rsid w:val="034B4CA4"/>
    <w:rsid w:val="0351594B"/>
    <w:rsid w:val="03530CE4"/>
    <w:rsid w:val="035449E6"/>
    <w:rsid w:val="038A6F6D"/>
    <w:rsid w:val="038D404B"/>
    <w:rsid w:val="03AD21B2"/>
    <w:rsid w:val="03B5251A"/>
    <w:rsid w:val="03C23B68"/>
    <w:rsid w:val="03C64507"/>
    <w:rsid w:val="03C70A00"/>
    <w:rsid w:val="03D915AE"/>
    <w:rsid w:val="03DB1926"/>
    <w:rsid w:val="03DE5173"/>
    <w:rsid w:val="04035C78"/>
    <w:rsid w:val="04040348"/>
    <w:rsid w:val="04084830"/>
    <w:rsid w:val="042207B5"/>
    <w:rsid w:val="04237A60"/>
    <w:rsid w:val="0424256B"/>
    <w:rsid w:val="04260ADE"/>
    <w:rsid w:val="044542B8"/>
    <w:rsid w:val="04482641"/>
    <w:rsid w:val="045442BB"/>
    <w:rsid w:val="04597EC6"/>
    <w:rsid w:val="04637623"/>
    <w:rsid w:val="04655DB4"/>
    <w:rsid w:val="04656443"/>
    <w:rsid w:val="04791BF3"/>
    <w:rsid w:val="048633DD"/>
    <w:rsid w:val="04937DD1"/>
    <w:rsid w:val="04963D77"/>
    <w:rsid w:val="04A10D41"/>
    <w:rsid w:val="04A7607B"/>
    <w:rsid w:val="04B71A6A"/>
    <w:rsid w:val="04C4032D"/>
    <w:rsid w:val="04D05363"/>
    <w:rsid w:val="04D65C45"/>
    <w:rsid w:val="04D863DA"/>
    <w:rsid w:val="04E36588"/>
    <w:rsid w:val="04E5617E"/>
    <w:rsid w:val="04E8156D"/>
    <w:rsid w:val="04E9297C"/>
    <w:rsid w:val="04E96AD0"/>
    <w:rsid w:val="04EB3800"/>
    <w:rsid w:val="04EC654D"/>
    <w:rsid w:val="04EE6AA2"/>
    <w:rsid w:val="04EF008E"/>
    <w:rsid w:val="04F021A9"/>
    <w:rsid w:val="04FB5B33"/>
    <w:rsid w:val="04FE2FD2"/>
    <w:rsid w:val="050535FC"/>
    <w:rsid w:val="050668CF"/>
    <w:rsid w:val="050766E0"/>
    <w:rsid w:val="050E5A6D"/>
    <w:rsid w:val="0524535B"/>
    <w:rsid w:val="052A4482"/>
    <w:rsid w:val="05337641"/>
    <w:rsid w:val="053846DC"/>
    <w:rsid w:val="053968A4"/>
    <w:rsid w:val="05414532"/>
    <w:rsid w:val="054F2330"/>
    <w:rsid w:val="05607685"/>
    <w:rsid w:val="056237A9"/>
    <w:rsid w:val="05653BE1"/>
    <w:rsid w:val="05667E75"/>
    <w:rsid w:val="056C03FD"/>
    <w:rsid w:val="057B0AF6"/>
    <w:rsid w:val="057B31D4"/>
    <w:rsid w:val="058548FD"/>
    <w:rsid w:val="05971720"/>
    <w:rsid w:val="059A15C4"/>
    <w:rsid w:val="05A11CE1"/>
    <w:rsid w:val="05A53389"/>
    <w:rsid w:val="05AA25BD"/>
    <w:rsid w:val="05B10C7E"/>
    <w:rsid w:val="05B31D77"/>
    <w:rsid w:val="05B35594"/>
    <w:rsid w:val="05B90446"/>
    <w:rsid w:val="05C51AF7"/>
    <w:rsid w:val="05C57A0B"/>
    <w:rsid w:val="05D054B8"/>
    <w:rsid w:val="05DB6EC0"/>
    <w:rsid w:val="05F37651"/>
    <w:rsid w:val="05FA5278"/>
    <w:rsid w:val="05FC2E64"/>
    <w:rsid w:val="060020A8"/>
    <w:rsid w:val="0603025D"/>
    <w:rsid w:val="060765B8"/>
    <w:rsid w:val="061434C4"/>
    <w:rsid w:val="061A5AE5"/>
    <w:rsid w:val="061D3FDC"/>
    <w:rsid w:val="062E1115"/>
    <w:rsid w:val="063613C2"/>
    <w:rsid w:val="064258DE"/>
    <w:rsid w:val="06585BAE"/>
    <w:rsid w:val="065F33D0"/>
    <w:rsid w:val="06623297"/>
    <w:rsid w:val="067A5055"/>
    <w:rsid w:val="06841740"/>
    <w:rsid w:val="06876F3F"/>
    <w:rsid w:val="06900857"/>
    <w:rsid w:val="069A1CF2"/>
    <w:rsid w:val="069A3C20"/>
    <w:rsid w:val="06A44AF6"/>
    <w:rsid w:val="06AC7A2E"/>
    <w:rsid w:val="06B15FCA"/>
    <w:rsid w:val="06B550B8"/>
    <w:rsid w:val="06BC462C"/>
    <w:rsid w:val="06D60AEA"/>
    <w:rsid w:val="06DF517B"/>
    <w:rsid w:val="06E3217B"/>
    <w:rsid w:val="06E6100C"/>
    <w:rsid w:val="06F97CD4"/>
    <w:rsid w:val="07005BDB"/>
    <w:rsid w:val="07021BAF"/>
    <w:rsid w:val="07041D26"/>
    <w:rsid w:val="070B34D3"/>
    <w:rsid w:val="071A04A7"/>
    <w:rsid w:val="071D747D"/>
    <w:rsid w:val="071E4B67"/>
    <w:rsid w:val="071E5341"/>
    <w:rsid w:val="073224E5"/>
    <w:rsid w:val="07343066"/>
    <w:rsid w:val="07346753"/>
    <w:rsid w:val="07394C00"/>
    <w:rsid w:val="074A3B54"/>
    <w:rsid w:val="074B7B10"/>
    <w:rsid w:val="07546FA1"/>
    <w:rsid w:val="075765E2"/>
    <w:rsid w:val="075F6D51"/>
    <w:rsid w:val="076E6912"/>
    <w:rsid w:val="076F2AA6"/>
    <w:rsid w:val="07714A92"/>
    <w:rsid w:val="077F4070"/>
    <w:rsid w:val="078E7601"/>
    <w:rsid w:val="07A722BD"/>
    <w:rsid w:val="07AA7042"/>
    <w:rsid w:val="07AF2B99"/>
    <w:rsid w:val="07AF3A06"/>
    <w:rsid w:val="07B34A61"/>
    <w:rsid w:val="07B502B6"/>
    <w:rsid w:val="07C910A9"/>
    <w:rsid w:val="07CC41CF"/>
    <w:rsid w:val="07CE4792"/>
    <w:rsid w:val="07D53E2F"/>
    <w:rsid w:val="07D76146"/>
    <w:rsid w:val="07DB5CE3"/>
    <w:rsid w:val="07E55F26"/>
    <w:rsid w:val="07EB749C"/>
    <w:rsid w:val="07F11579"/>
    <w:rsid w:val="07F969F9"/>
    <w:rsid w:val="07FC35BE"/>
    <w:rsid w:val="07FE0144"/>
    <w:rsid w:val="08036419"/>
    <w:rsid w:val="080F2D89"/>
    <w:rsid w:val="08210CE2"/>
    <w:rsid w:val="082178F1"/>
    <w:rsid w:val="08243B83"/>
    <w:rsid w:val="08317A2A"/>
    <w:rsid w:val="0835018B"/>
    <w:rsid w:val="0838195C"/>
    <w:rsid w:val="083E2EBB"/>
    <w:rsid w:val="085B3489"/>
    <w:rsid w:val="085C4688"/>
    <w:rsid w:val="085C7DFA"/>
    <w:rsid w:val="086E6557"/>
    <w:rsid w:val="087D2F1C"/>
    <w:rsid w:val="088D34C9"/>
    <w:rsid w:val="08A5533F"/>
    <w:rsid w:val="08B059C2"/>
    <w:rsid w:val="08B1656C"/>
    <w:rsid w:val="08B55478"/>
    <w:rsid w:val="08B7111A"/>
    <w:rsid w:val="08B91D05"/>
    <w:rsid w:val="08C468F5"/>
    <w:rsid w:val="08CA43C2"/>
    <w:rsid w:val="08D07FF9"/>
    <w:rsid w:val="08D32127"/>
    <w:rsid w:val="08D56F75"/>
    <w:rsid w:val="08EC72A8"/>
    <w:rsid w:val="08F02300"/>
    <w:rsid w:val="08F1794B"/>
    <w:rsid w:val="08F20F8C"/>
    <w:rsid w:val="08F74E4E"/>
    <w:rsid w:val="08FB1CB2"/>
    <w:rsid w:val="09015635"/>
    <w:rsid w:val="09067B89"/>
    <w:rsid w:val="09077155"/>
    <w:rsid w:val="090C2276"/>
    <w:rsid w:val="09163D8C"/>
    <w:rsid w:val="092C5C83"/>
    <w:rsid w:val="09375C55"/>
    <w:rsid w:val="093C7F66"/>
    <w:rsid w:val="09417C7A"/>
    <w:rsid w:val="0943068B"/>
    <w:rsid w:val="09432553"/>
    <w:rsid w:val="09447285"/>
    <w:rsid w:val="094B004B"/>
    <w:rsid w:val="094C0043"/>
    <w:rsid w:val="094C4435"/>
    <w:rsid w:val="096B28CF"/>
    <w:rsid w:val="096C1938"/>
    <w:rsid w:val="096C6625"/>
    <w:rsid w:val="09746639"/>
    <w:rsid w:val="097F2E44"/>
    <w:rsid w:val="098806F6"/>
    <w:rsid w:val="098E2432"/>
    <w:rsid w:val="098F0FD7"/>
    <w:rsid w:val="098F4870"/>
    <w:rsid w:val="0993193B"/>
    <w:rsid w:val="09983320"/>
    <w:rsid w:val="099B4ABA"/>
    <w:rsid w:val="09A72FF8"/>
    <w:rsid w:val="09B074F4"/>
    <w:rsid w:val="09BE2C15"/>
    <w:rsid w:val="09C00503"/>
    <w:rsid w:val="09C42B26"/>
    <w:rsid w:val="09C70ED0"/>
    <w:rsid w:val="09CC2D6D"/>
    <w:rsid w:val="09CC3338"/>
    <w:rsid w:val="09E32537"/>
    <w:rsid w:val="09EC5CDB"/>
    <w:rsid w:val="09F01E41"/>
    <w:rsid w:val="09F51227"/>
    <w:rsid w:val="09FC138A"/>
    <w:rsid w:val="0A011EAB"/>
    <w:rsid w:val="0A056A10"/>
    <w:rsid w:val="0A064F80"/>
    <w:rsid w:val="0A082792"/>
    <w:rsid w:val="0A135034"/>
    <w:rsid w:val="0A1F1A8D"/>
    <w:rsid w:val="0A2C6E1C"/>
    <w:rsid w:val="0A372FC1"/>
    <w:rsid w:val="0A586D37"/>
    <w:rsid w:val="0A5910CF"/>
    <w:rsid w:val="0A5C2DDC"/>
    <w:rsid w:val="0A6111E3"/>
    <w:rsid w:val="0A63061B"/>
    <w:rsid w:val="0A6A6509"/>
    <w:rsid w:val="0A725D4E"/>
    <w:rsid w:val="0A7471BB"/>
    <w:rsid w:val="0A8379FD"/>
    <w:rsid w:val="0A896051"/>
    <w:rsid w:val="0A9574D7"/>
    <w:rsid w:val="0A984F79"/>
    <w:rsid w:val="0A995BF7"/>
    <w:rsid w:val="0AA67E46"/>
    <w:rsid w:val="0AAB2B4F"/>
    <w:rsid w:val="0AAD718E"/>
    <w:rsid w:val="0AB44981"/>
    <w:rsid w:val="0AB5069B"/>
    <w:rsid w:val="0AB66361"/>
    <w:rsid w:val="0ABB1D60"/>
    <w:rsid w:val="0AC211CE"/>
    <w:rsid w:val="0AC3644D"/>
    <w:rsid w:val="0AD12FC4"/>
    <w:rsid w:val="0AE42460"/>
    <w:rsid w:val="0AE71824"/>
    <w:rsid w:val="0AF60EAA"/>
    <w:rsid w:val="0AFB675D"/>
    <w:rsid w:val="0B000C42"/>
    <w:rsid w:val="0B0C2DA4"/>
    <w:rsid w:val="0B0C5090"/>
    <w:rsid w:val="0B231DCF"/>
    <w:rsid w:val="0B4064A7"/>
    <w:rsid w:val="0B410C4C"/>
    <w:rsid w:val="0B432F8B"/>
    <w:rsid w:val="0B444031"/>
    <w:rsid w:val="0B46128C"/>
    <w:rsid w:val="0B471969"/>
    <w:rsid w:val="0B4A40AC"/>
    <w:rsid w:val="0B5F0070"/>
    <w:rsid w:val="0B634A95"/>
    <w:rsid w:val="0B6B4DCE"/>
    <w:rsid w:val="0B7015FA"/>
    <w:rsid w:val="0B7033D3"/>
    <w:rsid w:val="0B774668"/>
    <w:rsid w:val="0B7956BA"/>
    <w:rsid w:val="0B863F8A"/>
    <w:rsid w:val="0B8C6994"/>
    <w:rsid w:val="0B9C4A9A"/>
    <w:rsid w:val="0BA457CE"/>
    <w:rsid w:val="0BAD0D93"/>
    <w:rsid w:val="0BAF7BE4"/>
    <w:rsid w:val="0BB651AB"/>
    <w:rsid w:val="0BBB0295"/>
    <w:rsid w:val="0BBF5200"/>
    <w:rsid w:val="0BC46A68"/>
    <w:rsid w:val="0BDF570C"/>
    <w:rsid w:val="0BF204A1"/>
    <w:rsid w:val="0C065DFC"/>
    <w:rsid w:val="0C0D3005"/>
    <w:rsid w:val="0C144633"/>
    <w:rsid w:val="0C2931FF"/>
    <w:rsid w:val="0C2B5162"/>
    <w:rsid w:val="0C311500"/>
    <w:rsid w:val="0C3B7518"/>
    <w:rsid w:val="0C4C13A7"/>
    <w:rsid w:val="0C5018AC"/>
    <w:rsid w:val="0C54113F"/>
    <w:rsid w:val="0C5D0D3A"/>
    <w:rsid w:val="0C633438"/>
    <w:rsid w:val="0C656A59"/>
    <w:rsid w:val="0C6A2CE8"/>
    <w:rsid w:val="0C7451D4"/>
    <w:rsid w:val="0C845DF6"/>
    <w:rsid w:val="0C8D63F0"/>
    <w:rsid w:val="0C9679F6"/>
    <w:rsid w:val="0C9A0FD7"/>
    <w:rsid w:val="0CA3237F"/>
    <w:rsid w:val="0CA45ED1"/>
    <w:rsid w:val="0CA52193"/>
    <w:rsid w:val="0CA977C1"/>
    <w:rsid w:val="0CB2493A"/>
    <w:rsid w:val="0CB97A8A"/>
    <w:rsid w:val="0CBC400C"/>
    <w:rsid w:val="0CBC6AF5"/>
    <w:rsid w:val="0CC103BF"/>
    <w:rsid w:val="0CC13327"/>
    <w:rsid w:val="0CC339FD"/>
    <w:rsid w:val="0CC63024"/>
    <w:rsid w:val="0CCA6C89"/>
    <w:rsid w:val="0CD3038F"/>
    <w:rsid w:val="0CE04DA6"/>
    <w:rsid w:val="0CE6035C"/>
    <w:rsid w:val="0CEA5DBB"/>
    <w:rsid w:val="0CEE3F27"/>
    <w:rsid w:val="0CF23586"/>
    <w:rsid w:val="0CF279D4"/>
    <w:rsid w:val="0CF31955"/>
    <w:rsid w:val="0D076785"/>
    <w:rsid w:val="0D0F4070"/>
    <w:rsid w:val="0D1A00AD"/>
    <w:rsid w:val="0D1F7B6B"/>
    <w:rsid w:val="0D212CF0"/>
    <w:rsid w:val="0D212F90"/>
    <w:rsid w:val="0D223AA0"/>
    <w:rsid w:val="0D2C57C8"/>
    <w:rsid w:val="0D52239C"/>
    <w:rsid w:val="0D57547F"/>
    <w:rsid w:val="0D6C66B1"/>
    <w:rsid w:val="0D702127"/>
    <w:rsid w:val="0D7254D3"/>
    <w:rsid w:val="0D7326E8"/>
    <w:rsid w:val="0D7626E0"/>
    <w:rsid w:val="0D781B44"/>
    <w:rsid w:val="0D784150"/>
    <w:rsid w:val="0D881C9B"/>
    <w:rsid w:val="0D9A5F46"/>
    <w:rsid w:val="0DAA3ADB"/>
    <w:rsid w:val="0DAD50B4"/>
    <w:rsid w:val="0DB121F2"/>
    <w:rsid w:val="0DD04F61"/>
    <w:rsid w:val="0DD26C32"/>
    <w:rsid w:val="0DE03B35"/>
    <w:rsid w:val="0DEB2BCE"/>
    <w:rsid w:val="0DF7590D"/>
    <w:rsid w:val="0DFD25C1"/>
    <w:rsid w:val="0E006278"/>
    <w:rsid w:val="0E0546B4"/>
    <w:rsid w:val="0E0D54D9"/>
    <w:rsid w:val="0E2F299B"/>
    <w:rsid w:val="0E311191"/>
    <w:rsid w:val="0E3B5637"/>
    <w:rsid w:val="0E3D3A74"/>
    <w:rsid w:val="0E4E5B00"/>
    <w:rsid w:val="0E514610"/>
    <w:rsid w:val="0E575CD6"/>
    <w:rsid w:val="0E695D42"/>
    <w:rsid w:val="0E6A0EBF"/>
    <w:rsid w:val="0E7217E3"/>
    <w:rsid w:val="0E7301CA"/>
    <w:rsid w:val="0E764171"/>
    <w:rsid w:val="0E770CCF"/>
    <w:rsid w:val="0E823014"/>
    <w:rsid w:val="0E8F58DC"/>
    <w:rsid w:val="0E903F6E"/>
    <w:rsid w:val="0EA870FE"/>
    <w:rsid w:val="0EAB7E33"/>
    <w:rsid w:val="0EB70E69"/>
    <w:rsid w:val="0EBC1005"/>
    <w:rsid w:val="0EBC4D14"/>
    <w:rsid w:val="0EC303D9"/>
    <w:rsid w:val="0EC74049"/>
    <w:rsid w:val="0ED03316"/>
    <w:rsid w:val="0ED30AEF"/>
    <w:rsid w:val="0ED9227A"/>
    <w:rsid w:val="0EF3017E"/>
    <w:rsid w:val="0EFA6A6A"/>
    <w:rsid w:val="0EFC655C"/>
    <w:rsid w:val="0F054BB1"/>
    <w:rsid w:val="0F0A0752"/>
    <w:rsid w:val="0F0B7A5D"/>
    <w:rsid w:val="0F0C221C"/>
    <w:rsid w:val="0F19486B"/>
    <w:rsid w:val="0F1D1EE4"/>
    <w:rsid w:val="0F270D23"/>
    <w:rsid w:val="0F275E20"/>
    <w:rsid w:val="0F317F1B"/>
    <w:rsid w:val="0F3517A9"/>
    <w:rsid w:val="0F5C1835"/>
    <w:rsid w:val="0F615B59"/>
    <w:rsid w:val="0F660C7F"/>
    <w:rsid w:val="0F6D2969"/>
    <w:rsid w:val="0F847CD9"/>
    <w:rsid w:val="0F9E0A48"/>
    <w:rsid w:val="0FA91448"/>
    <w:rsid w:val="0FC406F8"/>
    <w:rsid w:val="0FC5154C"/>
    <w:rsid w:val="0FDC279F"/>
    <w:rsid w:val="0FDC53D7"/>
    <w:rsid w:val="0FF13CE3"/>
    <w:rsid w:val="0FFF78CD"/>
    <w:rsid w:val="10041289"/>
    <w:rsid w:val="10051950"/>
    <w:rsid w:val="100615CD"/>
    <w:rsid w:val="100749BC"/>
    <w:rsid w:val="10225D20"/>
    <w:rsid w:val="10284BBD"/>
    <w:rsid w:val="102952FE"/>
    <w:rsid w:val="102A0B27"/>
    <w:rsid w:val="102B538E"/>
    <w:rsid w:val="102D32DC"/>
    <w:rsid w:val="10505005"/>
    <w:rsid w:val="10516F91"/>
    <w:rsid w:val="105654B4"/>
    <w:rsid w:val="10631934"/>
    <w:rsid w:val="10731E89"/>
    <w:rsid w:val="10745E20"/>
    <w:rsid w:val="107924C2"/>
    <w:rsid w:val="10857877"/>
    <w:rsid w:val="10932D29"/>
    <w:rsid w:val="10965D7D"/>
    <w:rsid w:val="10980B68"/>
    <w:rsid w:val="10987C25"/>
    <w:rsid w:val="10995CE6"/>
    <w:rsid w:val="10A75141"/>
    <w:rsid w:val="10AA62B7"/>
    <w:rsid w:val="10BF258A"/>
    <w:rsid w:val="10C72076"/>
    <w:rsid w:val="10CE3EFB"/>
    <w:rsid w:val="10DD56F5"/>
    <w:rsid w:val="10DE371B"/>
    <w:rsid w:val="10F916CE"/>
    <w:rsid w:val="10FB5E37"/>
    <w:rsid w:val="10FF38D1"/>
    <w:rsid w:val="1120230B"/>
    <w:rsid w:val="112279CF"/>
    <w:rsid w:val="11391261"/>
    <w:rsid w:val="114763F5"/>
    <w:rsid w:val="114810A2"/>
    <w:rsid w:val="114F2AB9"/>
    <w:rsid w:val="115530D1"/>
    <w:rsid w:val="11636046"/>
    <w:rsid w:val="11665DE4"/>
    <w:rsid w:val="116B6F5D"/>
    <w:rsid w:val="117979E7"/>
    <w:rsid w:val="11805A98"/>
    <w:rsid w:val="11817735"/>
    <w:rsid w:val="118D158C"/>
    <w:rsid w:val="119A5DF5"/>
    <w:rsid w:val="11A27B09"/>
    <w:rsid w:val="11A50F66"/>
    <w:rsid w:val="11B43C98"/>
    <w:rsid w:val="11D5505A"/>
    <w:rsid w:val="11D66FD6"/>
    <w:rsid w:val="11DC6D0A"/>
    <w:rsid w:val="11E21E2C"/>
    <w:rsid w:val="11E707CA"/>
    <w:rsid w:val="11F90EFE"/>
    <w:rsid w:val="11FC3B12"/>
    <w:rsid w:val="120411D7"/>
    <w:rsid w:val="122402C4"/>
    <w:rsid w:val="12245F12"/>
    <w:rsid w:val="122F0F92"/>
    <w:rsid w:val="12371896"/>
    <w:rsid w:val="123B125D"/>
    <w:rsid w:val="123D2A5A"/>
    <w:rsid w:val="124978D6"/>
    <w:rsid w:val="124F0697"/>
    <w:rsid w:val="125474FB"/>
    <w:rsid w:val="12552A42"/>
    <w:rsid w:val="12616523"/>
    <w:rsid w:val="12676C90"/>
    <w:rsid w:val="12687733"/>
    <w:rsid w:val="12765BD6"/>
    <w:rsid w:val="12771506"/>
    <w:rsid w:val="12814EAA"/>
    <w:rsid w:val="12822A18"/>
    <w:rsid w:val="129942EE"/>
    <w:rsid w:val="129F0B32"/>
    <w:rsid w:val="12A758EA"/>
    <w:rsid w:val="12B118A1"/>
    <w:rsid w:val="12B418CB"/>
    <w:rsid w:val="12BB07E8"/>
    <w:rsid w:val="12C421AD"/>
    <w:rsid w:val="12D06233"/>
    <w:rsid w:val="12DD46E1"/>
    <w:rsid w:val="12E52B36"/>
    <w:rsid w:val="12F22863"/>
    <w:rsid w:val="12F92721"/>
    <w:rsid w:val="12FC3728"/>
    <w:rsid w:val="131059E9"/>
    <w:rsid w:val="132D3BE4"/>
    <w:rsid w:val="132D6A84"/>
    <w:rsid w:val="13330022"/>
    <w:rsid w:val="1334653C"/>
    <w:rsid w:val="133534FC"/>
    <w:rsid w:val="133A4B83"/>
    <w:rsid w:val="133A78F6"/>
    <w:rsid w:val="13517B01"/>
    <w:rsid w:val="136A1505"/>
    <w:rsid w:val="136A7063"/>
    <w:rsid w:val="136D3B47"/>
    <w:rsid w:val="13733902"/>
    <w:rsid w:val="13742457"/>
    <w:rsid w:val="137666BC"/>
    <w:rsid w:val="137A17F2"/>
    <w:rsid w:val="137C5DE1"/>
    <w:rsid w:val="1380690F"/>
    <w:rsid w:val="1386254B"/>
    <w:rsid w:val="139208F7"/>
    <w:rsid w:val="139D54E5"/>
    <w:rsid w:val="13AE77C3"/>
    <w:rsid w:val="13AF5DF1"/>
    <w:rsid w:val="13B74ACE"/>
    <w:rsid w:val="13C14D89"/>
    <w:rsid w:val="13C23772"/>
    <w:rsid w:val="13C26D5D"/>
    <w:rsid w:val="13C93C22"/>
    <w:rsid w:val="13D92051"/>
    <w:rsid w:val="13DE5620"/>
    <w:rsid w:val="13DF1EE4"/>
    <w:rsid w:val="13E73C76"/>
    <w:rsid w:val="13EF657A"/>
    <w:rsid w:val="13FB5D73"/>
    <w:rsid w:val="140A5B99"/>
    <w:rsid w:val="140F6E07"/>
    <w:rsid w:val="14126018"/>
    <w:rsid w:val="14137ADE"/>
    <w:rsid w:val="14161364"/>
    <w:rsid w:val="141C452F"/>
    <w:rsid w:val="14221C5A"/>
    <w:rsid w:val="14272201"/>
    <w:rsid w:val="142826BA"/>
    <w:rsid w:val="142B61C7"/>
    <w:rsid w:val="143969B2"/>
    <w:rsid w:val="14416B0A"/>
    <w:rsid w:val="144256F8"/>
    <w:rsid w:val="14444A73"/>
    <w:rsid w:val="144478B7"/>
    <w:rsid w:val="144D291B"/>
    <w:rsid w:val="144F20A6"/>
    <w:rsid w:val="14546CFB"/>
    <w:rsid w:val="14572B18"/>
    <w:rsid w:val="145E4CA5"/>
    <w:rsid w:val="14621328"/>
    <w:rsid w:val="14667871"/>
    <w:rsid w:val="14680E05"/>
    <w:rsid w:val="147232EF"/>
    <w:rsid w:val="147A2022"/>
    <w:rsid w:val="147E7B70"/>
    <w:rsid w:val="14844D46"/>
    <w:rsid w:val="1485479E"/>
    <w:rsid w:val="149523FF"/>
    <w:rsid w:val="1495557E"/>
    <w:rsid w:val="14C07360"/>
    <w:rsid w:val="14C600F9"/>
    <w:rsid w:val="14D83A1E"/>
    <w:rsid w:val="14DE0994"/>
    <w:rsid w:val="14E268DE"/>
    <w:rsid w:val="14EA21FE"/>
    <w:rsid w:val="14F12E1E"/>
    <w:rsid w:val="150F0559"/>
    <w:rsid w:val="15160DA2"/>
    <w:rsid w:val="152846FC"/>
    <w:rsid w:val="152A663C"/>
    <w:rsid w:val="15332881"/>
    <w:rsid w:val="153916C3"/>
    <w:rsid w:val="153F556B"/>
    <w:rsid w:val="154902C6"/>
    <w:rsid w:val="15595B85"/>
    <w:rsid w:val="155E0C47"/>
    <w:rsid w:val="15685CCB"/>
    <w:rsid w:val="156D1ECF"/>
    <w:rsid w:val="156F2518"/>
    <w:rsid w:val="157034DB"/>
    <w:rsid w:val="157C2639"/>
    <w:rsid w:val="158D24B5"/>
    <w:rsid w:val="159643E7"/>
    <w:rsid w:val="15981199"/>
    <w:rsid w:val="159B24FC"/>
    <w:rsid w:val="159C485E"/>
    <w:rsid w:val="159F0231"/>
    <w:rsid w:val="15A35A38"/>
    <w:rsid w:val="15AE3D72"/>
    <w:rsid w:val="15B5054A"/>
    <w:rsid w:val="15CA2D5E"/>
    <w:rsid w:val="15CA7CFD"/>
    <w:rsid w:val="15D00754"/>
    <w:rsid w:val="15D457AA"/>
    <w:rsid w:val="15D74F10"/>
    <w:rsid w:val="15D75887"/>
    <w:rsid w:val="15DC721D"/>
    <w:rsid w:val="15E82BA8"/>
    <w:rsid w:val="15F40103"/>
    <w:rsid w:val="15FF5E7F"/>
    <w:rsid w:val="160122D0"/>
    <w:rsid w:val="160718DC"/>
    <w:rsid w:val="160A19F9"/>
    <w:rsid w:val="16163654"/>
    <w:rsid w:val="1617797C"/>
    <w:rsid w:val="161A2EB7"/>
    <w:rsid w:val="1626758D"/>
    <w:rsid w:val="164E188F"/>
    <w:rsid w:val="165720C5"/>
    <w:rsid w:val="166B4B01"/>
    <w:rsid w:val="166D0E02"/>
    <w:rsid w:val="166F6B75"/>
    <w:rsid w:val="16715161"/>
    <w:rsid w:val="16771C03"/>
    <w:rsid w:val="16777BF2"/>
    <w:rsid w:val="167B4B7D"/>
    <w:rsid w:val="167C4681"/>
    <w:rsid w:val="1686412F"/>
    <w:rsid w:val="168E4398"/>
    <w:rsid w:val="168E6A68"/>
    <w:rsid w:val="16983F1D"/>
    <w:rsid w:val="16A81DEE"/>
    <w:rsid w:val="16AA5BA3"/>
    <w:rsid w:val="16C62FC3"/>
    <w:rsid w:val="16CB6AF8"/>
    <w:rsid w:val="16CF0072"/>
    <w:rsid w:val="16DE2EE9"/>
    <w:rsid w:val="16DF7F2F"/>
    <w:rsid w:val="16EA556C"/>
    <w:rsid w:val="17023B81"/>
    <w:rsid w:val="17025D5E"/>
    <w:rsid w:val="17197610"/>
    <w:rsid w:val="1722087B"/>
    <w:rsid w:val="173042B5"/>
    <w:rsid w:val="17323B8A"/>
    <w:rsid w:val="17331226"/>
    <w:rsid w:val="173C23E8"/>
    <w:rsid w:val="17491576"/>
    <w:rsid w:val="174C3768"/>
    <w:rsid w:val="174F4D14"/>
    <w:rsid w:val="175A7451"/>
    <w:rsid w:val="175D7957"/>
    <w:rsid w:val="17634D7F"/>
    <w:rsid w:val="1781613E"/>
    <w:rsid w:val="178417F8"/>
    <w:rsid w:val="17977DD4"/>
    <w:rsid w:val="17BC6544"/>
    <w:rsid w:val="17BE1C97"/>
    <w:rsid w:val="17CB7AC3"/>
    <w:rsid w:val="17D74038"/>
    <w:rsid w:val="17D93F06"/>
    <w:rsid w:val="17DB4744"/>
    <w:rsid w:val="17EC52BE"/>
    <w:rsid w:val="180B40D5"/>
    <w:rsid w:val="180C4B19"/>
    <w:rsid w:val="181F6A14"/>
    <w:rsid w:val="18265677"/>
    <w:rsid w:val="18293756"/>
    <w:rsid w:val="18642CAF"/>
    <w:rsid w:val="186B1301"/>
    <w:rsid w:val="1872289C"/>
    <w:rsid w:val="187272D1"/>
    <w:rsid w:val="187931CF"/>
    <w:rsid w:val="187B5CB8"/>
    <w:rsid w:val="18854BAD"/>
    <w:rsid w:val="188C1C69"/>
    <w:rsid w:val="1892191B"/>
    <w:rsid w:val="18A34FEF"/>
    <w:rsid w:val="18A47B2E"/>
    <w:rsid w:val="18A727C8"/>
    <w:rsid w:val="18AA0981"/>
    <w:rsid w:val="18B75746"/>
    <w:rsid w:val="18CB52C9"/>
    <w:rsid w:val="18D02B13"/>
    <w:rsid w:val="18D21CF6"/>
    <w:rsid w:val="18DD5E8D"/>
    <w:rsid w:val="18E60BE3"/>
    <w:rsid w:val="18EC7D7E"/>
    <w:rsid w:val="18F02C44"/>
    <w:rsid w:val="18F62599"/>
    <w:rsid w:val="18F7055A"/>
    <w:rsid w:val="18F970F7"/>
    <w:rsid w:val="19010265"/>
    <w:rsid w:val="19034366"/>
    <w:rsid w:val="1907274A"/>
    <w:rsid w:val="190E0D49"/>
    <w:rsid w:val="191463E5"/>
    <w:rsid w:val="1917008C"/>
    <w:rsid w:val="191906B1"/>
    <w:rsid w:val="191D79E9"/>
    <w:rsid w:val="192B5EA8"/>
    <w:rsid w:val="192C28E4"/>
    <w:rsid w:val="192C6A9C"/>
    <w:rsid w:val="192E2771"/>
    <w:rsid w:val="192E4A93"/>
    <w:rsid w:val="193F50CD"/>
    <w:rsid w:val="19426423"/>
    <w:rsid w:val="19436625"/>
    <w:rsid w:val="19452060"/>
    <w:rsid w:val="1946282E"/>
    <w:rsid w:val="1949143E"/>
    <w:rsid w:val="19533A5E"/>
    <w:rsid w:val="19550A61"/>
    <w:rsid w:val="19561184"/>
    <w:rsid w:val="1970337E"/>
    <w:rsid w:val="197F5055"/>
    <w:rsid w:val="198F0001"/>
    <w:rsid w:val="19903A70"/>
    <w:rsid w:val="19912D47"/>
    <w:rsid w:val="19912FA4"/>
    <w:rsid w:val="19924B3F"/>
    <w:rsid w:val="199E269C"/>
    <w:rsid w:val="19AF2A55"/>
    <w:rsid w:val="19B20E17"/>
    <w:rsid w:val="19B744F3"/>
    <w:rsid w:val="19C41226"/>
    <w:rsid w:val="19D3025B"/>
    <w:rsid w:val="19D319B2"/>
    <w:rsid w:val="19D37167"/>
    <w:rsid w:val="19E37432"/>
    <w:rsid w:val="19EC1D4A"/>
    <w:rsid w:val="19FF6F0B"/>
    <w:rsid w:val="1A1057E2"/>
    <w:rsid w:val="1A134CC0"/>
    <w:rsid w:val="1A1739C7"/>
    <w:rsid w:val="1A1A1D1B"/>
    <w:rsid w:val="1A2101CE"/>
    <w:rsid w:val="1A2177C6"/>
    <w:rsid w:val="1A227206"/>
    <w:rsid w:val="1A2A6232"/>
    <w:rsid w:val="1A366581"/>
    <w:rsid w:val="1A43689B"/>
    <w:rsid w:val="1A4C7204"/>
    <w:rsid w:val="1A5033EE"/>
    <w:rsid w:val="1A530C73"/>
    <w:rsid w:val="1A696EE5"/>
    <w:rsid w:val="1A7705FA"/>
    <w:rsid w:val="1A7A5245"/>
    <w:rsid w:val="1A7C54F4"/>
    <w:rsid w:val="1A812B26"/>
    <w:rsid w:val="1A950F73"/>
    <w:rsid w:val="1A980F30"/>
    <w:rsid w:val="1A9952E9"/>
    <w:rsid w:val="1AA7632A"/>
    <w:rsid w:val="1AAE4279"/>
    <w:rsid w:val="1AB04BFD"/>
    <w:rsid w:val="1AB26E1A"/>
    <w:rsid w:val="1AB71742"/>
    <w:rsid w:val="1ABF4CE8"/>
    <w:rsid w:val="1ABF7144"/>
    <w:rsid w:val="1AD555CD"/>
    <w:rsid w:val="1AD9778B"/>
    <w:rsid w:val="1ADD11BF"/>
    <w:rsid w:val="1ADD60BF"/>
    <w:rsid w:val="1AE336A8"/>
    <w:rsid w:val="1AEC2DE6"/>
    <w:rsid w:val="1AFE7CC7"/>
    <w:rsid w:val="1B030C6B"/>
    <w:rsid w:val="1B07340C"/>
    <w:rsid w:val="1B122532"/>
    <w:rsid w:val="1B247078"/>
    <w:rsid w:val="1B3116B8"/>
    <w:rsid w:val="1B3C5D78"/>
    <w:rsid w:val="1B4729DC"/>
    <w:rsid w:val="1B537BF7"/>
    <w:rsid w:val="1B6461DD"/>
    <w:rsid w:val="1B672AB6"/>
    <w:rsid w:val="1B6F3F07"/>
    <w:rsid w:val="1B794E96"/>
    <w:rsid w:val="1B7D5F4F"/>
    <w:rsid w:val="1B9A611A"/>
    <w:rsid w:val="1B9F12DF"/>
    <w:rsid w:val="1BA803D7"/>
    <w:rsid w:val="1BCF3B01"/>
    <w:rsid w:val="1BD41862"/>
    <w:rsid w:val="1BD745E4"/>
    <w:rsid w:val="1BD75449"/>
    <w:rsid w:val="1BE741ED"/>
    <w:rsid w:val="1BEE61E5"/>
    <w:rsid w:val="1BF66C7F"/>
    <w:rsid w:val="1BF91826"/>
    <w:rsid w:val="1C01426B"/>
    <w:rsid w:val="1C0A195D"/>
    <w:rsid w:val="1C0E4392"/>
    <w:rsid w:val="1C122777"/>
    <w:rsid w:val="1C2A081D"/>
    <w:rsid w:val="1C3630A0"/>
    <w:rsid w:val="1C434538"/>
    <w:rsid w:val="1C502E29"/>
    <w:rsid w:val="1C625191"/>
    <w:rsid w:val="1C6479A5"/>
    <w:rsid w:val="1C662F5C"/>
    <w:rsid w:val="1C7016EC"/>
    <w:rsid w:val="1C730056"/>
    <w:rsid w:val="1C8B24F9"/>
    <w:rsid w:val="1CB054D4"/>
    <w:rsid w:val="1CB85196"/>
    <w:rsid w:val="1CC071E9"/>
    <w:rsid w:val="1CC6722F"/>
    <w:rsid w:val="1CD11D86"/>
    <w:rsid w:val="1CD33244"/>
    <w:rsid w:val="1CDF31A0"/>
    <w:rsid w:val="1CE02C22"/>
    <w:rsid w:val="1CE542F0"/>
    <w:rsid w:val="1CEA1D9E"/>
    <w:rsid w:val="1CF86D93"/>
    <w:rsid w:val="1CF931F4"/>
    <w:rsid w:val="1CFD7304"/>
    <w:rsid w:val="1CFE2963"/>
    <w:rsid w:val="1D0839F3"/>
    <w:rsid w:val="1D1E4BB1"/>
    <w:rsid w:val="1D2F1398"/>
    <w:rsid w:val="1D3244D3"/>
    <w:rsid w:val="1D3A50B6"/>
    <w:rsid w:val="1D3B3137"/>
    <w:rsid w:val="1D3C4242"/>
    <w:rsid w:val="1D3E63B5"/>
    <w:rsid w:val="1D457BBE"/>
    <w:rsid w:val="1D560BF7"/>
    <w:rsid w:val="1D580103"/>
    <w:rsid w:val="1D5D625A"/>
    <w:rsid w:val="1D690017"/>
    <w:rsid w:val="1D6A6665"/>
    <w:rsid w:val="1D6E129F"/>
    <w:rsid w:val="1D705371"/>
    <w:rsid w:val="1D7573BB"/>
    <w:rsid w:val="1D812202"/>
    <w:rsid w:val="1D812381"/>
    <w:rsid w:val="1D88430D"/>
    <w:rsid w:val="1D8A515F"/>
    <w:rsid w:val="1D8B39F8"/>
    <w:rsid w:val="1DA45688"/>
    <w:rsid w:val="1DBB7458"/>
    <w:rsid w:val="1DE516F2"/>
    <w:rsid w:val="1DEA008B"/>
    <w:rsid w:val="1E0A04D1"/>
    <w:rsid w:val="1E0C5745"/>
    <w:rsid w:val="1E1619A3"/>
    <w:rsid w:val="1E161D47"/>
    <w:rsid w:val="1E270E4B"/>
    <w:rsid w:val="1E285459"/>
    <w:rsid w:val="1E3E2434"/>
    <w:rsid w:val="1E4218BB"/>
    <w:rsid w:val="1E4E5E42"/>
    <w:rsid w:val="1E4E7B92"/>
    <w:rsid w:val="1E592A3F"/>
    <w:rsid w:val="1E621533"/>
    <w:rsid w:val="1E6603B9"/>
    <w:rsid w:val="1E6A592D"/>
    <w:rsid w:val="1E750971"/>
    <w:rsid w:val="1E7E076F"/>
    <w:rsid w:val="1E7F0D4B"/>
    <w:rsid w:val="1E83252B"/>
    <w:rsid w:val="1E862726"/>
    <w:rsid w:val="1E8B0E93"/>
    <w:rsid w:val="1EB944FE"/>
    <w:rsid w:val="1EBE7246"/>
    <w:rsid w:val="1EBF6531"/>
    <w:rsid w:val="1ECD259B"/>
    <w:rsid w:val="1EDD72F0"/>
    <w:rsid w:val="1EF35315"/>
    <w:rsid w:val="1EF75E46"/>
    <w:rsid w:val="1F040710"/>
    <w:rsid w:val="1F067BED"/>
    <w:rsid w:val="1F1032A7"/>
    <w:rsid w:val="1F1B72DD"/>
    <w:rsid w:val="1F245A73"/>
    <w:rsid w:val="1F301A3F"/>
    <w:rsid w:val="1F306DD6"/>
    <w:rsid w:val="1F3B0945"/>
    <w:rsid w:val="1F3E761A"/>
    <w:rsid w:val="1F481702"/>
    <w:rsid w:val="1F496E14"/>
    <w:rsid w:val="1F4A1EF7"/>
    <w:rsid w:val="1F5F26EF"/>
    <w:rsid w:val="1F615052"/>
    <w:rsid w:val="1F662121"/>
    <w:rsid w:val="1F7D3763"/>
    <w:rsid w:val="1F822397"/>
    <w:rsid w:val="1F8842C8"/>
    <w:rsid w:val="1F9A38A3"/>
    <w:rsid w:val="1FB52B5A"/>
    <w:rsid w:val="1FC579CF"/>
    <w:rsid w:val="1FCE5050"/>
    <w:rsid w:val="1FD40436"/>
    <w:rsid w:val="1FD463C3"/>
    <w:rsid w:val="1FD57D9C"/>
    <w:rsid w:val="1FE21CA5"/>
    <w:rsid w:val="1FE80F21"/>
    <w:rsid w:val="200531A8"/>
    <w:rsid w:val="20056405"/>
    <w:rsid w:val="20087DAB"/>
    <w:rsid w:val="200C2F6B"/>
    <w:rsid w:val="2019702D"/>
    <w:rsid w:val="201C1B68"/>
    <w:rsid w:val="201E325C"/>
    <w:rsid w:val="2020195A"/>
    <w:rsid w:val="20236605"/>
    <w:rsid w:val="20263F3F"/>
    <w:rsid w:val="202969D4"/>
    <w:rsid w:val="202E130B"/>
    <w:rsid w:val="202E6963"/>
    <w:rsid w:val="20316534"/>
    <w:rsid w:val="203332C4"/>
    <w:rsid w:val="203537E2"/>
    <w:rsid w:val="20487915"/>
    <w:rsid w:val="204B44A9"/>
    <w:rsid w:val="20544318"/>
    <w:rsid w:val="20554329"/>
    <w:rsid w:val="205B72F6"/>
    <w:rsid w:val="206865AF"/>
    <w:rsid w:val="20766D0C"/>
    <w:rsid w:val="207B480A"/>
    <w:rsid w:val="207E75D6"/>
    <w:rsid w:val="209120C7"/>
    <w:rsid w:val="20946AF1"/>
    <w:rsid w:val="20964632"/>
    <w:rsid w:val="20C30220"/>
    <w:rsid w:val="20CB020F"/>
    <w:rsid w:val="20CD6C74"/>
    <w:rsid w:val="20CF1C27"/>
    <w:rsid w:val="20CF29A9"/>
    <w:rsid w:val="20D0274C"/>
    <w:rsid w:val="20D160EE"/>
    <w:rsid w:val="20DC7F48"/>
    <w:rsid w:val="20F47B03"/>
    <w:rsid w:val="211A44C7"/>
    <w:rsid w:val="21520B1C"/>
    <w:rsid w:val="216B04DB"/>
    <w:rsid w:val="217814E4"/>
    <w:rsid w:val="21801DB9"/>
    <w:rsid w:val="21811EE3"/>
    <w:rsid w:val="21823D8E"/>
    <w:rsid w:val="218B6BCF"/>
    <w:rsid w:val="21A83A7C"/>
    <w:rsid w:val="21AB1A1B"/>
    <w:rsid w:val="21B146A9"/>
    <w:rsid w:val="21B37A99"/>
    <w:rsid w:val="21BA36CD"/>
    <w:rsid w:val="21BE1D1B"/>
    <w:rsid w:val="21BE3FCA"/>
    <w:rsid w:val="21C27334"/>
    <w:rsid w:val="21C53DE6"/>
    <w:rsid w:val="21CB4644"/>
    <w:rsid w:val="21D3688F"/>
    <w:rsid w:val="21DA2501"/>
    <w:rsid w:val="21DE5364"/>
    <w:rsid w:val="21E00611"/>
    <w:rsid w:val="21E66671"/>
    <w:rsid w:val="21F81D93"/>
    <w:rsid w:val="21FF7F22"/>
    <w:rsid w:val="22074099"/>
    <w:rsid w:val="22083EAA"/>
    <w:rsid w:val="2214338A"/>
    <w:rsid w:val="222876CA"/>
    <w:rsid w:val="222F6A9D"/>
    <w:rsid w:val="22370CDB"/>
    <w:rsid w:val="224932D6"/>
    <w:rsid w:val="224C05B7"/>
    <w:rsid w:val="224C439B"/>
    <w:rsid w:val="22526719"/>
    <w:rsid w:val="22592A94"/>
    <w:rsid w:val="225F7EC6"/>
    <w:rsid w:val="226B3A91"/>
    <w:rsid w:val="22714254"/>
    <w:rsid w:val="229561AE"/>
    <w:rsid w:val="22A65125"/>
    <w:rsid w:val="22B14D0C"/>
    <w:rsid w:val="22BE1E8D"/>
    <w:rsid w:val="22C82C7C"/>
    <w:rsid w:val="22CF4923"/>
    <w:rsid w:val="22DF4C78"/>
    <w:rsid w:val="22F02A18"/>
    <w:rsid w:val="2301525C"/>
    <w:rsid w:val="230647D4"/>
    <w:rsid w:val="23190F32"/>
    <w:rsid w:val="232659C6"/>
    <w:rsid w:val="23275C0E"/>
    <w:rsid w:val="232D0C67"/>
    <w:rsid w:val="233A27B5"/>
    <w:rsid w:val="234C2079"/>
    <w:rsid w:val="23560008"/>
    <w:rsid w:val="2364574F"/>
    <w:rsid w:val="236A0D8A"/>
    <w:rsid w:val="236E3DB0"/>
    <w:rsid w:val="23885391"/>
    <w:rsid w:val="238F4051"/>
    <w:rsid w:val="239D7E1F"/>
    <w:rsid w:val="23A141DA"/>
    <w:rsid w:val="23B0082E"/>
    <w:rsid w:val="23C57FCF"/>
    <w:rsid w:val="23D80547"/>
    <w:rsid w:val="23E41B4D"/>
    <w:rsid w:val="240270F1"/>
    <w:rsid w:val="241456F6"/>
    <w:rsid w:val="24173F18"/>
    <w:rsid w:val="241D0B15"/>
    <w:rsid w:val="24207293"/>
    <w:rsid w:val="24295212"/>
    <w:rsid w:val="243A5BD7"/>
    <w:rsid w:val="243A6189"/>
    <w:rsid w:val="24560E9F"/>
    <w:rsid w:val="245B0C76"/>
    <w:rsid w:val="24605974"/>
    <w:rsid w:val="24747723"/>
    <w:rsid w:val="2475172E"/>
    <w:rsid w:val="247E02F4"/>
    <w:rsid w:val="248E36D7"/>
    <w:rsid w:val="24943427"/>
    <w:rsid w:val="24A157DE"/>
    <w:rsid w:val="24A6545C"/>
    <w:rsid w:val="24B03A1C"/>
    <w:rsid w:val="24B40567"/>
    <w:rsid w:val="24C123D5"/>
    <w:rsid w:val="24C90D71"/>
    <w:rsid w:val="24DE4EFC"/>
    <w:rsid w:val="24E73788"/>
    <w:rsid w:val="24F01E46"/>
    <w:rsid w:val="24F12A6C"/>
    <w:rsid w:val="24F41D5E"/>
    <w:rsid w:val="2500235D"/>
    <w:rsid w:val="25061A18"/>
    <w:rsid w:val="251712E6"/>
    <w:rsid w:val="25284B7E"/>
    <w:rsid w:val="252F7634"/>
    <w:rsid w:val="254633B9"/>
    <w:rsid w:val="25481879"/>
    <w:rsid w:val="256456EF"/>
    <w:rsid w:val="2573260D"/>
    <w:rsid w:val="25734D4A"/>
    <w:rsid w:val="257E3D2C"/>
    <w:rsid w:val="258702FD"/>
    <w:rsid w:val="258821AD"/>
    <w:rsid w:val="258C6201"/>
    <w:rsid w:val="25940B15"/>
    <w:rsid w:val="259E7601"/>
    <w:rsid w:val="25A45C8D"/>
    <w:rsid w:val="25A8388B"/>
    <w:rsid w:val="25B032A3"/>
    <w:rsid w:val="25B176FE"/>
    <w:rsid w:val="25B33422"/>
    <w:rsid w:val="25C203FD"/>
    <w:rsid w:val="25CB5225"/>
    <w:rsid w:val="25CD0980"/>
    <w:rsid w:val="25D05EC4"/>
    <w:rsid w:val="25D6721A"/>
    <w:rsid w:val="25D72443"/>
    <w:rsid w:val="25DC11DB"/>
    <w:rsid w:val="25E31091"/>
    <w:rsid w:val="25E73B1E"/>
    <w:rsid w:val="25F926C0"/>
    <w:rsid w:val="26126BD8"/>
    <w:rsid w:val="26163C42"/>
    <w:rsid w:val="26170EAF"/>
    <w:rsid w:val="261A2BB6"/>
    <w:rsid w:val="261A3BDD"/>
    <w:rsid w:val="26446FB4"/>
    <w:rsid w:val="26467CC3"/>
    <w:rsid w:val="26487850"/>
    <w:rsid w:val="268D3A11"/>
    <w:rsid w:val="268E2224"/>
    <w:rsid w:val="2694747F"/>
    <w:rsid w:val="269A17F7"/>
    <w:rsid w:val="269C0343"/>
    <w:rsid w:val="269C5205"/>
    <w:rsid w:val="26B50F6C"/>
    <w:rsid w:val="26D03313"/>
    <w:rsid w:val="26D812BE"/>
    <w:rsid w:val="26DB55A1"/>
    <w:rsid w:val="26DF5FF1"/>
    <w:rsid w:val="26E65DA0"/>
    <w:rsid w:val="26E70924"/>
    <w:rsid w:val="26E960BC"/>
    <w:rsid w:val="26F358BB"/>
    <w:rsid w:val="26F70BE1"/>
    <w:rsid w:val="26FE4B6C"/>
    <w:rsid w:val="26FF1D39"/>
    <w:rsid w:val="2700693F"/>
    <w:rsid w:val="27075E64"/>
    <w:rsid w:val="270B1624"/>
    <w:rsid w:val="27146F82"/>
    <w:rsid w:val="271F6082"/>
    <w:rsid w:val="27274109"/>
    <w:rsid w:val="272828D9"/>
    <w:rsid w:val="27282A59"/>
    <w:rsid w:val="272D4D42"/>
    <w:rsid w:val="2732654B"/>
    <w:rsid w:val="273751F5"/>
    <w:rsid w:val="27422C1F"/>
    <w:rsid w:val="274A3283"/>
    <w:rsid w:val="274B05F8"/>
    <w:rsid w:val="274E4BB9"/>
    <w:rsid w:val="27514E7A"/>
    <w:rsid w:val="276219E9"/>
    <w:rsid w:val="27770924"/>
    <w:rsid w:val="278F1F41"/>
    <w:rsid w:val="27A60E60"/>
    <w:rsid w:val="27AF6FA4"/>
    <w:rsid w:val="27B72ED1"/>
    <w:rsid w:val="27C36404"/>
    <w:rsid w:val="27C97545"/>
    <w:rsid w:val="27CD1169"/>
    <w:rsid w:val="27CD63D8"/>
    <w:rsid w:val="27CF04A1"/>
    <w:rsid w:val="27D31797"/>
    <w:rsid w:val="27E077B5"/>
    <w:rsid w:val="27F20D12"/>
    <w:rsid w:val="27F8501D"/>
    <w:rsid w:val="27F96403"/>
    <w:rsid w:val="27FF65DB"/>
    <w:rsid w:val="2801156E"/>
    <w:rsid w:val="283745D4"/>
    <w:rsid w:val="28421ED7"/>
    <w:rsid w:val="28424713"/>
    <w:rsid w:val="28535BEE"/>
    <w:rsid w:val="2854716F"/>
    <w:rsid w:val="285A2B94"/>
    <w:rsid w:val="287611AD"/>
    <w:rsid w:val="288319F6"/>
    <w:rsid w:val="289523B2"/>
    <w:rsid w:val="289C610F"/>
    <w:rsid w:val="28A174C0"/>
    <w:rsid w:val="28AF449D"/>
    <w:rsid w:val="28B0382A"/>
    <w:rsid w:val="28B85AB9"/>
    <w:rsid w:val="28BA10A1"/>
    <w:rsid w:val="28BA6A95"/>
    <w:rsid w:val="28BE758E"/>
    <w:rsid w:val="28CB00A8"/>
    <w:rsid w:val="28CB39A0"/>
    <w:rsid w:val="28CF5DC6"/>
    <w:rsid w:val="28D23950"/>
    <w:rsid w:val="28D72029"/>
    <w:rsid w:val="28E368CB"/>
    <w:rsid w:val="28E75749"/>
    <w:rsid w:val="28F26577"/>
    <w:rsid w:val="290A120A"/>
    <w:rsid w:val="290D6E67"/>
    <w:rsid w:val="290F015E"/>
    <w:rsid w:val="29216630"/>
    <w:rsid w:val="29221D67"/>
    <w:rsid w:val="29280AEF"/>
    <w:rsid w:val="2934513D"/>
    <w:rsid w:val="293668C9"/>
    <w:rsid w:val="2945651D"/>
    <w:rsid w:val="294A7E6E"/>
    <w:rsid w:val="295721E4"/>
    <w:rsid w:val="296778A1"/>
    <w:rsid w:val="29781B44"/>
    <w:rsid w:val="29A42261"/>
    <w:rsid w:val="29CC6161"/>
    <w:rsid w:val="29CD1160"/>
    <w:rsid w:val="29D2515C"/>
    <w:rsid w:val="29DE3D0C"/>
    <w:rsid w:val="29DE7F10"/>
    <w:rsid w:val="29EA5770"/>
    <w:rsid w:val="29F3492F"/>
    <w:rsid w:val="29F35D2A"/>
    <w:rsid w:val="29FF3846"/>
    <w:rsid w:val="2A107C59"/>
    <w:rsid w:val="2A191A4B"/>
    <w:rsid w:val="2A1C4514"/>
    <w:rsid w:val="2A27593D"/>
    <w:rsid w:val="2A312EC1"/>
    <w:rsid w:val="2A4B0BC0"/>
    <w:rsid w:val="2A4D6C49"/>
    <w:rsid w:val="2A597120"/>
    <w:rsid w:val="2A5A3652"/>
    <w:rsid w:val="2A5A5573"/>
    <w:rsid w:val="2A5D4489"/>
    <w:rsid w:val="2A7E5590"/>
    <w:rsid w:val="2A935BBB"/>
    <w:rsid w:val="2A977DD2"/>
    <w:rsid w:val="2A9A31E7"/>
    <w:rsid w:val="2A9F70BA"/>
    <w:rsid w:val="2AAD08A2"/>
    <w:rsid w:val="2AAF7FBB"/>
    <w:rsid w:val="2AB46174"/>
    <w:rsid w:val="2ACC3A13"/>
    <w:rsid w:val="2AEC7B3E"/>
    <w:rsid w:val="2AED379E"/>
    <w:rsid w:val="2AFE55E7"/>
    <w:rsid w:val="2B0D305D"/>
    <w:rsid w:val="2B0F36E7"/>
    <w:rsid w:val="2B105AA8"/>
    <w:rsid w:val="2B1B4ED1"/>
    <w:rsid w:val="2B1D62B0"/>
    <w:rsid w:val="2B2441AF"/>
    <w:rsid w:val="2B3C4692"/>
    <w:rsid w:val="2B4211A4"/>
    <w:rsid w:val="2B504076"/>
    <w:rsid w:val="2B520E47"/>
    <w:rsid w:val="2B5C03D4"/>
    <w:rsid w:val="2B6175C5"/>
    <w:rsid w:val="2B64443A"/>
    <w:rsid w:val="2B7C13D0"/>
    <w:rsid w:val="2B8D6EC0"/>
    <w:rsid w:val="2B8E74A7"/>
    <w:rsid w:val="2B9A5242"/>
    <w:rsid w:val="2B9D17C7"/>
    <w:rsid w:val="2B9E3F28"/>
    <w:rsid w:val="2BA73B6D"/>
    <w:rsid w:val="2BB10CAC"/>
    <w:rsid w:val="2BBA5CCE"/>
    <w:rsid w:val="2BC9159C"/>
    <w:rsid w:val="2BCD09AE"/>
    <w:rsid w:val="2BDF1449"/>
    <w:rsid w:val="2BE0526A"/>
    <w:rsid w:val="2BE11E89"/>
    <w:rsid w:val="2BEE0E18"/>
    <w:rsid w:val="2BF10772"/>
    <w:rsid w:val="2C043491"/>
    <w:rsid w:val="2C121147"/>
    <w:rsid w:val="2C17641F"/>
    <w:rsid w:val="2C295693"/>
    <w:rsid w:val="2C2E0DFD"/>
    <w:rsid w:val="2C2E11D0"/>
    <w:rsid w:val="2C327963"/>
    <w:rsid w:val="2C375D9F"/>
    <w:rsid w:val="2C384F3D"/>
    <w:rsid w:val="2C3D3EE5"/>
    <w:rsid w:val="2C486978"/>
    <w:rsid w:val="2C5071EF"/>
    <w:rsid w:val="2C525597"/>
    <w:rsid w:val="2C5C497A"/>
    <w:rsid w:val="2C62265F"/>
    <w:rsid w:val="2C6538F5"/>
    <w:rsid w:val="2C6D69B4"/>
    <w:rsid w:val="2C75178D"/>
    <w:rsid w:val="2C7E7FD3"/>
    <w:rsid w:val="2C89078D"/>
    <w:rsid w:val="2C8A6CDC"/>
    <w:rsid w:val="2C973FE3"/>
    <w:rsid w:val="2C983163"/>
    <w:rsid w:val="2CA25E82"/>
    <w:rsid w:val="2CB827C0"/>
    <w:rsid w:val="2CCF4DE5"/>
    <w:rsid w:val="2CD3161A"/>
    <w:rsid w:val="2CD9470A"/>
    <w:rsid w:val="2CE126D4"/>
    <w:rsid w:val="2CE67B7B"/>
    <w:rsid w:val="2CF102AC"/>
    <w:rsid w:val="2CF46168"/>
    <w:rsid w:val="2CF74373"/>
    <w:rsid w:val="2D14531C"/>
    <w:rsid w:val="2D18351D"/>
    <w:rsid w:val="2D3721CC"/>
    <w:rsid w:val="2D3A242D"/>
    <w:rsid w:val="2D437F08"/>
    <w:rsid w:val="2D4B4324"/>
    <w:rsid w:val="2D4D0FE2"/>
    <w:rsid w:val="2D4D102F"/>
    <w:rsid w:val="2D5913CC"/>
    <w:rsid w:val="2D622C1F"/>
    <w:rsid w:val="2D6518B4"/>
    <w:rsid w:val="2D652EF4"/>
    <w:rsid w:val="2D6E4DFF"/>
    <w:rsid w:val="2D727F48"/>
    <w:rsid w:val="2D732813"/>
    <w:rsid w:val="2D742376"/>
    <w:rsid w:val="2D7A1DFD"/>
    <w:rsid w:val="2D7E6531"/>
    <w:rsid w:val="2D865098"/>
    <w:rsid w:val="2D8D29A6"/>
    <w:rsid w:val="2D906B15"/>
    <w:rsid w:val="2D980C4F"/>
    <w:rsid w:val="2DA320D5"/>
    <w:rsid w:val="2DA7247B"/>
    <w:rsid w:val="2DAD78EF"/>
    <w:rsid w:val="2DB61E33"/>
    <w:rsid w:val="2DBA29F5"/>
    <w:rsid w:val="2DC52C75"/>
    <w:rsid w:val="2DD00840"/>
    <w:rsid w:val="2DD1185E"/>
    <w:rsid w:val="2DDB5732"/>
    <w:rsid w:val="2DDF008E"/>
    <w:rsid w:val="2DE2740B"/>
    <w:rsid w:val="2DE41949"/>
    <w:rsid w:val="2E1911BC"/>
    <w:rsid w:val="2E2174B2"/>
    <w:rsid w:val="2E264509"/>
    <w:rsid w:val="2E2945BC"/>
    <w:rsid w:val="2E3B57F4"/>
    <w:rsid w:val="2E3B6114"/>
    <w:rsid w:val="2E3C6DA8"/>
    <w:rsid w:val="2E520293"/>
    <w:rsid w:val="2E556951"/>
    <w:rsid w:val="2E5F6C8A"/>
    <w:rsid w:val="2E6F150E"/>
    <w:rsid w:val="2E735B35"/>
    <w:rsid w:val="2E7878EF"/>
    <w:rsid w:val="2E796CE3"/>
    <w:rsid w:val="2E7F0694"/>
    <w:rsid w:val="2E8B0B6E"/>
    <w:rsid w:val="2E926A33"/>
    <w:rsid w:val="2E9703D3"/>
    <w:rsid w:val="2E9C7C42"/>
    <w:rsid w:val="2EA77A9D"/>
    <w:rsid w:val="2EAB5D71"/>
    <w:rsid w:val="2EAC3FFA"/>
    <w:rsid w:val="2EB34BFD"/>
    <w:rsid w:val="2EB84BFF"/>
    <w:rsid w:val="2EBB02D7"/>
    <w:rsid w:val="2EBB06C4"/>
    <w:rsid w:val="2EC3680E"/>
    <w:rsid w:val="2ED07029"/>
    <w:rsid w:val="2ED460B6"/>
    <w:rsid w:val="2ED746DD"/>
    <w:rsid w:val="2EDE477F"/>
    <w:rsid w:val="2EDE7721"/>
    <w:rsid w:val="2EDF7F84"/>
    <w:rsid w:val="2EE75B73"/>
    <w:rsid w:val="2EF636A6"/>
    <w:rsid w:val="2F15591B"/>
    <w:rsid w:val="2F2047BA"/>
    <w:rsid w:val="2F2357CD"/>
    <w:rsid w:val="2F2D05F0"/>
    <w:rsid w:val="2F2E378F"/>
    <w:rsid w:val="2F2F66AC"/>
    <w:rsid w:val="2F4B68BD"/>
    <w:rsid w:val="2F5E541D"/>
    <w:rsid w:val="2F5F3659"/>
    <w:rsid w:val="2F6434E6"/>
    <w:rsid w:val="2F745E52"/>
    <w:rsid w:val="2F7747AF"/>
    <w:rsid w:val="2F8B6685"/>
    <w:rsid w:val="2F99618B"/>
    <w:rsid w:val="2F9F396D"/>
    <w:rsid w:val="2FA722A6"/>
    <w:rsid w:val="2FC53C04"/>
    <w:rsid w:val="2FC554E6"/>
    <w:rsid w:val="2FC93D1B"/>
    <w:rsid w:val="2FEC3FD8"/>
    <w:rsid w:val="2FFC03C4"/>
    <w:rsid w:val="2FFD4055"/>
    <w:rsid w:val="30166CBF"/>
    <w:rsid w:val="301C1D41"/>
    <w:rsid w:val="301D06F5"/>
    <w:rsid w:val="301F3C5D"/>
    <w:rsid w:val="302A4E07"/>
    <w:rsid w:val="302F7AF5"/>
    <w:rsid w:val="3044224E"/>
    <w:rsid w:val="30470826"/>
    <w:rsid w:val="30531203"/>
    <w:rsid w:val="30591265"/>
    <w:rsid w:val="30592FE5"/>
    <w:rsid w:val="305B5025"/>
    <w:rsid w:val="30612C50"/>
    <w:rsid w:val="306B066A"/>
    <w:rsid w:val="30702BB4"/>
    <w:rsid w:val="307F121A"/>
    <w:rsid w:val="30822A2F"/>
    <w:rsid w:val="30882111"/>
    <w:rsid w:val="308B4B60"/>
    <w:rsid w:val="309B647C"/>
    <w:rsid w:val="30A14E42"/>
    <w:rsid w:val="30C6675B"/>
    <w:rsid w:val="30C86ED5"/>
    <w:rsid w:val="30D50200"/>
    <w:rsid w:val="30DB4482"/>
    <w:rsid w:val="30DF7E0C"/>
    <w:rsid w:val="30E86417"/>
    <w:rsid w:val="30FC6A7D"/>
    <w:rsid w:val="31093D98"/>
    <w:rsid w:val="31140B7B"/>
    <w:rsid w:val="31142CD4"/>
    <w:rsid w:val="311B277F"/>
    <w:rsid w:val="31215791"/>
    <w:rsid w:val="312245D3"/>
    <w:rsid w:val="31362445"/>
    <w:rsid w:val="313C1873"/>
    <w:rsid w:val="313E5E73"/>
    <w:rsid w:val="3151122D"/>
    <w:rsid w:val="31575313"/>
    <w:rsid w:val="315B401C"/>
    <w:rsid w:val="316B732C"/>
    <w:rsid w:val="316C5CC8"/>
    <w:rsid w:val="317B0229"/>
    <w:rsid w:val="318D7C7D"/>
    <w:rsid w:val="31916D63"/>
    <w:rsid w:val="31D12197"/>
    <w:rsid w:val="31FF5BEB"/>
    <w:rsid w:val="320759B8"/>
    <w:rsid w:val="321B1C90"/>
    <w:rsid w:val="321F568A"/>
    <w:rsid w:val="321F5A86"/>
    <w:rsid w:val="32250303"/>
    <w:rsid w:val="322A23CC"/>
    <w:rsid w:val="322C6FCF"/>
    <w:rsid w:val="323F538B"/>
    <w:rsid w:val="325C3A32"/>
    <w:rsid w:val="32625F0A"/>
    <w:rsid w:val="32677824"/>
    <w:rsid w:val="326A70D1"/>
    <w:rsid w:val="32714D68"/>
    <w:rsid w:val="327466FA"/>
    <w:rsid w:val="32790721"/>
    <w:rsid w:val="327C5EAC"/>
    <w:rsid w:val="328B5CCF"/>
    <w:rsid w:val="32950F9C"/>
    <w:rsid w:val="329C5888"/>
    <w:rsid w:val="32AA312B"/>
    <w:rsid w:val="32B9270F"/>
    <w:rsid w:val="32BB50AF"/>
    <w:rsid w:val="32CF5B7A"/>
    <w:rsid w:val="32D06D89"/>
    <w:rsid w:val="32D25CAC"/>
    <w:rsid w:val="32E55A16"/>
    <w:rsid w:val="32E56157"/>
    <w:rsid w:val="32EC5563"/>
    <w:rsid w:val="32F32293"/>
    <w:rsid w:val="32F75813"/>
    <w:rsid w:val="33000594"/>
    <w:rsid w:val="33032AEC"/>
    <w:rsid w:val="330B7A96"/>
    <w:rsid w:val="331F7F1E"/>
    <w:rsid w:val="33275500"/>
    <w:rsid w:val="33352A6F"/>
    <w:rsid w:val="3336332C"/>
    <w:rsid w:val="33377ED9"/>
    <w:rsid w:val="3338026B"/>
    <w:rsid w:val="33510C14"/>
    <w:rsid w:val="33532562"/>
    <w:rsid w:val="335D0748"/>
    <w:rsid w:val="336D442E"/>
    <w:rsid w:val="336F4E1A"/>
    <w:rsid w:val="33827735"/>
    <w:rsid w:val="33850932"/>
    <w:rsid w:val="338F429A"/>
    <w:rsid w:val="33952006"/>
    <w:rsid w:val="33A0639C"/>
    <w:rsid w:val="33B06AFA"/>
    <w:rsid w:val="33B41B55"/>
    <w:rsid w:val="33BE3CD4"/>
    <w:rsid w:val="33DE20E1"/>
    <w:rsid w:val="33E26AA5"/>
    <w:rsid w:val="33E76D9C"/>
    <w:rsid w:val="33F5208A"/>
    <w:rsid w:val="33F65C97"/>
    <w:rsid w:val="34084F48"/>
    <w:rsid w:val="340A4280"/>
    <w:rsid w:val="340E41DF"/>
    <w:rsid w:val="341C40F4"/>
    <w:rsid w:val="341D20B1"/>
    <w:rsid w:val="34256082"/>
    <w:rsid w:val="342E3F9A"/>
    <w:rsid w:val="342E640C"/>
    <w:rsid w:val="34304D44"/>
    <w:rsid w:val="34414F17"/>
    <w:rsid w:val="34472970"/>
    <w:rsid w:val="34493E53"/>
    <w:rsid w:val="34550B39"/>
    <w:rsid w:val="345A7F86"/>
    <w:rsid w:val="3467666E"/>
    <w:rsid w:val="3469074C"/>
    <w:rsid w:val="34780112"/>
    <w:rsid w:val="347A7112"/>
    <w:rsid w:val="348E4684"/>
    <w:rsid w:val="34A616D5"/>
    <w:rsid w:val="34A95E94"/>
    <w:rsid w:val="34B214F1"/>
    <w:rsid w:val="34BC3149"/>
    <w:rsid w:val="34D3182A"/>
    <w:rsid w:val="34D53F66"/>
    <w:rsid w:val="34E023F8"/>
    <w:rsid w:val="34E87DA4"/>
    <w:rsid w:val="34EA64B9"/>
    <w:rsid w:val="34EE5862"/>
    <w:rsid w:val="35000301"/>
    <w:rsid w:val="35026F79"/>
    <w:rsid w:val="35096CCC"/>
    <w:rsid w:val="3518158C"/>
    <w:rsid w:val="351C20FF"/>
    <w:rsid w:val="352E2A34"/>
    <w:rsid w:val="353416CC"/>
    <w:rsid w:val="353F3CFB"/>
    <w:rsid w:val="354A745F"/>
    <w:rsid w:val="35513C62"/>
    <w:rsid w:val="3559371C"/>
    <w:rsid w:val="35606E4D"/>
    <w:rsid w:val="3565116F"/>
    <w:rsid w:val="356A6ECB"/>
    <w:rsid w:val="356B2524"/>
    <w:rsid w:val="356F062E"/>
    <w:rsid w:val="3580556D"/>
    <w:rsid w:val="35982BED"/>
    <w:rsid w:val="359B66F1"/>
    <w:rsid w:val="35B672C5"/>
    <w:rsid w:val="35BF519B"/>
    <w:rsid w:val="35BF7EF9"/>
    <w:rsid w:val="35D50A9A"/>
    <w:rsid w:val="35DA30FC"/>
    <w:rsid w:val="35E10EBC"/>
    <w:rsid w:val="35E26BA7"/>
    <w:rsid w:val="35EC020C"/>
    <w:rsid w:val="35EE09C6"/>
    <w:rsid w:val="35FE288A"/>
    <w:rsid w:val="36031310"/>
    <w:rsid w:val="36070730"/>
    <w:rsid w:val="36213711"/>
    <w:rsid w:val="362537F5"/>
    <w:rsid w:val="36266E75"/>
    <w:rsid w:val="36386E1D"/>
    <w:rsid w:val="36407092"/>
    <w:rsid w:val="364876C3"/>
    <w:rsid w:val="3658650F"/>
    <w:rsid w:val="365920FA"/>
    <w:rsid w:val="365C1D91"/>
    <w:rsid w:val="36673421"/>
    <w:rsid w:val="36854E7F"/>
    <w:rsid w:val="369926E6"/>
    <w:rsid w:val="369B5208"/>
    <w:rsid w:val="36B403BD"/>
    <w:rsid w:val="36B63886"/>
    <w:rsid w:val="36B63F14"/>
    <w:rsid w:val="36BD55FE"/>
    <w:rsid w:val="36C95B48"/>
    <w:rsid w:val="36CB21B3"/>
    <w:rsid w:val="36D456E4"/>
    <w:rsid w:val="36E33144"/>
    <w:rsid w:val="36F404C5"/>
    <w:rsid w:val="370B53A8"/>
    <w:rsid w:val="37162F9B"/>
    <w:rsid w:val="371E493A"/>
    <w:rsid w:val="371F2F2C"/>
    <w:rsid w:val="37265372"/>
    <w:rsid w:val="37305A2C"/>
    <w:rsid w:val="37420BEF"/>
    <w:rsid w:val="374B5B7F"/>
    <w:rsid w:val="374E200A"/>
    <w:rsid w:val="37510672"/>
    <w:rsid w:val="375D0814"/>
    <w:rsid w:val="37632BED"/>
    <w:rsid w:val="37650644"/>
    <w:rsid w:val="377D0518"/>
    <w:rsid w:val="37874F77"/>
    <w:rsid w:val="378C6048"/>
    <w:rsid w:val="378E2F56"/>
    <w:rsid w:val="379D58C4"/>
    <w:rsid w:val="37B652F5"/>
    <w:rsid w:val="37BE7CBD"/>
    <w:rsid w:val="37C04900"/>
    <w:rsid w:val="37C6581F"/>
    <w:rsid w:val="37C87F71"/>
    <w:rsid w:val="37CA1BDA"/>
    <w:rsid w:val="37CA3C0E"/>
    <w:rsid w:val="37DA705D"/>
    <w:rsid w:val="37DB3E66"/>
    <w:rsid w:val="37DC405D"/>
    <w:rsid w:val="37E61810"/>
    <w:rsid w:val="37ED67D0"/>
    <w:rsid w:val="37FD2EF9"/>
    <w:rsid w:val="38033B1F"/>
    <w:rsid w:val="38045EAC"/>
    <w:rsid w:val="380A00B3"/>
    <w:rsid w:val="381772EB"/>
    <w:rsid w:val="3819218A"/>
    <w:rsid w:val="38352D27"/>
    <w:rsid w:val="38392451"/>
    <w:rsid w:val="383F52CA"/>
    <w:rsid w:val="38406D8B"/>
    <w:rsid w:val="38494549"/>
    <w:rsid w:val="384D4514"/>
    <w:rsid w:val="38605879"/>
    <w:rsid w:val="38671A8C"/>
    <w:rsid w:val="38691A50"/>
    <w:rsid w:val="38696694"/>
    <w:rsid w:val="386A40F7"/>
    <w:rsid w:val="38781C99"/>
    <w:rsid w:val="38813F39"/>
    <w:rsid w:val="38911934"/>
    <w:rsid w:val="389A47D6"/>
    <w:rsid w:val="38AA2E12"/>
    <w:rsid w:val="38C12CE7"/>
    <w:rsid w:val="38E31783"/>
    <w:rsid w:val="38E32366"/>
    <w:rsid w:val="38F355A3"/>
    <w:rsid w:val="391C3CA9"/>
    <w:rsid w:val="39211A3F"/>
    <w:rsid w:val="39250D06"/>
    <w:rsid w:val="392936A5"/>
    <w:rsid w:val="39387815"/>
    <w:rsid w:val="39392426"/>
    <w:rsid w:val="3949083F"/>
    <w:rsid w:val="395677ED"/>
    <w:rsid w:val="39600264"/>
    <w:rsid w:val="3961597F"/>
    <w:rsid w:val="396D60F0"/>
    <w:rsid w:val="39707184"/>
    <w:rsid w:val="398729FA"/>
    <w:rsid w:val="398E6ECD"/>
    <w:rsid w:val="39905D01"/>
    <w:rsid w:val="39AA2B06"/>
    <w:rsid w:val="39B94F39"/>
    <w:rsid w:val="39BE0860"/>
    <w:rsid w:val="39C90458"/>
    <w:rsid w:val="39E22555"/>
    <w:rsid w:val="39E55A57"/>
    <w:rsid w:val="39ED170D"/>
    <w:rsid w:val="39FF242A"/>
    <w:rsid w:val="3A026CC2"/>
    <w:rsid w:val="3A1D75F2"/>
    <w:rsid w:val="3A227BB0"/>
    <w:rsid w:val="3A23626B"/>
    <w:rsid w:val="3A41451F"/>
    <w:rsid w:val="3A42097F"/>
    <w:rsid w:val="3A4A632E"/>
    <w:rsid w:val="3A570946"/>
    <w:rsid w:val="3A5A0ECB"/>
    <w:rsid w:val="3A5A2A95"/>
    <w:rsid w:val="3A5F6839"/>
    <w:rsid w:val="3A686611"/>
    <w:rsid w:val="3A742699"/>
    <w:rsid w:val="3A7C57AB"/>
    <w:rsid w:val="3A827F89"/>
    <w:rsid w:val="3A890921"/>
    <w:rsid w:val="3A9328A6"/>
    <w:rsid w:val="3A963408"/>
    <w:rsid w:val="3ACD16B8"/>
    <w:rsid w:val="3ACE655E"/>
    <w:rsid w:val="3AE712B4"/>
    <w:rsid w:val="3B0B3EEE"/>
    <w:rsid w:val="3B0B65AB"/>
    <w:rsid w:val="3B0D72DD"/>
    <w:rsid w:val="3B1C2BEB"/>
    <w:rsid w:val="3B294355"/>
    <w:rsid w:val="3B341843"/>
    <w:rsid w:val="3B353222"/>
    <w:rsid w:val="3B387D3A"/>
    <w:rsid w:val="3B42347A"/>
    <w:rsid w:val="3B4E1521"/>
    <w:rsid w:val="3B5050AE"/>
    <w:rsid w:val="3B5350B1"/>
    <w:rsid w:val="3B5B6C61"/>
    <w:rsid w:val="3B835164"/>
    <w:rsid w:val="3B883670"/>
    <w:rsid w:val="3B8B41BB"/>
    <w:rsid w:val="3B9129B7"/>
    <w:rsid w:val="3B9F3443"/>
    <w:rsid w:val="3BA463C3"/>
    <w:rsid w:val="3BB75079"/>
    <w:rsid w:val="3BC00F0D"/>
    <w:rsid w:val="3BEA0CF0"/>
    <w:rsid w:val="3BEE170D"/>
    <w:rsid w:val="3BF5291C"/>
    <w:rsid w:val="3BF643C6"/>
    <w:rsid w:val="3C1948CB"/>
    <w:rsid w:val="3C205B7E"/>
    <w:rsid w:val="3C3C2D43"/>
    <w:rsid w:val="3C45699F"/>
    <w:rsid w:val="3C4F5012"/>
    <w:rsid w:val="3C5324C3"/>
    <w:rsid w:val="3C623A4C"/>
    <w:rsid w:val="3C624595"/>
    <w:rsid w:val="3C663785"/>
    <w:rsid w:val="3C66555B"/>
    <w:rsid w:val="3C6E2583"/>
    <w:rsid w:val="3C726BCD"/>
    <w:rsid w:val="3C7C0242"/>
    <w:rsid w:val="3C87491C"/>
    <w:rsid w:val="3C8926F4"/>
    <w:rsid w:val="3C8D6E57"/>
    <w:rsid w:val="3C990C26"/>
    <w:rsid w:val="3CA82375"/>
    <w:rsid w:val="3CC152CF"/>
    <w:rsid w:val="3CCA358D"/>
    <w:rsid w:val="3CD75FD0"/>
    <w:rsid w:val="3CE76AA7"/>
    <w:rsid w:val="3CF6336A"/>
    <w:rsid w:val="3CF76AE6"/>
    <w:rsid w:val="3CF933A7"/>
    <w:rsid w:val="3CFA36EB"/>
    <w:rsid w:val="3CFC0541"/>
    <w:rsid w:val="3D004A13"/>
    <w:rsid w:val="3D07163F"/>
    <w:rsid w:val="3D124C69"/>
    <w:rsid w:val="3D161C55"/>
    <w:rsid w:val="3D1D7AD7"/>
    <w:rsid w:val="3D216373"/>
    <w:rsid w:val="3D235D12"/>
    <w:rsid w:val="3D250115"/>
    <w:rsid w:val="3D263C46"/>
    <w:rsid w:val="3D3A7F18"/>
    <w:rsid w:val="3D3E7E12"/>
    <w:rsid w:val="3D410E78"/>
    <w:rsid w:val="3D4B43AC"/>
    <w:rsid w:val="3D541D56"/>
    <w:rsid w:val="3D58498A"/>
    <w:rsid w:val="3D67741C"/>
    <w:rsid w:val="3D7F28F3"/>
    <w:rsid w:val="3D94330D"/>
    <w:rsid w:val="3D994263"/>
    <w:rsid w:val="3D9F56D5"/>
    <w:rsid w:val="3DB815EE"/>
    <w:rsid w:val="3DB92C3E"/>
    <w:rsid w:val="3DBC5E56"/>
    <w:rsid w:val="3DBF7E9A"/>
    <w:rsid w:val="3DEB6E45"/>
    <w:rsid w:val="3DF80732"/>
    <w:rsid w:val="3E04651F"/>
    <w:rsid w:val="3E1765B9"/>
    <w:rsid w:val="3E190D8A"/>
    <w:rsid w:val="3E1913B8"/>
    <w:rsid w:val="3E1D5F47"/>
    <w:rsid w:val="3E323C2B"/>
    <w:rsid w:val="3E3676BE"/>
    <w:rsid w:val="3E37220D"/>
    <w:rsid w:val="3E4837D0"/>
    <w:rsid w:val="3E492F2E"/>
    <w:rsid w:val="3E4F3C82"/>
    <w:rsid w:val="3E540E18"/>
    <w:rsid w:val="3E661151"/>
    <w:rsid w:val="3E6A153D"/>
    <w:rsid w:val="3E6F31ED"/>
    <w:rsid w:val="3E751D93"/>
    <w:rsid w:val="3E7B5016"/>
    <w:rsid w:val="3E7D33BF"/>
    <w:rsid w:val="3E7D6114"/>
    <w:rsid w:val="3E803E99"/>
    <w:rsid w:val="3E8A43EA"/>
    <w:rsid w:val="3E916CB7"/>
    <w:rsid w:val="3E920DFF"/>
    <w:rsid w:val="3EA860A9"/>
    <w:rsid w:val="3EA940F0"/>
    <w:rsid w:val="3EA95CB1"/>
    <w:rsid w:val="3EC72FAF"/>
    <w:rsid w:val="3EC817C8"/>
    <w:rsid w:val="3ECC25DC"/>
    <w:rsid w:val="3ED323B0"/>
    <w:rsid w:val="3EE82ECB"/>
    <w:rsid w:val="3EE97139"/>
    <w:rsid w:val="3EEC66DC"/>
    <w:rsid w:val="3EEF069C"/>
    <w:rsid w:val="3EEF1520"/>
    <w:rsid w:val="3F071F45"/>
    <w:rsid w:val="3F175481"/>
    <w:rsid w:val="3F1D300C"/>
    <w:rsid w:val="3F283DBF"/>
    <w:rsid w:val="3F3F2386"/>
    <w:rsid w:val="3F521CEE"/>
    <w:rsid w:val="3F5C33B9"/>
    <w:rsid w:val="3F722344"/>
    <w:rsid w:val="3F7A51E7"/>
    <w:rsid w:val="3F7C5426"/>
    <w:rsid w:val="3FA26F24"/>
    <w:rsid w:val="3FA32B19"/>
    <w:rsid w:val="3FAA040D"/>
    <w:rsid w:val="3FB80E14"/>
    <w:rsid w:val="3FCD63BA"/>
    <w:rsid w:val="3FD62BF4"/>
    <w:rsid w:val="3FDA18A0"/>
    <w:rsid w:val="3FDF0B8C"/>
    <w:rsid w:val="3FE370C5"/>
    <w:rsid w:val="3FE91778"/>
    <w:rsid w:val="3FF622BC"/>
    <w:rsid w:val="3FF81DBF"/>
    <w:rsid w:val="3FFB4657"/>
    <w:rsid w:val="401D7058"/>
    <w:rsid w:val="401E6EED"/>
    <w:rsid w:val="403B7D09"/>
    <w:rsid w:val="404A2230"/>
    <w:rsid w:val="404F62FA"/>
    <w:rsid w:val="40560D16"/>
    <w:rsid w:val="40565235"/>
    <w:rsid w:val="406C63C8"/>
    <w:rsid w:val="40735AAF"/>
    <w:rsid w:val="407D362C"/>
    <w:rsid w:val="407E2FC8"/>
    <w:rsid w:val="40817B32"/>
    <w:rsid w:val="4083760B"/>
    <w:rsid w:val="409121C3"/>
    <w:rsid w:val="409D2FC5"/>
    <w:rsid w:val="409D5264"/>
    <w:rsid w:val="40B846F8"/>
    <w:rsid w:val="40BB4C7D"/>
    <w:rsid w:val="40C3160E"/>
    <w:rsid w:val="40CA55D5"/>
    <w:rsid w:val="40CD4785"/>
    <w:rsid w:val="40D335D7"/>
    <w:rsid w:val="40DD65D9"/>
    <w:rsid w:val="40E801C8"/>
    <w:rsid w:val="40EA301A"/>
    <w:rsid w:val="40F142AA"/>
    <w:rsid w:val="40F32707"/>
    <w:rsid w:val="40F64D21"/>
    <w:rsid w:val="41061769"/>
    <w:rsid w:val="41101D10"/>
    <w:rsid w:val="41123FD1"/>
    <w:rsid w:val="411410A0"/>
    <w:rsid w:val="411B660F"/>
    <w:rsid w:val="41230A45"/>
    <w:rsid w:val="412C6025"/>
    <w:rsid w:val="41306D8B"/>
    <w:rsid w:val="41397AD9"/>
    <w:rsid w:val="413B345B"/>
    <w:rsid w:val="41481EFF"/>
    <w:rsid w:val="41513F15"/>
    <w:rsid w:val="416C191C"/>
    <w:rsid w:val="41746A5D"/>
    <w:rsid w:val="417A5080"/>
    <w:rsid w:val="41856834"/>
    <w:rsid w:val="418874CA"/>
    <w:rsid w:val="41894870"/>
    <w:rsid w:val="41B97B75"/>
    <w:rsid w:val="41C671E4"/>
    <w:rsid w:val="41C73B85"/>
    <w:rsid w:val="41D1031D"/>
    <w:rsid w:val="41D6487C"/>
    <w:rsid w:val="41DD73E1"/>
    <w:rsid w:val="41E56F9C"/>
    <w:rsid w:val="41EC02E5"/>
    <w:rsid w:val="41F51F05"/>
    <w:rsid w:val="41F547B4"/>
    <w:rsid w:val="41FE6629"/>
    <w:rsid w:val="41FE7E2E"/>
    <w:rsid w:val="420C4CD5"/>
    <w:rsid w:val="4212459B"/>
    <w:rsid w:val="42192753"/>
    <w:rsid w:val="421D3E1D"/>
    <w:rsid w:val="422134B5"/>
    <w:rsid w:val="42282960"/>
    <w:rsid w:val="422F55D6"/>
    <w:rsid w:val="42417DC7"/>
    <w:rsid w:val="4242046E"/>
    <w:rsid w:val="424E22E0"/>
    <w:rsid w:val="425A39D0"/>
    <w:rsid w:val="42710F5D"/>
    <w:rsid w:val="427C5963"/>
    <w:rsid w:val="42973714"/>
    <w:rsid w:val="42986E61"/>
    <w:rsid w:val="42A23A32"/>
    <w:rsid w:val="42A6648F"/>
    <w:rsid w:val="42A667C5"/>
    <w:rsid w:val="42AF215F"/>
    <w:rsid w:val="42D06BB7"/>
    <w:rsid w:val="42D638BB"/>
    <w:rsid w:val="42F77DEC"/>
    <w:rsid w:val="431E3D57"/>
    <w:rsid w:val="431F78F8"/>
    <w:rsid w:val="4327347F"/>
    <w:rsid w:val="43390299"/>
    <w:rsid w:val="43407E1D"/>
    <w:rsid w:val="434B74AE"/>
    <w:rsid w:val="434E41C8"/>
    <w:rsid w:val="43760EE1"/>
    <w:rsid w:val="43820347"/>
    <w:rsid w:val="438B5198"/>
    <w:rsid w:val="438D324D"/>
    <w:rsid w:val="43930586"/>
    <w:rsid w:val="43970E50"/>
    <w:rsid w:val="439A2235"/>
    <w:rsid w:val="43A44B69"/>
    <w:rsid w:val="43B716A2"/>
    <w:rsid w:val="43B83669"/>
    <w:rsid w:val="43C867C9"/>
    <w:rsid w:val="43D7485A"/>
    <w:rsid w:val="43D97642"/>
    <w:rsid w:val="43EA287E"/>
    <w:rsid w:val="440027E5"/>
    <w:rsid w:val="44132A6A"/>
    <w:rsid w:val="44140D7D"/>
    <w:rsid w:val="442425DA"/>
    <w:rsid w:val="44276C4D"/>
    <w:rsid w:val="442F63EC"/>
    <w:rsid w:val="443D22FD"/>
    <w:rsid w:val="4441246D"/>
    <w:rsid w:val="4453012F"/>
    <w:rsid w:val="44582107"/>
    <w:rsid w:val="445821EC"/>
    <w:rsid w:val="447D3629"/>
    <w:rsid w:val="44831993"/>
    <w:rsid w:val="448701AC"/>
    <w:rsid w:val="448D3CA6"/>
    <w:rsid w:val="449500B2"/>
    <w:rsid w:val="449F1A60"/>
    <w:rsid w:val="44A04E77"/>
    <w:rsid w:val="44A13034"/>
    <w:rsid w:val="44A270D3"/>
    <w:rsid w:val="44B95849"/>
    <w:rsid w:val="44BA5984"/>
    <w:rsid w:val="44BB12AB"/>
    <w:rsid w:val="44C951A5"/>
    <w:rsid w:val="44CD65CB"/>
    <w:rsid w:val="44DF01A1"/>
    <w:rsid w:val="44E915A6"/>
    <w:rsid w:val="44EC23C1"/>
    <w:rsid w:val="44F00E0E"/>
    <w:rsid w:val="44F03F55"/>
    <w:rsid w:val="44FC602E"/>
    <w:rsid w:val="44FD33F7"/>
    <w:rsid w:val="44FE5C7D"/>
    <w:rsid w:val="450110B8"/>
    <w:rsid w:val="4511257C"/>
    <w:rsid w:val="45195359"/>
    <w:rsid w:val="4522086F"/>
    <w:rsid w:val="452901CD"/>
    <w:rsid w:val="45314427"/>
    <w:rsid w:val="45326D78"/>
    <w:rsid w:val="453B56FF"/>
    <w:rsid w:val="454E3EA7"/>
    <w:rsid w:val="4566683C"/>
    <w:rsid w:val="456D00B1"/>
    <w:rsid w:val="45832730"/>
    <w:rsid w:val="45845B9A"/>
    <w:rsid w:val="45847C89"/>
    <w:rsid w:val="458825DD"/>
    <w:rsid w:val="458B5359"/>
    <w:rsid w:val="458D5CF1"/>
    <w:rsid w:val="4596789C"/>
    <w:rsid w:val="459F22E2"/>
    <w:rsid w:val="45A05B88"/>
    <w:rsid w:val="45BB1390"/>
    <w:rsid w:val="45BD11DF"/>
    <w:rsid w:val="45BE1AE5"/>
    <w:rsid w:val="45BF2F31"/>
    <w:rsid w:val="45BF6565"/>
    <w:rsid w:val="45C829A6"/>
    <w:rsid w:val="45E227A6"/>
    <w:rsid w:val="45E7601A"/>
    <w:rsid w:val="45F24D41"/>
    <w:rsid w:val="45F77566"/>
    <w:rsid w:val="45FA7FEC"/>
    <w:rsid w:val="4603729B"/>
    <w:rsid w:val="462C50BC"/>
    <w:rsid w:val="463179C3"/>
    <w:rsid w:val="46324AC5"/>
    <w:rsid w:val="464A2A99"/>
    <w:rsid w:val="464B71F0"/>
    <w:rsid w:val="46711694"/>
    <w:rsid w:val="467A58E3"/>
    <w:rsid w:val="468419E9"/>
    <w:rsid w:val="46A43245"/>
    <w:rsid w:val="46AA40D1"/>
    <w:rsid w:val="46AB5ED8"/>
    <w:rsid w:val="46C06D27"/>
    <w:rsid w:val="46C964A7"/>
    <w:rsid w:val="46CF741C"/>
    <w:rsid w:val="46D7621B"/>
    <w:rsid w:val="46D97A19"/>
    <w:rsid w:val="46DE4824"/>
    <w:rsid w:val="46DE6945"/>
    <w:rsid w:val="46E70E31"/>
    <w:rsid w:val="46F83B60"/>
    <w:rsid w:val="46FC7AE0"/>
    <w:rsid w:val="46FF5FEC"/>
    <w:rsid w:val="47025094"/>
    <w:rsid w:val="470D4F19"/>
    <w:rsid w:val="4717278C"/>
    <w:rsid w:val="4720441A"/>
    <w:rsid w:val="472B2460"/>
    <w:rsid w:val="47353EE0"/>
    <w:rsid w:val="474374D8"/>
    <w:rsid w:val="47465371"/>
    <w:rsid w:val="474A4D51"/>
    <w:rsid w:val="47503147"/>
    <w:rsid w:val="47527A27"/>
    <w:rsid w:val="47571F86"/>
    <w:rsid w:val="475B0B16"/>
    <w:rsid w:val="4760020E"/>
    <w:rsid w:val="476261E8"/>
    <w:rsid w:val="47717E2E"/>
    <w:rsid w:val="477356D1"/>
    <w:rsid w:val="47737F47"/>
    <w:rsid w:val="47741B72"/>
    <w:rsid w:val="477C5498"/>
    <w:rsid w:val="47A703EF"/>
    <w:rsid w:val="47BC4F6C"/>
    <w:rsid w:val="47DF1E87"/>
    <w:rsid w:val="47E328BA"/>
    <w:rsid w:val="47F36F32"/>
    <w:rsid w:val="480D563E"/>
    <w:rsid w:val="481A0AF5"/>
    <w:rsid w:val="481A6577"/>
    <w:rsid w:val="48213A90"/>
    <w:rsid w:val="482705E3"/>
    <w:rsid w:val="485506DE"/>
    <w:rsid w:val="485B12EC"/>
    <w:rsid w:val="485E5FCB"/>
    <w:rsid w:val="487A2509"/>
    <w:rsid w:val="48821D82"/>
    <w:rsid w:val="4887360C"/>
    <w:rsid w:val="488739EB"/>
    <w:rsid w:val="489A6135"/>
    <w:rsid w:val="48A035AB"/>
    <w:rsid w:val="48A1000D"/>
    <w:rsid w:val="48A44876"/>
    <w:rsid w:val="48A67DE3"/>
    <w:rsid w:val="48A81700"/>
    <w:rsid w:val="48A82CC6"/>
    <w:rsid w:val="48AB6566"/>
    <w:rsid w:val="48AC6AA6"/>
    <w:rsid w:val="48AE73D0"/>
    <w:rsid w:val="48B32DC4"/>
    <w:rsid w:val="48BA3717"/>
    <w:rsid w:val="48BE1971"/>
    <w:rsid w:val="48CE37C7"/>
    <w:rsid w:val="48D2449D"/>
    <w:rsid w:val="48D43F51"/>
    <w:rsid w:val="48DB21C4"/>
    <w:rsid w:val="48DE784E"/>
    <w:rsid w:val="48E00EE5"/>
    <w:rsid w:val="48E30F12"/>
    <w:rsid w:val="48E344B6"/>
    <w:rsid w:val="48EB043A"/>
    <w:rsid w:val="48EF3CB4"/>
    <w:rsid w:val="48F30091"/>
    <w:rsid w:val="48F53A56"/>
    <w:rsid w:val="49104705"/>
    <w:rsid w:val="4912064E"/>
    <w:rsid w:val="49192010"/>
    <w:rsid w:val="49313F6C"/>
    <w:rsid w:val="49353134"/>
    <w:rsid w:val="49355659"/>
    <w:rsid w:val="493F1AB2"/>
    <w:rsid w:val="494715CB"/>
    <w:rsid w:val="494D2E1E"/>
    <w:rsid w:val="49581E9A"/>
    <w:rsid w:val="49596E13"/>
    <w:rsid w:val="496618D1"/>
    <w:rsid w:val="496D300A"/>
    <w:rsid w:val="497F1400"/>
    <w:rsid w:val="4981233C"/>
    <w:rsid w:val="49832628"/>
    <w:rsid w:val="49B43120"/>
    <w:rsid w:val="49C81F3D"/>
    <w:rsid w:val="49CD7F1A"/>
    <w:rsid w:val="49E11091"/>
    <w:rsid w:val="49E64B94"/>
    <w:rsid w:val="49E811C0"/>
    <w:rsid w:val="49E95B48"/>
    <w:rsid w:val="49EE6C8E"/>
    <w:rsid w:val="49FF64C9"/>
    <w:rsid w:val="4A083845"/>
    <w:rsid w:val="4A1F6189"/>
    <w:rsid w:val="4A221F9C"/>
    <w:rsid w:val="4A25659E"/>
    <w:rsid w:val="4A3215C3"/>
    <w:rsid w:val="4A417109"/>
    <w:rsid w:val="4A5B58A5"/>
    <w:rsid w:val="4A5E48CA"/>
    <w:rsid w:val="4A6D659A"/>
    <w:rsid w:val="4A725473"/>
    <w:rsid w:val="4A7A37D6"/>
    <w:rsid w:val="4A87049D"/>
    <w:rsid w:val="4A883B04"/>
    <w:rsid w:val="4A8B265A"/>
    <w:rsid w:val="4A8F6435"/>
    <w:rsid w:val="4A9B0DA8"/>
    <w:rsid w:val="4A9D627B"/>
    <w:rsid w:val="4AAB2365"/>
    <w:rsid w:val="4AAB4853"/>
    <w:rsid w:val="4AB030A5"/>
    <w:rsid w:val="4ACE0FF4"/>
    <w:rsid w:val="4ACF380B"/>
    <w:rsid w:val="4AD40C02"/>
    <w:rsid w:val="4AD410D6"/>
    <w:rsid w:val="4AD9670C"/>
    <w:rsid w:val="4ADC1F2F"/>
    <w:rsid w:val="4AE41139"/>
    <w:rsid w:val="4AE7226B"/>
    <w:rsid w:val="4AEA039F"/>
    <w:rsid w:val="4AF33CE3"/>
    <w:rsid w:val="4AF611CF"/>
    <w:rsid w:val="4B07750D"/>
    <w:rsid w:val="4B0D68ED"/>
    <w:rsid w:val="4B0F11A7"/>
    <w:rsid w:val="4B1D7DDE"/>
    <w:rsid w:val="4B2773E5"/>
    <w:rsid w:val="4B31461C"/>
    <w:rsid w:val="4B34569B"/>
    <w:rsid w:val="4B3461F7"/>
    <w:rsid w:val="4B355002"/>
    <w:rsid w:val="4B3704A3"/>
    <w:rsid w:val="4B455808"/>
    <w:rsid w:val="4B561EB5"/>
    <w:rsid w:val="4B5670F1"/>
    <w:rsid w:val="4B6E5255"/>
    <w:rsid w:val="4B7E3D4A"/>
    <w:rsid w:val="4B823B37"/>
    <w:rsid w:val="4B8401D7"/>
    <w:rsid w:val="4B8B4019"/>
    <w:rsid w:val="4BA246D5"/>
    <w:rsid w:val="4BC53E9A"/>
    <w:rsid w:val="4BD044CD"/>
    <w:rsid w:val="4BDD7B34"/>
    <w:rsid w:val="4BE27091"/>
    <w:rsid w:val="4BE272EC"/>
    <w:rsid w:val="4BE51C05"/>
    <w:rsid w:val="4BEA7A74"/>
    <w:rsid w:val="4BF4030C"/>
    <w:rsid w:val="4BF453DB"/>
    <w:rsid w:val="4BF71368"/>
    <w:rsid w:val="4C07676D"/>
    <w:rsid w:val="4C0E5C78"/>
    <w:rsid w:val="4C1252AF"/>
    <w:rsid w:val="4C1544D8"/>
    <w:rsid w:val="4C1709D4"/>
    <w:rsid w:val="4C185905"/>
    <w:rsid w:val="4C2053EB"/>
    <w:rsid w:val="4C241CEB"/>
    <w:rsid w:val="4C3A06E9"/>
    <w:rsid w:val="4C520987"/>
    <w:rsid w:val="4C5C0C1B"/>
    <w:rsid w:val="4C5E557D"/>
    <w:rsid w:val="4C6013D9"/>
    <w:rsid w:val="4C6254CE"/>
    <w:rsid w:val="4C6E6C96"/>
    <w:rsid w:val="4C73598A"/>
    <w:rsid w:val="4C7515C2"/>
    <w:rsid w:val="4C867E61"/>
    <w:rsid w:val="4C8709DA"/>
    <w:rsid w:val="4C8748F8"/>
    <w:rsid w:val="4C913C5D"/>
    <w:rsid w:val="4C9B65F8"/>
    <w:rsid w:val="4CA133CD"/>
    <w:rsid w:val="4CA72233"/>
    <w:rsid w:val="4CC16210"/>
    <w:rsid w:val="4CCD3B97"/>
    <w:rsid w:val="4CCE153F"/>
    <w:rsid w:val="4CCE6354"/>
    <w:rsid w:val="4CD56449"/>
    <w:rsid w:val="4CDD3423"/>
    <w:rsid w:val="4CF75694"/>
    <w:rsid w:val="4CF7794D"/>
    <w:rsid w:val="4CFC0941"/>
    <w:rsid w:val="4D111CDC"/>
    <w:rsid w:val="4D171B97"/>
    <w:rsid w:val="4D1E7842"/>
    <w:rsid w:val="4D1F391C"/>
    <w:rsid w:val="4D27755D"/>
    <w:rsid w:val="4D290B7D"/>
    <w:rsid w:val="4D342EA7"/>
    <w:rsid w:val="4D365148"/>
    <w:rsid w:val="4D39180F"/>
    <w:rsid w:val="4D3A15C2"/>
    <w:rsid w:val="4D3A6C2C"/>
    <w:rsid w:val="4D3E3371"/>
    <w:rsid w:val="4D4761CA"/>
    <w:rsid w:val="4D4A4250"/>
    <w:rsid w:val="4D4D0148"/>
    <w:rsid w:val="4D51261F"/>
    <w:rsid w:val="4D5E6C96"/>
    <w:rsid w:val="4D614EF3"/>
    <w:rsid w:val="4D6B61BF"/>
    <w:rsid w:val="4D6C6269"/>
    <w:rsid w:val="4D73373B"/>
    <w:rsid w:val="4D750E92"/>
    <w:rsid w:val="4D823AB9"/>
    <w:rsid w:val="4D8A0408"/>
    <w:rsid w:val="4DA507B0"/>
    <w:rsid w:val="4DB358B7"/>
    <w:rsid w:val="4DBF3620"/>
    <w:rsid w:val="4DCC653E"/>
    <w:rsid w:val="4DD03C00"/>
    <w:rsid w:val="4DD728E1"/>
    <w:rsid w:val="4DDB600A"/>
    <w:rsid w:val="4DDF64E1"/>
    <w:rsid w:val="4E024ADB"/>
    <w:rsid w:val="4E072250"/>
    <w:rsid w:val="4E0C24B7"/>
    <w:rsid w:val="4E116DFA"/>
    <w:rsid w:val="4E170489"/>
    <w:rsid w:val="4E1E39F4"/>
    <w:rsid w:val="4E2A07C1"/>
    <w:rsid w:val="4E306383"/>
    <w:rsid w:val="4E394293"/>
    <w:rsid w:val="4E3A3217"/>
    <w:rsid w:val="4E3C563B"/>
    <w:rsid w:val="4E5D1D05"/>
    <w:rsid w:val="4E6A4A06"/>
    <w:rsid w:val="4E6D011D"/>
    <w:rsid w:val="4E754EA8"/>
    <w:rsid w:val="4E7B1A54"/>
    <w:rsid w:val="4E810DE8"/>
    <w:rsid w:val="4EA573CE"/>
    <w:rsid w:val="4EA83993"/>
    <w:rsid w:val="4EAF07F0"/>
    <w:rsid w:val="4EB43285"/>
    <w:rsid w:val="4EC5661C"/>
    <w:rsid w:val="4ED2582C"/>
    <w:rsid w:val="4EE6220D"/>
    <w:rsid w:val="4EE80536"/>
    <w:rsid w:val="4EEC41A3"/>
    <w:rsid w:val="4EF96470"/>
    <w:rsid w:val="4F1C1B9B"/>
    <w:rsid w:val="4F1E7CAA"/>
    <w:rsid w:val="4F357B11"/>
    <w:rsid w:val="4F370DD4"/>
    <w:rsid w:val="4F433E09"/>
    <w:rsid w:val="4F5E2DFB"/>
    <w:rsid w:val="4F5E31F6"/>
    <w:rsid w:val="4F646EB1"/>
    <w:rsid w:val="4F824975"/>
    <w:rsid w:val="4FA728FE"/>
    <w:rsid w:val="4FB21431"/>
    <w:rsid w:val="4FB8272A"/>
    <w:rsid w:val="4FBD3A83"/>
    <w:rsid w:val="4FCC20D8"/>
    <w:rsid w:val="4FCD5649"/>
    <w:rsid w:val="4FD1013F"/>
    <w:rsid w:val="4FDF237B"/>
    <w:rsid w:val="4FE90490"/>
    <w:rsid w:val="50001816"/>
    <w:rsid w:val="500F0A2A"/>
    <w:rsid w:val="501159D4"/>
    <w:rsid w:val="501258E1"/>
    <w:rsid w:val="502B742F"/>
    <w:rsid w:val="502E0A5B"/>
    <w:rsid w:val="5034239F"/>
    <w:rsid w:val="5037523C"/>
    <w:rsid w:val="503867A1"/>
    <w:rsid w:val="50442BD3"/>
    <w:rsid w:val="50463474"/>
    <w:rsid w:val="506A2172"/>
    <w:rsid w:val="50703D30"/>
    <w:rsid w:val="50715259"/>
    <w:rsid w:val="50772133"/>
    <w:rsid w:val="50877C16"/>
    <w:rsid w:val="508B6F5E"/>
    <w:rsid w:val="508C3C87"/>
    <w:rsid w:val="5093155C"/>
    <w:rsid w:val="5094605A"/>
    <w:rsid w:val="50B3762E"/>
    <w:rsid w:val="50BA76CF"/>
    <w:rsid w:val="50C279F5"/>
    <w:rsid w:val="50E37CB7"/>
    <w:rsid w:val="50E93822"/>
    <w:rsid w:val="50FA4B3D"/>
    <w:rsid w:val="50FB6040"/>
    <w:rsid w:val="50FF7A4A"/>
    <w:rsid w:val="510C44F3"/>
    <w:rsid w:val="510F5E3D"/>
    <w:rsid w:val="51177A0B"/>
    <w:rsid w:val="513D2138"/>
    <w:rsid w:val="514A734D"/>
    <w:rsid w:val="51517234"/>
    <w:rsid w:val="515E4FEC"/>
    <w:rsid w:val="516218AA"/>
    <w:rsid w:val="516C56C7"/>
    <w:rsid w:val="51781B2F"/>
    <w:rsid w:val="517940CF"/>
    <w:rsid w:val="517A793E"/>
    <w:rsid w:val="517F3EBC"/>
    <w:rsid w:val="51861EFE"/>
    <w:rsid w:val="5191256B"/>
    <w:rsid w:val="51921120"/>
    <w:rsid w:val="51936284"/>
    <w:rsid w:val="5195053D"/>
    <w:rsid w:val="51A05FF7"/>
    <w:rsid w:val="51A35C79"/>
    <w:rsid w:val="51A75C1A"/>
    <w:rsid w:val="51BC504B"/>
    <w:rsid w:val="51C917E5"/>
    <w:rsid w:val="51CD56F3"/>
    <w:rsid w:val="51CE532F"/>
    <w:rsid w:val="51D019DE"/>
    <w:rsid w:val="51E1020A"/>
    <w:rsid w:val="51E67A48"/>
    <w:rsid w:val="51EA1C57"/>
    <w:rsid w:val="51F06541"/>
    <w:rsid w:val="51F4728A"/>
    <w:rsid w:val="51FF373C"/>
    <w:rsid w:val="52047D9B"/>
    <w:rsid w:val="520B2AAA"/>
    <w:rsid w:val="52154A4B"/>
    <w:rsid w:val="52173AC9"/>
    <w:rsid w:val="52186AC9"/>
    <w:rsid w:val="52202A55"/>
    <w:rsid w:val="5222167F"/>
    <w:rsid w:val="52284969"/>
    <w:rsid w:val="5228561B"/>
    <w:rsid w:val="522D2883"/>
    <w:rsid w:val="523075C5"/>
    <w:rsid w:val="5232577C"/>
    <w:rsid w:val="52485773"/>
    <w:rsid w:val="524B742B"/>
    <w:rsid w:val="5252328E"/>
    <w:rsid w:val="525473DE"/>
    <w:rsid w:val="526638AF"/>
    <w:rsid w:val="52681147"/>
    <w:rsid w:val="526931D1"/>
    <w:rsid w:val="526C2D3C"/>
    <w:rsid w:val="5271075E"/>
    <w:rsid w:val="528248EB"/>
    <w:rsid w:val="52834AD9"/>
    <w:rsid w:val="52870A8B"/>
    <w:rsid w:val="52873DA8"/>
    <w:rsid w:val="528B689D"/>
    <w:rsid w:val="528B745B"/>
    <w:rsid w:val="529B4729"/>
    <w:rsid w:val="52A23585"/>
    <w:rsid w:val="52B34C83"/>
    <w:rsid w:val="52BD64DA"/>
    <w:rsid w:val="52C33CAC"/>
    <w:rsid w:val="52DA7254"/>
    <w:rsid w:val="52E51211"/>
    <w:rsid w:val="52F25981"/>
    <w:rsid w:val="530533A8"/>
    <w:rsid w:val="530C5D60"/>
    <w:rsid w:val="5310745E"/>
    <w:rsid w:val="531B0014"/>
    <w:rsid w:val="531B703C"/>
    <w:rsid w:val="531E7C9B"/>
    <w:rsid w:val="53224A29"/>
    <w:rsid w:val="532C2913"/>
    <w:rsid w:val="532D7AF5"/>
    <w:rsid w:val="532E1DBF"/>
    <w:rsid w:val="532F4F16"/>
    <w:rsid w:val="53375CED"/>
    <w:rsid w:val="53522316"/>
    <w:rsid w:val="535648D3"/>
    <w:rsid w:val="53573C57"/>
    <w:rsid w:val="53574E32"/>
    <w:rsid w:val="53721D21"/>
    <w:rsid w:val="537A0A70"/>
    <w:rsid w:val="537B3732"/>
    <w:rsid w:val="538122FC"/>
    <w:rsid w:val="538149F1"/>
    <w:rsid w:val="538601B6"/>
    <w:rsid w:val="538760FB"/>
    <w:rsid w:val="538A1B96"/>
    <w:rsid w:val="538A7319"/>
    <w:rsid w:val="539339E9"/>
    <w:rsid w:val="53971CA4"/>
    <w:rsid w:val="539F5751"/>
    <w:rsid w:val="53A7343E"/>
    <w:rsid w:val="53B32ED9"/>
    <w:rsid w:val="53C26448"/>
    <w:rsid w:val="53C74837"/>
    <w:rsid w:val="53C930F3"/>
    <w:rsid w:val="53CC3ACF"/>
    <w:rsid w:val="53CC58C1"/>
    <w:rsid w:val="53DD3663"/>
    <w:rsid w:val="53E03036"/>
    <w:rsid w:val="53E55E3D"/>
    <w:rsid w:val="53E80CD1"/>
    <w:rsid w:val="53EF4631"/>
    <w:rsid w:val="53F25D19"/>
    <w:rsid w:val="53F670CE"/>
    <w:rsid w:val="53F969B1"/>
    <w:rsid w:val="53FF35A8"/>
    <w:rsid w:val="54012751"/>
    <w:rsid w:val="54080387"/>
    <w:rsid w:val="540B1882"/>
    <w:rsid w:val="540D5D81"/>
    <w:rsid w:val="5410174A"/>
    <w:rsid w:val="541343DE"/>
    <w:rsid w:val="541E7EA2"/>
    <w:rsid w:val="54287713"/>
    <w:rsid w:val="54297106"/>
    <w:rsid w:val="543277CB"/>
    <w:rsid w:val="5436403D"/>
    <w:rsid w:val="543911AB"/>
    <w:rsid w:val="5445241D"/>
    <w:rsid w:val="544A73CA"/>
    <w:rsid w:val="544E4E7D"/>
    <w:rsid w:val="544E64CD"/>
    <w:rsid w:val="545046B1"/>
    <w:rsid w:val="54544721"/>
    <w:rsid w:val="545A25B6"/>
    <w:rsid w:val="54677A57"/>
    <w:rsid w:val="54681646"/>
    <w:rsid w:val="546B5C68"/>
    <w:rsid w:val="54726918"/>
    <w:rsid w:val="547411C1"/>
    <w:rsid w:val="54797C1D"/>
    <w:rsid w:val="54814C4C"/>
    <w:rsid w:val="548A3D7C"/>
    <w:rsid w:val="54A170C8"/>
    <w:rsid w:val="54A3318D"/>
    <w:rsid w:val="54A37B9A"/>
    <w:rsid w:val="54A83113"/>
    <w:rsid w:val="54B0755E"/>
    <w:rsid w:val="54B50E49"/>
    <w:rsid w:val="54B541B3"/>
    <w:rsid w:val="54D05CEE"/>
    <w:rsid w:val="54D13A63"/>
    <w:rsid w:val="54D542B4"/>
    <w:rsid w:val="54DF58B1"/>
    <w:rsid w:val="54E0278E"/>
    <w:rsid w:val="54E3254E"/>
    <w:rsid w:val="54F25DE7"/>
    <w:rsid w:val="54FC1C93"/>
    <w:rsid w:val="54FE42FD"/>
    <w:rsid w:val="55020296"/>
    <w:rsid w:val="55030AD1"/>
    <w:rsid w:val="550D624D"/>
    <w:rsid w:val="5513514F"/>
    <w:rsid w:val="551920F6"/>
    <w:rsid w:val="551F4579"/>
    <w:rsid w:val="55444DCF"/>
    <w:rsid w:val="555200C5"/>
    <w:rsid w:val="555333CB"/>
    <w:rsid w:val="55580A12"/>
    <w:rsid w:val="55714F3A"/>
    <w:rsid w:val="557C7CB8"/>
    <w:rsid w:val="557F0905"/>
    <w:rsid w:val="5589334C"/>
    <w:rsid w:val="558978AD"/>
    <w:rsid w:val="55AD5927"/>
    <w:rsid w:val="55B17B8D"/>
    <w:rsid w:val="55B50525"/>
    <w:rsid w:val="55C40F8E"/>
    <w:rsid w:val="55C9602E"/>
    <w:rsid w:val="55DE6E7B"/>
    <w:rsid w:val="55E601A5"/>
    <w:rsid w:val="55EB6921"/>
    <w:rsid w:val="55FF6188"/>
    <w:rsid w:val="56062318"/>
    <w:rsid w:val="56095648"/>
    <w:rsid w:val="560B5B49"/>
    <w:rsid w:val="561C0E3C"/>
    <w:rsid w:val="561C432A"/>
    <w:rsid w:val="562B5C34"/>
    <w:rsid w:val="56302497"/>
    <w:rsid w:val="563747CB"/>
    <w:rsid w:val="563847D6"/>
    <w:rsid w:val="56416CA0"/>
    <w:rsid w:val="5650318B"/>
    <w:rsid w:val="565B77A4"/>
    <w:rsid w:val="56621D9B"/>
    <w:rsid w:val="566954B6"/>
    <w:rsid w:val="566A5191"/>
    <w:rsid w:val="56742890"/>
    <w:rsid w:val="567E0B48"/>
    <w:rsid w:val="5684166D"/>
    <w:rsid w:val="569521A3"/>
    <w:rsid w:val="569B14A9"/>
    <w:rsid w:val="56A21B37"/>
    <w:rsid w:val="56B51A34"/>
    <w:rsid w:val="56B5691E"/>
    <w:rsid w:val="56BC3A92"/>
    <w:rsid w:val="56D42D3E"/>
    <w:rsid w:val="56D5636E"/>
    <w:rsid w:val="56E30815"/>
    <w:rsid w:val="56EC75FE"/>
    <w:rsid w:val="56ED25B1"/>
    <w:rsid w:val="56FF488B"/>
    <w:rsid w:val="5727189D"/>
    <w:rsid w:val="572979A6"/>
    <w:rsid w:val="57336B64"/>
    <w:rsid w:val="57371E18"/>
    <w:rsid w:val="57372C96"/>
    <w:rsid w:val="5737385F"/>
    <w:rsid w:val="5740773D"/>
    <w:rsid w:val="575700A4"/>
    <w:rsid w:val="57571C5A"/>
    <w:rsid w:val="575839F8"/>
    <w:rsid w:val="576123F6"/>
    <w:rsid w:val="5761598F"/>
    <w:rsid w:val="576770E7"/>
    <w:rsid w:val="577366B0"/>
    <w:rsid w:val="578D6C14"/>
    <w:rsid w:val="579A267D"/>
    <w:rsid w:val="579B1792"/>
    <w:rsid w:val="57A10E11"/>
    <w:rsid w:val="57A26B85"/>
    <w:rsid w:val="57AC05CC"/>
    <w:rsid w:val="57AE1D37"/>
    <w:rsid w:val="57BC662B"/>
    <w:rsid w:val="57BD0978"/>
    <w:rsid w:val="57BD5CF1"/>
    <w:rsid w:val="57C21387"/>
    <w:rsid w:val="57CE2CA1"/>
    <w:rsid w:val="57D2743D"/>
    <w:rsid w:val="57D80CC5"/>
    <w:rsid w:val="57D875A2"/>
    <w:rsid w:val="57DE1E37"/>
    <w:rsid w:val="57E172E4"/>
    <w:rsid w:val="57EB4620"/>
    <w:rsid w:val="57FF24C4"/>
    <w:rsid w:val="58023028"/>
    <w:rsid w:val="58085C5C"/>
    <w:rsid w:val="582C0CAB"/>
    <w:rsid w:val="58312F30"/>
    <w:rsid w:val="583760FA"/>
    <w:rsid w:val="583A723A"/>
    <w:rsid w:val="5842613C"/>
    <w:rsid w:val="58460E68"/>
    <w:rsid w:val="584650AE"/>
    <w:rsid w:val="584B3AD0"/>
    <w:rsid w:val="584F7CCE"/>
    <w:rsid w:val="58546D66"/>
    <w:rsid w:val="58580AAD"/>
    <w:rsid w:val="585E117E"/>
    <w:rsid w:val="585F5F25"/>
    <w:rsid w:val="586915FF"/>
    <w:rsid w:val="58717C93"/>
    <w:rsid w:val="58741704"/>
    <w:rsid w:val="58782BF4"/>
    <w:rsid w:val="588939A1"/>
    <w:rsid w:val="58980069"/>
    <w:rsid w:val="58994FD9"/>
    <w:rsid w:val="5899599E"/>
    <w:rsid w:val="589D506C"/>
    <w:rsid w:val="589E5CC7"/>
    <w:rsid w:val="58A0385E"/>
    <w:rsid w:val="58B070A5"/>
    <w:rsid w:val="58B24419"/>
    <w:rsid w:val="58B53F34"/>
    <w:rsid w:val="58B81467"/>
    <w:rsid w:val="58B93D23"/>
    <w:rsid w:val="58CA4A42"/>
    <w:rsid w:val="58CE54C2"/>
    <w:rsid w:val="58CE701E"/>
    <w:rsid w:val="58DB4C68"/>
    <w:rsid w:val="58DC3DCE"/>
    <w:rsid w:val="58E27DD8"/>
    <w:rsid w:val="58EC2BE3"/>
    <w:rsid w:val="58EE1CAF"/>
    <w:rsid w:val="58F10076"/>
    <w:rsid w:val="58F44C23"/>
    <w:rsid w:val="58F45EC9"/>
    <w:rsid w:val="58F85DEC"/>
    <w:rsid w:val="58FE01BF"/>
    <w:rsid w:val="58FE38EB"/>
    <w:rsid w:val="59042E96"/>
    <w:rsid w:val="5916043B"/>
    <w:rsid w:val="59314A61"/>
    <w:rsid w:val="5931502E"/>
    <w:rsid w:val="593B1626"/>
    <w:rsid w:val="594952F0"/>
    <w:rsid w:val="59510B3C"/>
    <w:rsid w:val="59612836"/>
    <w:rsid w:val="59692CB7"/>
    <w:rsid w:val="596C1AEA"/>
    <w:rsid w:val="59743DBB"/>
    <w:rsid w:val="59842B69"/>
    <w:rsid w:val="598869A7"/>
    <w:rsid w:val="599577A4"/>
    <w:rsid w:val="599B6694"/>
    <w:rsid w:val="59A97499"/>
    <w:rsid w:val="59A976BF"/>
    <w:rsid w:val="59D01B99"/>
    <w:rsid w:val="59EF415C"/>
    <w:rsid w:val="59F0533C"/>
    <w:rsid w:val="5A0A1FBE"/>
    <w:rsid w:val="5A114A1A"/>
    <w:rsid w:val="5A2463FC"/>
    <w:rsid w:val="5A255594"/>
    <w:rsid w:val="5A2730E9"/>
    <w:rsid w:val="5A2814F3"/>
    <w:rsid w:val="5A2E407A"/>
    <w:rsid w:val="5A3F476C"/>
    <w:rsid w:val="5A4B33C3"/>
    <w:rsid w:val="5A523C91"/>
    <w:rsid w:val="5A5A4928"/>
    <w:rsid w:val="5A6C4406"/>
    <w:rsid w:val="5A8E738D"/>
    <w:rsid w:val="5A983151"/>
    <w:rsid w:val="5A991D2C"/>
    <w:rsid w:val="5AA12E63"/>
    <w:rsid w:val="5AA45A23"/>
    <w:rsid w:val="5AAE07A7"/>
    <w:rsid w:val="5ABE3883"/>
    <w:rsid w:val="5AC6740D"/>
    <w:rsid w:val="5AD80870"/>
    <w:rsid w:val="5ADF4E3C"/>
    <w:rsid w:val="5ADF5376"/>
    <w:rsid w:val="5AE50AF8"/>
    <w:rsid w:val="5AE77496"/>
    <w:rsid w:val="5AEB5485"/>
    <w:rsid w:val="5AEF3810"/>
    <w:rsid w:val="5B0A6AD3"/>
    <w:rsid w:val="5B175D09"/>
    <w:rsid w:val="5B1D52D1"/>
    <w:rsid w:val="5B2E60D5"/>
    <w:rsid w:val="5B3B307D"/>
    <w:rsid w:val="5B3C6042"/>
    <w:rsid w:val="5B4337EC"/>
    <w:rsid w:val="5B4578DD"/>
    <w:rsid w:val="5B460445"/>
    <w:rsid w:val="5B4935B3"/>
    <w:rsid w:val="5B4A0875"/>
    <w:rsid w:val="5B4F231C"/>
    <w:rsid w:val="5B5003CB"/>
    <w:rsid w:val="5B5A3E6B"/>
    <w:rsid w:val="5B640878"/>
    <w:rsid w:val="5B657FA2"/>
    <w:rsid w:val="5B661361"/>
    <w:rsid w:val="5B68600D"/>
    <w:rsid w:val="5B7A3606"/>
    <w:rsid w:val="5B9049F9"/>
    <w:rsid w:val="5B951C98"/>
    <w:rsid w:val="5B97672B"/>
    <w:rsid w:val="5B9F4AD0"/>
    <w:rsid w:val="5BAA33DC"/>
    <w:rsid w:val="5BAE356E"/>
    <w:rsid w:val="5BAF62F9"/>
    <w:rsid w:val="5BB22664"/>
    <w:rsid w:val="5BBC5269"/>
    <w:rsid w:val="5BC136B6"/>
    <w:rsid w:val="5BC67736"/>
    <w:rsid w:val="5BCF3996"/>
    <w:rsid w:val="5BD43215"/>
    <w:rsid w:val="5BD70480"/>
    <w:rsid w:val="5BD7440C"/>
    <w:rsid w:val="5BDC6AFE"/>
    <w:rsid w:val="5BDF6A56"/>
    <w:rsid w:val="5BE5206F"/>
    <w:rsid w:val="5BE76218"/>
    <w:rsid w:val="5BEC6E4E"/>
    <w:rsid w:val="5C0850C1"/>
    <w:rsid w:val="5C095AE8"/>
    <w:rsid w:val="5C0F3BB6"/>
    <w:rsid w:val="5C0F6A35"/>
    <w:rsid w:val="5C134265"/>
    <w:rsid w:val="5C160300"/>
    <w:rsid w:val="5C221CC1"/>
    <w:rsid w:val="5C3C36FA"/>
    <w:rsid w:val="5C3F6FE4"/>
    <w:rsid w:val="5C43765A"/>
    <w:rsid w:val="5C713FD7"/>
    <w:rsid w:val="5C8329D9"/>
    <w:rsid w:val="5C8E2E9E"/>
    <w:rsid w:val="5C9E2F0F"/>
    <w:rsid w:val="5C9F6C42"/>
    <w:rsid w:val="5CAD2B71"/>
    <w:rsid w:val="5CBA4E07"/>
    <w:rsid w:val="5CC16E63"/>
    <w:rsid w:val="5CC35A45"/>
    <w:rsid w:val="5CDA55C8"/>
    <w:rsid w:val="5CDB3A91"/>
    <w:rsid w:val="5CE42654"/>
    <w:rsid w:val="5CE767E7"/>
    <w:rsid w:val="5CEE056A"/>
    <w:rsid w:val="5CF73024"/>
    <w:rsid w:val="5D183703"/>
    <w:rsid w:val="5D1B39F7"/>
    <w:rsid w:val="5D2421F8"/>
    <w:rsid w:val="5D2C104A"/>
    <w:rsid w:val="5D3B03D3"/>
    <w:rsid w:val="5D463695"/>
    <w:rsid w:val="5D4A43E5"/>
    <w:rsid w:val="5D6158D5"/>
    <w:rsid w:val="5D6D1206"/>
    <w:rsid w:val="5D717788"/>
    <w:rsid w:val="5D735F15"/>
    <w:rsid w:val="5D7F1C5E"/>
    <w:rsid w:val="5D805820"/>
    <w:rsid w:val="5D846F9A"/>
    <w:rsid w:val="5D850596"/>
    <w:rsid w:val="5D884667"/>
    <w:rsid w:val="5D9606C3"/>
    <w:rsid w:val="5D9D19E8"/>
    <w:rsid w:val="5D9D4AF2"/>
    <w:rsid w:val="5D9E2BD8"/>
    <w:rsid w:val="5DAC3F6A"/>
    <w:rsid w:val="5DAD688A"/>
    <w:rsid w:val="5DBD4693"/>
    <w:rsid w:val="5DC04904"/>
    <w:rsid w:val="5DD06D72"/>
    <w:rsid w:val="5DD445C2"/>
    <w:rsid w:val="5DD62682"/>
    <w:rsid w:val="5DDE3C76"/>
    <w:rsid w:val="5DE1326D"/>
    <w:rsid w:val="5DE2022A"/>
    <w:rsid w:val="5DE422C9"/>
    <w:rsid w:val="5DF062D5"/>
    <w:rsid w:val="5DF10C08"/>
    <w:rsid w:val="5E18506C"/>
    <w:rsid w:val="5E212FBD"/>
    <w:rsid w:val="5E251E0F"/>
    <w:rsid w:val="5E462CC5"/>
    <w:rsid w:val="5E496B52"/>
    <w:rsid w:val="5E5304E2"/>
    <w:rsid w:val="5E5950AD"/>
    <w:rsid w:val="5E7E25B0"/>
    <w:rsid w:val="5E84033B"/>
    <w:rsid w:val="5E8E4444"/>
    <w:rsid w:val="5EC10FF7"/>
    <w:rsid w:val="5EC8458C"/>
    <w:rsid w:val="5ECE7BF4"/>
    <w:rsid w:val="5ED514E6"/>
    <w:rsid w:val="5EDF43FE"/>
    <w:rsid w:val="5EE42E7E"/>
    <w:rsid w:val="5EEA5212"/>
    <w:rsid w:val="5EED11AE"/>
    <w:rsid w:val="5EF31689"/>
    <w:rsid w:val="5EFA16AA"/>
    <w:rsid w:val="5EFC6F6F"/>
    <w:rsid w:val="5EFE5FB2"/>
    <w:rsid w:val="5F170325"/>
    <w:rsid w:val="5F1D5E55"/>
    <w:rsid w:val="5F236533"/>
    <w:rsid w:val="5F250EEE"/>
    <w:rsid w:val="5F261836"/>
    <w:rsid w:val="5F270899"/>
    <w:rsid w:val="5F2B1704"/>
    <w:rsid w:val="5F300B55"/>
    <w:rsid w:val="5F390908"/>
    <w:rsid w:val="5F3B1C92"/>
    <w:rsid w:val="5F476658"/>
    <w:rsid w:val="5F4D203D"/>
    <w:rsid w:val="5F524AC9"/>
    <w:rsid w:val="5F5A7B9A"/>
    <w:rsid w:val="5F5F5204"/>
    <w:rsid w:val="5F6F6D3E"/>
    <w:rsid w:val="5F785A3E"/>
    <w:rsid w:val="5F7A4CCD"/>
    <w:rsid w:val="5F7B03B7"/>
    <w:rsid w:val="5F8C6C93"/>
    <w:rsid w:val="5F9162D3"/>
    <w:rsid w:val="5F993DC6"/>
    <w:rsid w:val="5F9D0D98"/>
    <w:rsid w:val="5F9D2C30"/>
    <w:rsid w:val="5FAA69CE"/>
    <w:rsid w:val="5FAC25B0"/>
    <w:rsid w:val="5FBDA893"/>
    <w:rsid w:val="5FC23ECE"/>
    <w:rsid w:val="5FCA5D0B"/>
    <w:rsid w:val="5FD0541F"/>
    <w:rsid w:val="5FD06609"/>
    <w:rsid w:val="5FD1101B"/>
    <w:rsid w:val="5FD37936"/>
    <w:rsid w:val="5FE001F4"/>
    <w:rsid w:val="5FE16156"/>
    <w:rsid w:val="5FEA1B0D"/>
    <w:rsid w:val="5FEA629A"/>
    <w:rsid w:val="5FF72171"/>
    <w:rsid w:val="5FFC40CB"/>
    <w:rsid w:val="5FFE5A62"/>
    <w:rsid w:val="600C5D97"/>
    <w:rsid w:val="600D0358"/>
    <w:rsid w:val="60102401"/>
    <w:rsid w:val="60286924"/>
    <w:rsid w:val="60367EDB"/>
    <w:rsid w:val="604769E3"/>
    <w:rsid w:val="605727D2"/>
    <w:rsid w:val="605C4F33"/>
    <w:rsid w:val="605D199E"/>
    <w:rsid w:val="605F3741"/>
    <w:rsid w:val="60616C61"/>
    <w:rsid w:val="606D017A"/>
    <w:rsid w:val="606D0884"/>
    <w:rsid w:val="606D5554"/>
    <w:rsid w:val="607E2464"/>
    <w:rsid w:val="60AA3088"/>
    <w:rsid w:val="60C34519"/>
    <w:rsid w:val="60C638B1"/>
    <w:rsid w:val="60CB32CB"/>
    <w:rsid w:val="60D04402"/>
    <w:rsid w:val="60D91EE5"/>
    <w:rsid w:val="60E03CCC"/>
    <w:rsid w:val="60E321C5"/>
    <w:rsid w:val="60EC747C"/>
    <w:rsid w:val="60F963E3"/>
    <w:rsid w:val="60FA287C"/>
    <w:rsid w:val="6104219E"/>
    <w:rsid w:val="610D2703"/>
    <w:rsid w:val="611B5B38"/>
    <w:rsid w:val="61295BED"/>
    <w:rsid w:val="6143515D"/>
    <w:rsid w:val="61464F63"/>
    <w:rsid w:val="614747DE"/>
    <w:rsid w:val="614833F6"/>
    <w:rsid w:val="61545873"/>
    <w:rsid w:val="61706595"/>
    <w:rsid w:val="617672B6"/>
    <w:rsid w:val="617A5ACE"/>
    <w:rsid w:val="618E1788"/>
    <w:rsid w:val="619576EC"/>
    <w:rsid w:val="61980E53"/>
    <w:rsid w:val="619938E9"/>
    <w:rsid w:val="619C0D23"/>
    <w:rsid w:val="619D3300"/>
    <w:rsid w:val="619E5D3D"/>
    <w:rsid w:val="61A47643"/>
    <w:rsid w:val="61A7300C"/>
    <w:rsid w:val="61AF0F6A"/>
    <w:rsid w:val="61CB6E5E"/>
    <w:rsid w:val="61DF4F6C"/>
    <w:rsid w:val="61DF6659"/>
    <w:rsid w:val="61E16983"/>
    <w:rsid w:val="61E413E6"/>
    <w:rsid w:val="61EB30FD"/>
    <w:rsid w:val="61EB48B7"/>
    <w:rsid w:val="61F161AD"/>
    <w:rsid w:val="62036ABF"/>
    <w:rsid w:val="620473AC"/>
    <w:rsid w:val="62063E68"/>
    <w:rsid w:val="62146225"/>
    <w:rsid w:val="62181FC0"/>
    <w:rsid w:val="621A31E3"/>
    <w:rsid w:val="621B1BED"/>
    <w:rsid w:val="622B24C7"/>
    <w:rsid w:val="622F19DF"/>
    <w:rsid w:val="623C1FED"/>
    <w:rsid w:val="623F5AD1"/>
    <w:rsid w:val="624327CD"/>
    <w:rsid w:val="62444BB2"/>
    <w:rsid w:val="624A2198"/>
    <w:rsid w:val="624D3B40"/>
    <w:rsid w:val="62521B02"/>
    <w:rsid w:val="625A21DC"/>
    <w:rsid w:val="626B60A9"/>
    <w:rsid w:val="626E05B6"/>
    <w:rsid w:val="626E2203"/>
    <w:rsid w:val="627626FB"/>
    <w:rsid w:val="627C05A8"/>
    <w:rsid w:val="62882E5E"/>
    <w:rsid w:val="6289635A"/>
    <w:rsid w:val="62896749"/>
    <w:rsid w:val="62901AEC"/>
    <w:rsid w:val="629059F2"/>
    <w:rsid w:val="62951175"/>
    <w:rsid w:val="62AF1042"/>
    <w:rsid w:val="62B04C75"/>
    <w:rsid w:val="62B05E33"/>
    <w:rsid w:val="62B64ADC"/>
    <w:rsid w:val="62B976BA"/>
    <w:rsid w:val="62C72742"/>
    <w:rsid w:val="62CD25C8"/>
    <w:rsid w:val="62D86125"/>
    <w:rsid w:val="62E57C3D"/>
    <w:rsid w:val="62F77BDA"/>
    <w:rsid w:val="62FB25AD"/>
    <w:rsid w:val="6311494A"/>
    <w:rsid w:val="63264DF2"/>
    <w:rsid w:val="632A6EA4"/>
    <w:rsid w:val="632B6C61"/>
    <w:rsid w:val="63304CD1"/>
    <w:rsid w:val="63336244"/>
    <w:rsid w:val="63365A9F"/>
    <w:rsid w:val="6339623B"/>
    <w:rsid w:val="634548E4"/>
    <w:rsid w:val="636175F8"/>
    <w:rsid w:val="637F3C42"/>
    <w:rsid w:val="63820BD0"/>
    <w:rsid w:val="63821FAD"/>
    <w:rsid w:val="63862C9C"/>
    <w:rsid w:val="63872279"/>
    <w:rsid w:val="63877612"/>
    <w:rsid w:val="63D722F4"/>
    <w:rsid w:val="63DC0D07"/>
    <w:rsid w:val="63EA0199"/>
    <w:rsid w:val="63EC1085"/>
    <w:rsid w:val="63F1137B"/>
    <w:rsid w:val="63FB777E"/>
    <w:rsid w:val="6404575D"/>
    <w:rsid w:val="640E0719"/>
    <w:rsid w:val="64134603"/>
    <w:rsid w:val="642467F3"/>
    <w:rsid w:val="642A6467"/>
    <w:rsid w:val="643A4119"/>
    <w:rsid w:val="643E7EE4"/>
    <w:rsid w:val="644664D7"/>
    <w:rsid w:val="645F2B7D"/>
    <w:rsid w:val="646D71BB"/>
    <w:rsid w:val="647130AB"/>
    <w:rsid w:val="649269B6"/>
    <w:rsid w:val="64991CF1"/>
    <w:rsid w:val="649A093A"/>
    <w:rsid w:val="649D7264"/>
    <w:rsid w:val="64A058A1"/>
    <w:rsid w:val="64B05E6F"/>
    <w:rsid w:val="64B12143"/>
    <w:rsid w:val="64B16B79"/>
    <w:rsid w:val="64C61C89"/>
    <w:rsid w:val="64CB3514"/>
    <w:rsid w:val="64CE1BE7"/>
    <w:rsid w:val="64F07968"/>
    <w:rsid w:val="65003A14"/>
    <w:rsid w:val="6501685E"/>
    <w:rsid w:val="651E119F"/>
    <w:rsid w:val="652560E0"/>
    <w:rsid w:val="652C3A8E"/>
    <w:rsid w:val="652C5581"/>
    <w:rsid w:val="654926C0"/>
    <w:rsid w:val="654C7292"/>
    <w:rsid w:val="654D0FD2"/>
    <w:rsid w:val="65511184"/>
    <w:rsid w:val="6556128D"/>
    <w:rsid w:val="655878FE"/>
    <w:rsid w:val="656465A0"/>
    <w:rsid w:val="65673756"/>
    <w:rsid w:val="6568762A"/>
    <w:rsid w:val="6571774C"/>
    <w:rsid w:val="65826AB4"/>
    <w:rsid w:val="65844920"/>
    <w:rsid w:val="6594366B"/>
    <w:rsid w:val="65A93D87"/>
    <w:rsid w:val="65AB318A"/>
    <w:rsid w:val="65B22D01"/>
    <w:rsid w:val="65C22F2D"/>
    <w:rsid w:val="65D366C8"/>
    <w:rsid w:val="65D450D5"/>
    <w:rsid w:val="65D476B5"/>
    <w:rsid w:val="65E32BEA"/>
    <w:rsid w:val="66141B40"/>
    <w:rsid w:val="661759F3"/>
    <w:rsid w:val="66181014"/>
    <w:rsid w:val="661A4F76"/>
    <w:rsid w:val="6638210C"/>
    <w:rsid w:val="663A15CD"/>
    <w:rsid w:val="66401AEA"/>
    <w:rsid w:val="66413B05"/>
    <w:rsid w:val="66456A56"/>
    <w:rsid w:val="665601F0"/>
    <w:rsid w:val="665D267B"/>
    <w:rsid w:val="665D30D0"/>
    <w:rsid w:val="66661590"/>
    <w:rsid w:val="666C2F91"/>
    <w:rsid w:val="66757525"/>
    <w:rsid w:val="667A0931"/>
    <w:rsid w:val="667E2255"/>
    <w:rsid w:val="668248A0"/>
    <w:rsid w:val="66837CB3"/>
    <w:rsid w:val="668B1E02"/>
    <w:rsid w:val="668E4F2F"/>
    <w:rsid w:val="6699198A"/>
    <w:rsid w:val="669A1E4E"/>
    <w:rsid w:val="669A4175"/>
    <w:rsid w:val="669B3F6E"/>
    <w:rsid w:val="66AD0866"/>
    <w:rsid w:val="66B30CFE"/>
    <w:rsid w:val="66BF3583"/>
    <w:rsid w:val="66C27553"/>
    <w:rsid w:val="66C51454"/>
    <w:rsid w:val="66C86396"/>
    <w:rsid w:val="66E460E4"/>
    <w:rsid w:val="66F0483C"/>
    <w:rsid w:val="66F0595A"/>
    <w:rsid w:val="66F40953"/>
    <w:rsid w:val="66F77017"/>
    <w:rsid w:val="66FE2681"/>
    <w:rsid w:val="67033685"/>
    <w:rsid w:val="67037C18"/>
    <w:rsid w:val="670A65C3"/>
    <w:rsid w:val="6714438D"/>
    <w:rsid w:val="67250769"/>
    <w:rsid w:val="673271D3"/>
    <w:rsid w:val="673514F5"/>
    <w:rsid w:val="67356A19"/>
    <w:rsid w:val="673C2D6F"/>
    <w:rsid w:val="673D09ED"/>
    <w:rsid w:val="673D22C1"/>
    <w:rsid w:val="674F0495"/>
    <w:rsid w:val="676720B1"/>
    <w:rsid w:val="67844A8F"/>
    <w:rsid w:val="679C5A1A"/>
    <w:rsid w:val="67A1045D"/>
    <w:rsid w:val="67A35990"/>
    <w:rsid w:val="67AA6D23"/>
    <w:rsid w:val="67AC0F36"/>
    <w:rsid w:val="67BB7564"/>
    <w:rsid w:val="67BF2C89"/>
    <w:rsid w:val="67CB2AAD"/>
    <w:rsid w:val="67CB51A3"/>
    <w:rsid w:val="67DA7908"/>
    <w:rsid w:val="67E168AD"/>
    <w:rsid w:val="67E90F3D"/>
    <w:rsid w:val="67ED2111"/>
    <w:rsid w:val="67ED5B21"/>
    <w:rsid w:val="67F412C4"/>
    <w:rsid w:val="67F97F8D"/>
    <w:rsid w:val="68097293"/>
    <w:rsid w:val="680F66F5"/>
    <w:rsid w:val="68100585"/>
    <w:rsid w:val="6820536F"/>
    <w:rsid w:val="68230A55"/>
    <w:rsid w:val="682E4A2D"/>
    <w:rsid w:val="68312599"/>
    <w:rsid w:val="68314033"/>
    <w:rsid w:val="68432632"/>
    <w:rsid w:val="68450F42"/>
    <w:rsid w:val="68451F79"/>
    <w:rsid w:val="684D2AD7"/>
    <w:rsid w:val="685845B8"/>
    <w:rsid w:val="685D556C"/>
    <w:rsid w:val="686256BD"/>
    <w:rsid w:val="68634875"/>
    <w:rsid w:val="686E329F"/>
    <w:rsid w:val="68712522"/>
    <w:rsid w:val="68732286"/>
    <w:rsid w:val="68757A1D"/>
    <w:rsid w:val="68792EE9"/>
    <w:rsid w:val="687F38B9"/>
    <w:rsid w:val="68827022"/>
    <w:rsid w:val="688F1171"/>
    <w:rsid w:val="689103E0"/>
    <w:rsid w:val="689669F9"/>
    <w:rsid w:val="689D4C75"/>
    <w:rsid w:val="68AE399B"/>
    <w:rsid w:val="68B47832"/>
    <w:rsid w:val="68B60861"/>
    <w:rsid w:val="68C7193A"/>
    <w:rsid w:val="68CB51B5"/>
    <w:rsid w:val="68CC2F78"/>
    <w:rsid w:val="68D61D12"/>
    <w:rsid w:val="68DA50C5"/>
    <w:rsid w:val="68EC265C"/>
    <w:rsid w:val="68EF720B"/>
    <w:rsid w:val="68F62EBA"/>
    <w:rsid w:val="6900012E"/>
    <w:rsid w:val="691D4D94"/>
    <w:rsid w:val="69404488"/>
    <w:rsid w:val="694D01EA"/>
    <w:rsid w:val="69524D70"/>
    <w:rsid w:val="69547019"/>
    <w:rsid w:val="69677648"/>
    <w:rsid w:val="696A66CA"/>
    <w:rsid w:val="696F71D1"/>
    <w:rsid w:val="69740171"/>
    <w:rsid w:val="698C38F8"/>
    <w:rsid w:val="698C6C0B"/>
    <w:rsid w:val="69924B00"/>
    <w:rsid w:val="69B5106F"/>
    <w:rsid w:val="69B6682C"/>
    <w:rsid w:val="69C46757"/>
    <w:rsid w:val="69C51728"/>
    <w:rsid w:val="69C57127"/>
    <w:rsid w:val="69DF2816"/>
    <w:rsid w:val="69E03FA9"/>
    <w:rsid w:val="69E74C05"/>
    <w:rsid w:val="6A046649"/>
    <w:rsid w:val="6A064781"/>
    <w:rsid w:val="6A0D2182"/>
    <w:rsid w:val="6A0D6020"/>
    <w:rsid w:val="6A0F7FCA"/>
    <w:rsid w:val="6A156DEB"/>
    <w:rsid w:val="6A19518C"/>
    <w:rsid w:val="6A271852"/>
    <w:rsid w:val="6A2B3A43"/>
    <w:rsid w:val="6A2E4B97"/>
    <w:rsid w:val="6A3E0483"/>
    <w:rsid w:val="6A410407"/>
    <w:rsid w:val="6A474CE7"/>
    <w:rsid w:val="6A4911E6"/>
    <w:rsid w:val="6A495B47"/>
    <w:rsid w:val="6A504A42"/>
    <w:rsid w:val="6A5667C0"/>
    <w:rsid w:val="6A5B28A9"/>
    <w:rsid w:val="6A5B741A"/>
    <w:rsid w:val="6A5D5035"/>
    <w:rsid w:val="6A6F0C09"/>
    <w:rsid w:val="6A757198"/>
    <w:rsid w:val="6A7A3D20"/>
    <w:rsid w:val="6A831A28"/>
    <w:rsid w:val="6A8320A7"/>
    <w:rsid w:val="6A84053A"/>
    <w:rsid w:val="6A845888"/>
    <w:rsid w:val="6A901C4C"/>
    <w:rsid w:val="6A941321"/>
    <w:rsid w:val="6A980C02"/>
    <w:rsid w:val="6AA368EA"/>
    <w:rsid w:val="6AB37173"/>
    <w:rsid w:val="6AB82B6D"/>
    <w:rsid w:val="6ABC3E6D"/>
    <w:rsid w:val="6AC01284"/>
    <w:rsid w:val="6ACB5847"/>
    <w:rsid w:val="6AE3216D"/>
    <w:rsid w:val="6AE32343"/>
    <w:rsid w:val="6AE47259"/>
    <w:rsid w:val="6AE74542"/>
    <w:rsid w:val="6AE96FDC"/>
    <w:rsid w:val="6AFA535C"/>
    <w:rsid w:val="6AFD5AAB"/>
    <w:rsid w:val="6AFE4408"/>
    <w:rsid w:val="6B01704D"/>
    <w:rsid w:val="6B040729"/>
    <w:rsid w:val="6B135A53"/>
    <w:rsid w:val="6B140054"/>
    <w:rsid w:val="6B1B3848"/>
    <w:rsid w:val="6B1E12EA"/>
    <w:rsid w:val="6B20257E"/>
    <w:rsid w:val="6B262063"/>
    <w:rsid w:val="6B291859"/>
    <w:rsid w:val="6B2A5AC3"/>
    <w:rsid w:val="6B2F03E1"/>
    <w:rsid w:val="6B3443D9"/>
    <w:rsid w:val="6B376C47"/>
    <w:rsid w:val="6B3A1273"/>
    <w:rsid w:val="6B411D86"/>
    <w:rsid w:val="6B4D0C7D"/>
    <w:rsid w:val="6B5F0896"/>
    <w:rsid w:val="6B6909D6"/>
    <w:rsid w:val="6B6C6B44"/>
    <w:rsid w:val="6B821D4E"/>
    <w:rsid w:val="6B860144"/>
    <w:rsid w:val="6B8B23AF"/>
    <w:rsid w:val="6B9177B5"/>
    <w:rsid w:val="6B93268A"/>
    <w:rsid w:val="6B9D4839"/>
    <w:rsid w:val="6B9F1D96"/>
    <w:rsid w:val="6BA168E8"/>
    <w:rsid w:val="6BA4397A"/>
    <w:rsid w:val="6BA4726E"/>
    <w:rsid w:val="6BAC6A08"/>
    <w:rsid w:val="6BB2143F"/>
    <w:rsid w:val="6BB544B2"/>
    <w:rsid w:val="6BB80660"/>
    <w:rsid w:val="6BC65721"/>
    <w:rsid w:val="6BD03CDC"/>
    <w:rsid w:val="6BD7751E"/>
    <w:rsid w:val="6BD80695"/>
    <w:rsid w:val="6BE948AE"/>
    <w:rsid w:val="6C0B2485"/>
    <w:rsid w:val="6C0F5F3A"/>
    <w:rsid w:val="6C10241B"/>
    <w:rsid w:val="6C2A7404"/>
    <w:rsid w:val="6C3272E3"/>
    <w:rsid w:val="6C346DF5"/>
    <w:rsid w:val="6C430968"/>
    <w:rsid w:val="6C4A6803"/>
    <w:rsid w:val="6C4C445B"/>
    <w:rsid w:val="6C4E0E29"/>
    <w:rsid w:val="6C5242BE"/>
    <w:rsid w:val="6C555E6D"/>
    <w:rsid w:val="6C611A71"/>
    <w:rsid w:val="6C6177F2"/>
    <w:rsid w:val="6C620114"/>
    <w:rsid w:val="6C6C69B6"/>
    <w:rsid w:val="6C734D0E"/>
    <w:rsid w:val="6C8934D3"/>
    <w:rsid w:val="6C8C1825"/>
    <w:rsid w:val="6C8D55ED"/>
    <w:rsid w:val="6CA12014"/>
    <w:rsid w:val="6CA40ACD"/>
    <w:rsid w:val="6CA5675A"/>
    <w:rsid w:val="6CB825BE"/>
    <w:rsid w:val="6CC9419C"/>
    <w:rsid w:val="6CCD2416"/>
    <w:rsid w:val="6CD547B0"/>
    <w:rsid w:val="6CDA1B84"/>
    <w:rsid w:val="6CDF787A"/>
    <w:rsid w:val="6CE455B0"/>
    <w:rsid w:val="6CED423C"/>
    <w:rsid w:val="6CFA3886"/>
    <w:rsid w:val="6D044DB5"/>
    <w:rsid w:val="6D050387"/>
    <w:rsid w:val="6D12651A"/>
    <w:rsid w:val="6D147559"/>
    <w:rsid w:val="6D2F25CE"/>
    <w:rsid w:val="6D324974"/>
    <w:rsid w:val="6D465FAC"/>
    <w:rsid w:val="6D574AFC"/>
    <w:rsid w:val="6D5C3B3E"/>
    <w:rsid w:val="6D746673"/>
    <w:rsid w:val="6D95016A"/>
    <w:rsid w:val="6D985ED1"/>
    <w:rsid w:val="6D993193"/>
    <w:rsid w:val="6DA35644"/>
    <w:rsid w:val="6DAD1DD3"/>
    <w:rsid w:val="6DB24287"/>
    <w:rsid w:val="6DB32CA2"/>
    <w:rsid w:val="6DBA1DE3"/>
    <w:rsid w:val="6DBE3D10"/>
    <w:rsid w:val="6DC01B08"/>
    <w:rsid w:val="6DCB1036"/>
    <w:rsid w:val="6DD30EA9"/>
    <w:rsid w:val="6DD32E5B"/>
    <w:rsid w:val="6DDA60D1"/>
    <w:rsid w:val="6DE079CC"/>
    <w:rsid w:val="6DE3147E"/>
    <w:rsid w:val="6DEE44C2"/>
    <w:rsid w:val="6DF24EC0"/>
    <w:rsid w:val="6DF338AE"/>
    <w:rsid w:val="6DF901B2"/>
    <w:rsid w:val="6E0E3E60"/>
    <w:rsid w:val="6E110A48"/>
    <w:rsid w:val="6E1506A5"/>
    <w:rsid w:val="6E194BF6"/>
    <w:rsid w:val="6E2126A3"/>
    <w:rsid w:val="6E213946"/>
    <w:rsid w:val="6E2902BD"/>
    <w:rsid w:val="6E2C3FDF"/>
    <w:rsid w:val="6E407F04"/>
    <w:rsid w:val="6E574801"/>
    <w:rsid w:val="6E767DF5"/>
    <w:rsid w:val="6E845317"/>
    <w:rsid w:val="6E8641D0"/>
    <w:rsid w:val="6E9B5A22"/>
    <w:rsid w:val="6E9E1CF1"/>
    <w:rsid w:val="6EA35C85"/>
    <w:rsid w:val="6EAE378F"/>
    <w:rsid w:val="6EB20816"/>
    <w:rsid w:val="6EBF661F"/>
    <w:rsid w:val="6ECF1CAE"/>
    <w:rsid w:val="6ED04592"/>
    <w:rsid w:val="6ED4741F"/>
    <w:rsid w:val="6ED5504A"/>
    <w:rsid w:val="6ED70B27"/>
    <w:rsid w:val="6EE34457"/>
    <w:rsid w:val="6EEC3CDB"/>
    <w:rsid w:val="6EEE2632"/>
    <w:rsid w:val="6F060F43"/>
    <w:rsid w:val="6F070CBC"/>
    <w:rsid w:val="6F0B2B67"/>
    <w:rsid w:val="6F186824"/>
    <w:rsid w:val="6F207DE7"/>
    <w:rsid w:val="6F211E6A"/>
    <w:rsid w:val="6F220AE4"/>
    <w:rsid w:val="6F2C4197"/>
    <w:rsid w:val="6F316A46"/>
    <w:rsid w:val="6F451322"/>
    <w:rsid w:val="6F487A2E"/>
    <w:rsid w:val="6F490867"/>
    <w:rsid w:val="6F4B06BB"/>
    <w:rsid w:val="6F501605"/>
    <w:rsid w:val="6F530D2E"/>
    <w:rsid w:val="6F6A5880"/>
    <w:rsid w:val="6F6F1C2E"/>
    <w:rsid w:val="6F8526B3"/>
    <w:rsid w:val="6F902128"/>
    <w:rsid w:val="6F9636D9"/>
    <w:rsid w:val="6F9D02D8"/>
    <w:rsid w:val="6F9D1B10"/>
    <w:rsid w:val="6F9E7009"/>
    <w:rsid w:val="6FAE040E"/>
    <w:rsid w:val="6FBE5421"/>
    <w:rsid w:val="6FCC2B2F"/>
    <w:rsid w:val="6FDA27AC"/>
    <w:rsid w:val="6FDC7D5E"/>
    <w:rsid w:val="6FE7357C"/>
    <w:rsid w:val="6FF973B3"/>
    <w:rsid w:val="7013380D"/>
    <w:rsid w:val="7019600D"/>
    <w:rsid w:val="701A125C"/>
    <w:rsid w:val="703B1518"/>
    <w:rsid w:val="703C5B23"/>
    <w:rsid w:val="70421673"/>
    <w:rsid w:val="70553373"/>
    <w:rsid w:val="70614DEA"/>
    <w:rsid w:val="706531A6"/>
    <w:rsid w:val="707272C6"/>
    <w:rsid w:val="708A2973"/>
    <w:rsid w:val="70976CBD"/>
    <w:rsid w:val="709E1A9A"/>
    <w:rsid w:val="70A4748B"/>
    <w:rsid w:val="70B80082"/>
    <w:rsid w:val="70C7516F"/>
    <w:rsid w:val="70D65A52"/>
    <w:rsid w:val="70E67071"/>
    <w:rsid w:val="70E76D2E"/>
    <w:rsid w:val="70E835FE"/>
    <w:rsid w:val="70F67239"/>
    <w:rsid w:val="71005405"/>
    <w:rsid w:val="71081EC7"/>
    <w:rsid w:val="710D2D13"/>
    <w:rsid w:val="711B581F"/>
    <w:rsid w:val="712708F6"/>
    <w:rsid w:val="71313F45"/>
    <w:rsid w:val="71394964"/>
    <w:rsid w:val="713C7D10"/>
    <w:rsid w:val="713D6DE9"/>
    <w:rsid w:val="71502414"/>
    <w:rsid w:val="715468E2"/>
    <w:rsid w:val="715E47F0"/>
    <w:rsid w:val="71656649"/>
    <w:rsid w:val="716913B3"/>
    <w:rsid w:val="716D7F36"/>
    <w:rsid w:val="71740C39"/>
    <w:rsid w:val="71785A1F"/>
    <w:rsid w:val="717E235D"/>
    <w:rsid w:val="71883D3C"/>
    <w:rsid w:val="71885DA2"/>
    <w:rsid w:val="71913741"/>
    <w:rsid w:val="71A50564"/>
    <w:rsid w:val="71AC6C90"/>
    <w:rsid w:val="71AD2168"/>
    <w:rsid w:val="71B54374"/>
    <w:rsid w:val="71C24AF0"/>
    <w:rsid w:val="71C46D93"/>
    <w:rsid w:val="71CB10B2"/>
    <w:rsid w:val="71DB3BFC"/>
    <w:rsid w:val="71DD2F47"/>
    <w:rsid w:val="71F071B5"/>
    <w:rsid w:val="71F20B14"/>
    <w:rsid w:val="71F5175C"/>
    <w:rsid w:val="71F86926"/>
    <w:rsid w:val="71F94D37"/>
    <w:rsid w:val="72085C1F"/>
    <w:rsid w:val="72380D38"/>
    <w:rsid w:val="723E028E"/>
    <w:rsid w:val="724834EB"/>
    <w:rsid w:val="725463FA"/>
    <w:rsid w:val="72623854"/>
    <w:rsid w:val="727536E3"/>
    <w:rsid w:val="728321F1"/>
    <w:rsid w:val="728443A4"/>
    <w:rsid w:val="7293164B"/>
    <w:rsid w:val="7294517E"/>
    <w:rsid w:val="72945DB0"/>
    <w:rsid w:val="72A666BC"/>
    <w:rsid w:val="72AC7A25"/>
    <w:rsid w:val="72B552C9"/>
    <w:rsid w:val="72BB5B03"/>
    <w:rsid w:val="72BE7727"/>
    <w:rsid w:val="72D31CFD"/>
    <w:rsid w:val="72D563ED"/>
    <w:rsid w:val="72DA1151"/>
    <w:rsid w:val="72DA143B"/>
    <w:rsid w:val="72DD2807"/>
    <w:rsid w:val="72DE7C4F"/>
    <w:rsid w:val="72F75034"/>
    <w:rsid w:val="7301532F"/>
    <w:rsid w:val="730524A5"/>
    <w:rsid w:val="73077CE5"/>
    <w:rsid w:val="730925EF"/>
    <w:rsid w:val="73110E4B"/>
    <w:rsid w:val="73147E1F"/>
    <w:rsid w:val="73183874"/>
    <w:rsid w:val="73243AE2"/>
    <w:rsid w:val="7330416B"/>
    <w:rsid w:val="73382050"/>
    <w:rsid w:val="7342271F"/>
    <w:rsid w:val="73472CD0"/>
    <w:rsid w:val="734E7399"/>
    <w:rsid w:val="735F0EB2"/>
    <w:rsid w:val="736A3725"/>
    <w:rsid w:val="7370119A"/>
    <w:rsid w:val="73747D1E"/>
    <w:rsid w:val="73A11D70"/>
    <w:rsid w:val="73A3615E"/>
    <w:rsid w:val="73AA16B9"/>
    <w:rsid w:val="73AA283B"/>
    <w:rsid w:val="73AF344B"/>
    <w:rsid w:val="73AF6208"/>
    <w:rsid w:val="73B91958"/>
    <w:rsid w:val="73BD3357"/>
    <w:rsid w:val="73BE0363"/>
    <w:rsid w:val="73C620B5"/>
    <w:rsid w:val="73C64C08"/>
    <w:rsid w:val="73CB35D8"/>
    <w:rsid w:val="73D03B19"/>
    <w:rsid w:val="73D94413"/>
    <w:rsid w:val="73EC2D78"/>
    <w:rsid w:val="74010D34"/>
    <w:rsid w:val="741B343B"/>
    <w:rsid w:val="741E3684"/>
    <w:rsid w:val="743C1DD9"/>
    <w:rsid w:val="74516AB8"/>
    <w:rsid w:val="74536FD9"/>
    <w:rsid w:val="745D3A83"/>
    <w:rsid w:val="745E6D20"/>
    <w:rsid w:val="74623CDB"/>
    <w:rsid w:val="74691ECE"/>
    <w:rsid w:val="74752E23"/>
    <w:rsid w:val="74843B79"/>
    <w:rsid w:val="748544FA"/>
    <w:rsid w:val="7488170E"/>
    <w:rsid w:val="74A61929"/>
    <w:rsid w:val="74A75373"/>
    <w:rsid w:val="74AB65E8"/>
    <w:rsid w:val="74B741EF"/>
    <w:rsid w:val="74BD1D22"/>
    <w:rsid w:val="74C533BB"/>
    <w:rsid w:val="74C92AA2"/>
    <w:rsid w:val="74CC67FB"/>
    <w:rsid w:val="74D5460B"/>
    <w:rsid w:val="74D6623A"/>
    <w:rsid w:val="74D74359"/>
    <w:rsid w:val="74D772B7"/>
    <w:rsid w:val="74DE4382"/>
    <w:rsid w:val="74DF6F3C"/>
    <w:rsid w:val="74E50CEF"/>
    <w:rsid w:val="74ED267D"/>
    <w:rsid w:val="74EE078A"/>
    <w:rsid w:val="74EF5C6B"/>
    <w:rsid w:val="74F017D0"/>
    <w:rsid w:val="74FB751E"/>
    <w:rsid w:val="75127A7B"/>
    <w:rsid w:val="75167338"/>
    <w:rsid w:val="7529550B"/>
    <w:rsid w:val="753A5D3B"/>
    <w:rsid w:val="75434C60"/>
    <w:rsid w:val="7543728B"/>
    <w:rsid w:val="754826C8"/>
    <w:rsid w:val="7548717D"/>
    <w:rsid w:val="75506602"/>
    <w:rsid w:val="75525262"/>
    <w:rsid w:val="756158D2"/>
    <w:rsid w:val="756913EB"/>
    <w:rsid w:val="756C7E02"/>
    <w:rsid w:val="756E5613"/>
    <w:rsid w:val="7571334D"/>
    <w:rsid w:val="757217C4"/>
    <w:rsid w:val="75844353"/>
    <w:rsid w:val="758515FA"/>
    <w:rsid w:val="758B0A13"/>
    <w:rsid w:val="759D0432"/>
    <w:rsid w:val="75C36A55"/>
    <w:rsid w:val="75CC0616"/>
    <w:rsid w:val="75D92256"/>
    <w:rsid w:val="75DB0FEB"/>
    <w:rsid w:val="75E32D95"/>
    <w:rsid w:val="75F04AC4"/>
    <w:rsid w:val="75F24EBA"/>
    <w:rsid w:val="75F609EC"/>
    <w:rsid w:val="75FC5F74"/>
    <w:rsid w:val="75FD1ED0"/>
    <w:rsid w:val="76053640"/>
    <w:rsid w:val="760977DB"/>
    <w:rsid w:val="760D56C1"/>
    <w:rsid w:val="760E6FD5"/>
    <w:rsid w:val="76326257"/>
    <w:rsid w:val="76335274"/>
    <w:rsid w:val="7636251D"/>
    <w:rsid w:val="76372B8D"/>
    <w:rsid w:val="764B154D"/>
    <w:rsid w:val="764E3682"/>
    <w:rsid w:val="764E3726"/>
    <w:rsid w:val="764F3FEC"/>
    <w:rsid w:val="765D7FE6"/>
    <w:rsid w:val="765E4E3B"/>
    <w:rsid w:val="76703632"/>
    <w:rsid w:val="76715257"/>
    <w:rsid w:val="76827797"/>
    <w:rsid w:val="76873D80"/>
    <w:rsid w:val="76897780"/>
    <w:rsid w:val="769A569D"/>
    <w:rsid w:val="769F1750"/>
    <w:rsid w:val="76A45231"/>
    <w:rsid w:val="76A45AA4"/>
    <w:rsid w:val="76AC2820"/>
    <w:rsid w:val="76AD13EC"/>
    <w:rsid w:val="76BA64EF"/>
    <w:rsid w:val="76D23872"/>
    <w:rsid w:val="76DB4E53"/>
    <w:rsid w:val="76DD35EB"/>
    <w:rsid w:val="76E0011E"/>
    <w:rsid w:val="76E24522"/>
    <w:rsid w:val="76ED69D6"/>
    <w:rsid w:val="76FA68D5"/>
    <w:rsid w:val="771036E6"/>
    <w:rsid w:val="77194852"/>
    <w:rsid w:val="772864F5"/>
    <w:rsid w:val="77340B24"/>
    <w:rsid w:val="77394166"/>
    <w:rsid w:val="7740404D"/>
    <w:rsid w:val="774B59BE"/>
    <w:rsid w:val="776075C4"/>
    <w:rsid w:val="77637634"/>
    <w:rsid w:val="77680789"/>
    <w:rsid w:val="77735843"/>
    <w:rsid w:val="777376EF"/>
    <w:rsid w:val="777440FE"/>
    <w:rsid w:val="77761D04"/>
    <w:rsid w:val="77783E96"/>
    <w:rsid w:val="777C4E77"/>
    <w:rsid w:val="777F4179"/>
    <w:rsid w:val="77815E00"/>
    <w:rsid w:val="778660DE"/>
    <w:rsid w:val="779252C7"/>
    <w:rsid w:val="77A54F6E"/>
    <w:rsid w:val="77A726C5"/>
    <w:rsid w:val="77AB0AF6"/>
    <w:rsid w:val="77AD5C17"/>
    <w:rsid w:val="77B66FB7"/>
    <w:rsid w:val="77BC6B1E"/>
    <w:rsid w:val="77BD131F"/>
    <w:rsid w:val="77C06404"/>
    <w:rsid w:val="77C101C0"/>
    <w:rsid w:val="77C77811"/>
    <w:rsid w:val="77F15985"/>
    <w:rsid w:val="77F7350E"/>
    <w:rsid w:val="77FE19CD"/>
    <w:rsid w:val="780A506E"/>
    <w:rsid w:val="78146A55"/>
    <w:rsid w:val="781866B0"/>
    <w:rsid w:val="78190AD0"/>
    <w:rsid w:val="781B66A4"/>
    <w:rsid w:val="783B59F9"/>
    <w:rsid w:val="78451F15"/>
    <w:rsid w:val="78457474"/>
    <w:rsid w:val="785623BD"/>
    <w:rsid w:val="78634B7F"/>
    <w:rsid w:val="78657DAE"/>
    <w:rsid w:val="786C59F0"/>
    <w:rsid w:val="78726ABF"/>
    <w:rsid w:val="7878634F"/>
    <w:rsid w:val="787F101D"/>
    <w:rsid w:val="78814B88"/>
    <w:rsid w:val="78820C62"/>
    <w:rsid w:val="78881774"/>
    <w:rsid w:val="789414AB"/>
    <w:rsid w:val="789C74B6"/>
    <w:rsid w:val="789F3FE3"/>
    <w:rsid w:val="789F6A2A"/>
    <w:rsid w:val="78B02B0F"/>
    <w:rsid w:val="78C7341D"/>
    <w:rsid w:val="78D6426A"/>
    <w:rsid w:val="78D645A4"/>
    <w:rsid w:val="78DB3E76"/>
    <w:rsid w:val="78E85EA7"/>
    <w:rsid w:val="78F0340D"/>
    <w:rsid w:val="78F247D9"/>
    <w:rsid w:val="79215793"/>
    <w:rsid w:val="79267FDA"/>
    <w:rsid w:val="79347E8A"/>
    <w:rsid w:val="793673E0"/>
    <w:rsid w:val="793B2F99"/>
    <w:rsid w:val="793D06B8"/>
    <w:rsid w:val="794A4920"/>
    <w:rsid w:val="7955287E"/>
    <w:rsid w:val="79637FCB"/>
    <w:rsid w:val="796C121D"/>
    <w:rsid w:val="797337A7"/>
    <w:rsid w:val="79747C9A"/>
    <w:rsid w:val="797643F9"/>
    <w:rsid w:val="79791062"/>
    <w:rsid w:val="79813866"/>
    <w:rsid w:val="798827D0"/>
    <w:rsid w:val="799A3395"/>
    <w:rsid w:val="79A34EF6"/>
    <w:rsid w:val="79A9652A"/>
    <w:rsid w:val="79AD0324"/>
    <w:rsid w:val="79AE0B89"/>
    <w:rsid w:val="79B4313B"/>
    <w:rsid w:val="79B80E5D"/>
    <w:rsid w:val="79B8263F"/>
    <w:rsid w:val="79BC3631"/>
    <w:rsid w:val="79CD22AD"/>
    <w:rsid w:val="79D446F5"/>
    <w:rsid w:val="79D836CC"/>
    <w:rsid w:val="79E47ACD"/>
    <w:rsid w:val="79F714DA"/>
    <w:rsid w:val="79FD62D1"/>
    <w:rsid w:val="7A060322"/>
    <w:rsid w:val="7A096E22"/>
    <w:rsid w:val="7A0E380E"/>
    <w:rsid w:val="7A0F3A46"/>
    <w:rsid w:val="7A142D1F"/>
    <w:rsid w:val="7A276842"/>
    <w:rsid w:val="7A392315"/>
    <w:rsid w:val="7A3F128B"/>
    <w:rsid w:val="7A4A312A"/>
    <w:rsid w:val="7A4F6FC5"/>
    <w:rsid w:val="7A50457F"/>
    <w:rsid w:val="7A6A16EB"/>
    <w:rsid w:val="7A6B0528"/>
    <w:rsid w:val="7A6B768F"/>
    <w:rsid w:val="7A6D104D"/>
    <w:rsid w:val="7A72257E"/>
    <w:rsid w:val="7A790F98"/>
    <w:rsid w:val="7A7C61BB"/>
    <w:rsid w:val="7A7D1826"/>
    <w:rsid w:val="7A87417E"/>
    <w:rsid w:val="7A93087E"/>
    <w:rsid w:val="7A993CC1"/>
    <w:rsid w:val="7AAE59B7"/>
    <w:rsid w:val="7AB33E28"/>
    <w:rsid w:val="7AC22991"/>
    <w:rsid w:val="7AC30CB7"/>
    <w:rsid w:val="7AC60ADF"/>
    <w:rsid w:val="7AD40A75"/>
    <w:rsid w:val="7ADB19F4"/>
    <w:rsid w:val="7ADE3EE4"/>
    <w:rsid w:val="7AE0559C"/>
    <w:rsid w:val="7AFE3254"/>
    <w:rsid w:val="7B0010BF"/>
    <w:rsid w:val="7B0F0965"/>
    <w:rsid w:val="7B14310D"/>
    <w:rsid w:val="7B156442"/>
    <w:rsid w:val="7B1E5469"/>
    <w:rsid w:val="7B240F39"/>
    <w:rsid w:val="7B2B215B"/>
    <w:rsid w:val="7B3F6948"/>
    <w:rsid w:val="7B4F4552"/>
    <w:rsid w:val="7B503551"/>
    <w:rsid w:val="7B5052BB"/>
    <w:rsid w:val="7B5F3D7C"/>
    <w:rsid w:val="7B6008A5"/>
    <w:rsid w:val="7B6606F8"/>
    <w:rsid w:val="7B725643"/>
    <w:rsid w:val="7B736289"/>
    <w:rsid w:val="7B7933BE"/>
    <w:rsid w:val="7B807E02"/>
    <w:rsid w:val="7B97065F"/>
    <w:rsid w:val="7BA2032E"/>
    <w:rsid w:val="7BAF43F8"/>
    <w:rsid w:val="7BBF6EF6"/>
    <w:rsid w:val="7BC079B4"/>
    <w:rsid w:val="7BC50E9B"/>
    <w:rsid w:val="7BC72F61"/>
    <w:rsid w:val="7BCF63EC"/>
    <w:rsid w:val="7BE44ACB"/>
    <w:rsid w:val="7C09595A"/>
    <w:rsid w:val="7C0B6609"/>
    <w:rsid w:val="7C0E3443"/>
    <w:rsid w:val="7C1943EF"/>
    <w:rsid w:val="7C250EF6"/>
    <w:rsid w:val="7C2A43B9"/>
    <w:rsid w:val="7C33382C"/>
    <w:rsid w:val="7C3E4D59"/>
    <w:rsid w:val="7C421AED"/>
    <w:rsid w:val="7C463272"/>
    <w:rsid w:val="7C471ED1"/>
    <w:rsid w:val="7C4C27D1"/>
    <w:rsid w:val="7C4D310F"/>
    <w:rsid w:val="7C587D8B"/>
    <w:rsid w:val="7C692E2A"/>
    <w:rsid w:val="7C772A15"/>
    <w:rsid w:val="7C7F2978"/>
    <w:rsid w:val="7CA8389D"/>
    <w:rsid w:val="7CB318D4"/>
    <w:rsid w:val="7CB42B73"/>
    <w:rsid w:val="7CC057DF"/>
    <w:rsid w:val="7CC21418"/>
    <w:rsid w:val="7CC955C3"/>
    <w:rsid w:val="7CFA266C"/>
    <w:rsid w:val="7D036F89"/>
    <w:rsid w:val="7D1A40C3"/>
    <w:rsid w:val="7D204C30"/>
    <w:rsid w:val="7D2C4DEC"/>
    <w:rsid w:val="7D330611"/>
    <w:rsid w:val="7D466602"/>
    <w:rsid w:val="7D504049"/>
    <w:rsid w:val="7D542279"/>
    <w:rsid w:val="7D547FD2"/>
    <w:rsid w:val="7D611431"/>
    <w:rsid w:val="7D674E76"/>
    <w:rsid w:val="7D6A411F"/>
    <w:rsid w:val="7D6B66E0"/>
    <w:rsid w:val="7D8409F0"/>
    <w:rsid w:val="7D8E40F1"/>
    <w:rsid w:val="7D994DF0"/>
    <w:rsid w:val="7D9E75C3"/>
    <w:rsid w:val="7DA922C3"/>
    <w:rsid w:val="7DAE3890"/>
    <w:rsid w:val="7DAF2496"/>
    <w:rsid w:val="7DB000A4"/>
    <w:rsid w:val="7DB94014"/>
    <w:rsid w:val="7DB96784"/>
    <w:rsid w:val="7DBB5C24"/>
    <w:rsid w:val="7DC27DB3"/>
    <w:rsid w:val="7DC80366"/>
    <w:rsid w:val="7DCB6CD9"/>
    <w:rsid w:val="7DDF7359"/>
    <w:rsid w:val="7DE07D10"/>
    <w:rsid w:val="7DF2688F"/>
    <w:rsid w:val="7DFD241C"/>
    <w:rsid w:val="7E005647"/>
    <w:rsid w:val="7E0D0977"/>
    <w:rsid w:val="7E16354D"/>
    <w:rsid w:val="7E1801C6"/>
    <w:rsid w:val="7E1D3A7B"/>
    <w:rsid w:val="7E2C1093"/>
    <w:rsid w:val="7E3E6C73"/>
    <w:rsid w:val="7E4528C2"/>
    <w:rsid w:val="7E55342A"/>
    <w:rsid w:val="7E5643EF"/>
    <w:rsid w:val="7E645271"/>
    <w:rsid w:val="7E6821AE"/>
    <w:rsid w:val="7E6D6C08"/>
    <w:rsid w:val="7E7E27C8"/>
    <w:rsid w:val="7E803527"/>
    <w:rsid w:val="7E836A4E"/>
    <w:rsid w:val="7E9E2E22"/>
    <w:rsid w:val="7EA26C71"/>
    <w:rsid w:val="7EA400EF"/>
    <w:rsid w:val="7EA449F3"/>
    <w:rsid w:val="7EB412C2"/>
    <w:rsid w:val="7ED23C25"/>
    <w:rsid w:val="7ED30E01"/>
    <w:rsid w:val="7ED93D4C"/>
    <w:rsid w:val="7EE51362"/>
    <w:rsid w:val="7EE967DB"/>
    <w:rsid w:val="7EF16E1D"/>
    <w:rsid w:val="7EF55A13"/>
    <w:rsid w:val="7F031EB0"/>
    <w:rsid w:val="7F0929B4"/>
    <w:rsid w:val="7F2B1964"/>
    <w:rsid w:val="7F3559DC"/>
    <w:rsid w:val="7F36055E"/>
    <w:rsid w:val="7F36676D"/>
    <w:rsid w:val="7F3C46F0"/>
    <w:rsid w:val="7F3D497C"/>
    <w:rsid w:val="7F411DB0"/>
    <w:rsid w:val="7F427EB9"/>
    <w:rsid w:val="7F4523C7"/>
    <w:rsid w:val="7F6801EB"/>
    <w:rsid w:val="7F6B2DA9"/>
    <w:rsid w:val="7F6E6264"/>
    <w:rsid w:val="7F6E6688"/>
    <w:rsid w:val="7F74112C"/>
    <w:rsid w:val="7F89276E"/>
    <w:rsid w:val="7F94089C"/>
    <w:rsid w:val="7F9B2622"/>
    <w:rsid w:val="7F9D6BC7"/>
    <w:rsid w:val="7FB20760"/>
    <w:rsid w:val="7FC448FB"/>
    <w:rsid w:val="7FCE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8AD451"/>
  <w15:docId w15:val="{11F0B937-45DA-44D5-8261-36DB4745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next w:val="2"/>
    <w:qFormat/>
    <w:rsid w:val="008E04E1"/>
    <w:pPr>
      <w:widowControl w:val="0"/>
      <w:jc w:val="both"/>
    </w:pPr>
    <w:rPr>
      <w:rFonts w:asciiTheme="minorHAnsi" w:eastAsiaTheme="minorEastAsia" w:hAnsiTheme="minorHAnsi" w:cstheme="minorBidi"/>
      <w:kern w:val="2"/>
      <w:sz w:val="21"/>
      <w:szCs w:val="22"/>
    </w:rPr>
  </w:style>
  <w:style w:type="paragraph" w:styleId="1">
    <w:name w:val="heading 1"/>
    <w:basedOn w:val="aa"/>
    <w:next w:val="aa"/>
    <w:link w:val="10"/>
    <w:qFormat/>
    <w:rsid w:val="008E04E1"/>
    <w:pPr>
      <w:keepNext/>
      <w:keepLines/>
      <w:adjustRightInd w:val="0"/>
      <w:spacing w:before="340" w:after="330" w:line="360" w:lineRule="auto"/>
      <w:jc w:val="center"/>
      <w:outlineLvl w:val="0"/>
    </w:pPr>
    <w:rPr>
      <w:rFonts w:ascii="Times New Roman" w:eastAsia="黑体" w:hAnsi="Times New Roman" w:cs="Times New Roman"/>
      <w:b/>
      <w:snapToGrid w:val="0"/>
      <w:kern w:val="44"/>
      <w:sz w:val="36"/>
      <w:szCs w:val="20"/>
    </w:rPr>
  </w:style>
  <w:style w:type="paragraph" w:styleId="2">
    <w:name w:val="heading 2"/>
    <w:basedOn w:val="aa"/>
    <w:next w:val="aa"/>
    <w:link w:val="20"/>
    <w:qFormat/>
    <w:rsid w:val="008E04E1"/>
    <w:pPr>
      <w:spacing w:before="260" w:after="260" w:line="413" w:lineRule="auto"/>
      <w:outlineLvl w:val="1"/>
    </w:pPr>
    <w:rPr>
      <w:rFonts w:ascii="Arial" w:eastAsia="宋体" w:hAnsi="Arial" w:cs="Times New Roman"/>
      <w:snapToGrid w:val="0"/>
      <w:kern w:val="0"/>
      <w:sz w:val="28"/>
      <w:szCs w:val="20"/>
    </w:rPr>
  </w:style>
  <w:style w:type="paragraph" w:styleId="3">
    <w:name w:val="heading 3"/>
    <w:basedOn w:val="aa"/>
    <w:next w:val="aa"/>
    <w:link w:val="30"/>
    <w:qFormat/>
    <w:rsid w:val="008E04E1"/>
    <w:pPr>
      <w:keepNext/>
      <w:keepLines/>
      <w:spacing w:before="260" w:after="260" w:line="416" w:lineRule="auto"/>
      <w:ind w:firstLineChars="200" w:firstLine="200"/>
      <w:outlineLvl w:val="2"/>
    </w:pPr>
    <w:rPr>
      <w:rFonts w:ascii="Times New Roman" w:eastAsia="宋体" w:hAnsi="Times New Roman" w:cs="Times New Roman"/>
      <w:b/>
      <w:sz w:val="32"/>
      <w:szCs w:val="20"/>
    </w:rPr>
  </w:style>
  <w:style w:type="paragraph" w:styleId="40">
    <w:name w:val="heading 4"/>
    <w:basedOn w:val="aa"/>
    <w:next w:val="aa"/>
    <w:link w:val="41"/>
    <w:qFormat/>
    <w:rsid w:val="008E04E1"/>
    <w:pPr>
      <w:keepNext/>
      <w:keepLines/>
      <w:spacing w:before="280" w:after="290" w:line="372" w:lineRule="auto"/>
      <w:outlineLvl w:val="3"/>
    </w:pPr>
    <w:rPr>
      <w:rFonts w:ascii="Arial" w:eastAsia="黑体" w:hAnsi="Arial" w:cs="Times New Roman"/>
      <w:b/>
      <w:sz w:val="28"/>
      <w:szCs w:val="20"/>
    </w:rPr>
  </w:style>
  <w:style w:type="paragraph" w:styleId="50">
    <w:name w:val="heading 5"/>
    <w:basedOn w:val="aa"/>
    <w:next w:val="aa"/>
    <w:link w:val="51"/>
    <w:qFormat/>
    <w:rsid w:val="008E04E1"/>
    <w:pPr>
      <w:keepNext/>
      <w:keepLines/>
      <w:tabs>
        <w:tab w:val="left" w:pos="1008"/>
      </w:tabs>
      <w:adjustRightInd w:val="0"/>
      <w:spacing w:before="280" w:after="290" w:line="372" w:lineRule="auto"/>
      <w:ind w:left="1008" w:hanging="1008"/>
      <w:outlineLvl w:val="4"/>
    </w:pPr>
    <w:rPr>
      <w:rFonts w:ascii="Times New Roman" w:eastAsia="宋体" w:hAnsi="Times New Roman" w:cs="Times New Roman"/>
      <w:b/>
      <w:sz w:val="28"/>
      <w:szCs w:val="20"/>
    </w:rPr>
  </w:style>
  <w:style w:type="paragraph" w:styleId="6">
    <w:name w:val="heading 6"/>
    <w:basedOn w:val="aa"/>
    <w:next w:val="aa"/>
    <w:link w:val="60"/>
    <w:qFormat/>
    <w:rsid w:val="008E04E1"/>
    <w:pPr>
      <w:keepNext/>
      <w:keepLines/>
      <w:tabs>
        <w:tab w:val="left" w:pos="1152"/>
      </w:tabs>
      <w:adjustRightInd w:val="0"/>
      <w:spacing w:before="240" w:after="64" w:line="316" w:lineRule="auto"/>
      <w:ind w:left="1152" w:hanging="1152"/>
      <w:outlineLvl w:val="5"/>
    </w:pPr>
    <w:rPr>
      <w:rFonts w:ascii="Arial" w:eastAsia="黑体" w:hAnsi="Arial" w:cs="Times New Roman"/>
      <w:b/>
      <w:sz w:val="24"/>
      <w:szCs w:val="20"/>
    </w:rPr>
  </w:style>
  <w:style w:type="paragraph" w:styleId="7">
    <w:name w:val="heading 7"/>
    <w:basedOn w:val="aa"/>
    <w:next w:val="aa"/>
    <w:link w:val="70"/>
    <w:qFormat/>
    <w:rsid w:val="008E04E1"/>
    <w:pPr>
      <w:keepNext/>
      <w:keepLines/>
      <w:tabs>
        <w:tab w:val="left" w:pos="1296"/>
      </w:tabs>
      <w:adjustRightInd w:val="0"/>
      <w:spacing w:before="240" w:after="64" w:line="316" w:lineRule="auto"/>
      <w:ind w:left="1296" w:hanging="1296"/>
      <w:outlineLvl w:val="6"/>
    </w:pPr>
    <w:rPr>
      <w:rFonts w:ascii="Times New Roman" w:eastAsia="宋体" w:hAnsi="Times New Roman" w:cs="Times New Roman"/>
      <w:b/>
      <w:sz w:val="24"/>
      <w:szCs w:val="20"/>
    </w:rPr>
  </w:style>
  <w:style w:type="paragraph" w:styleId="8">
    <w:name w:val="heading 8"/>
    <w:basedOn w:val="aa"/>
    <w:next w:val="aa"/>
    <w:link w:val="80"/>
    <w:qFormat/>
    <w:rsid w:val="008E04E1"/>
    <w:pPr>
      <w:keepNext/>
      <w:keepLines/>
      <w:tabs>
        <w:tab w:val="left" w:pos="1440"/>
      </w:tabs>
      <w:adjustRightInd w:val="0"/>
      <w:spacing w:before="240" w:after="64" w:line="316" w:lineRule="auto"/>
      <w:ind w:left="1440" w:hanging="1440"/>
      <w:outlineLvl w:val="7"/>
    </w:pPr>
    <w:rPr>
      <w:rFonts w:ascii="Arial" w:eastAsia="黑体" w:hAnsi="Arial" w:cs="Times New Roman"/>
      <w:sz w:val="24"/>
      <w:szCs w:val="20"/>
    </w:rPr>
  </w:style>
  <w:style w:type="paragraph" w:styleId="9">
    <w:name w:val="heading 9"/>
    <w:basedOn w:val="aa"/>
    <w:next w:val="aa"/>
    <w:link w:val="90"/>
    <w:qFormat/>
    <w:rsid w:val="008E04E1"/>
    <w:pPr>
      <w:keepNext/>
      <w:keepLines/>
      <w:tabs>
        <w:tab w:val="left" w:pos="1584"/>
      </w:tabs>
      <w:adjustRightInd w:val="0"/>
      <w:spacing w:before="240" w:after="64" w:line="316" w:lineRule="auto"/>
      <w:ind w:left="1584" w:hanging="1584"/>
      <w:outlineLvl w:val="8"/>
    </w:pPr>
    <w:rPr>
      <w:rFonts w:ascii="Arial" w:eastAsia="黑体" w:hAnsi="Arial" w:cs="Times New Roman"/>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Normal Indent"/>
    <w:basedOn w:val="aa"/>
    <w:qFormat/>
    <w:rsid w:val="008E04E1"/>
    <w:pPr>
      <w:ind w:firstLine="420"/>
    </w:pPr>
    <w:rPr>
      <w:rFonts w:ascii="Times New Roman" w:eastAsia="宋体" w:hAnsi="Times New Roman" w:cs="Times New Roman"/>
      <w:szCs w:val="20"/>
    </w:rPr>
  </w:style>
  <w:style w:type="paragraph" w:styleId="af">
    <w:name w:val="caption"/>
    <w:basedOn w:val="aa"/>
    <w:next w:val="aa"/>
    <w:qFormat/>
    <w:rsid w:val="008E04E1"/>
    <w:pPr>
      <w:adjustRightInd w:val="0"/>
    </w:pPr>
    <w:rPr>
      <w:rFonts w:ascii="Times New Roman" w:eastAsia="宋体" w:hAnsi="Times New Roman" w:cs="Times New Roman"/>
      <w:b/>
      <w:sz w:val="28"/>
      <w:szCs w:val="20"/>
    </w:rPr>
  </w:style>
  <w:style w:type="paragraph" w:styleId="af0">
    <w:name w:val="Document Map"/>
    <w:basedOn w:val="aa"/>
    <w:link w:val="11"/>
    <w:qFormat/>
    <w:rsid w:val="008E04E1"/>
    <w:rPr>
      <w:rFonts w:ascii="宋体" w:eastAsia="宋体" w:hAnsi="Times New Roman" w:cs="Times New Roman"/>
      <w:snapToGrid w:val="0"/>
      <w:kern w:val="0"/>
      <w:sz w:val="18"/>
      <w:szCs w:val="20"/>
    </w:rPr>
  </w:style>
  <w:style w:type="paragraph" w:styleId="af1">
    <w:name w:val="annotation text"/>
    <w:basedOn w:val="aa"/>
    <w:link w:val="12"/>
    <w:uiPriority w:val="99"/>
    <w:unhideWhenUsed/>
    <w:qFormat/>
    <w:rsid w:val="008E04E1"/>
    <w:pPr>
      <w:jc w:val="left"/>
    </w:pPr>
  </w:style>
  <w:style w:type="paragraph" w:styleId="af2">
    <w:name w:val="Salutation"/>
    <w:basedOn w:val="aa"/>
    <w:next w:val="aa"/>
    <w:link w:val="13"/>
    <w:qFormat/>
    <w:rsid w:val="008E04E1"/>
    <w:pPr>
      <w:adjustRightInd w:val="0"/>
    </w:pPr>
    <w:rPr>
      <w:rFonts w:ascii="仿宋_GB2312" w:eastAsia="仿宋_GB2312" w:hAnsi="Times New Roman" w:cs="Times New Roman"/>
      <w:sz w:val="28"/>
      <w:szCs w:val="20"/>
    </w:rPr>
  </w:style>
  <w:style w:type="paragraph" w:styleId="31">
    <w:name w:val="Body Text 3"/>
    <w:basedOn w:val="aa"/>
    <w:link w:val="310"/>
    <w:qFormat/>
    <w:rsid w:val="008E04E1"/>
    <w:pPr>
      <w:adjustRightInd w:val="0"/>
      <w:jc w:val="center"/>
    </w:pPr>
    <w:rPr>
      <w:rFonts w:ascii="Times New Roman" w:eastAsia="宋体" w:hAnsi="Times New Roman" w:cs="Times New Roman"/>
      <w:szCs w:val="20"/>
    </w:rPr>
  </w:style>
  <w:style w:type="paragraph" w:styleId="af3">
    <w:name w:val="Body Text"/>
    <w:basedOn w:val="aa"/>
    <w:next w:val="af4"/>
    <w:uiPriority w:val="99"/>
    <w:qFormat/>
    <w:rsid w:val="008E04E1"/>
    <w:pPr>
      <w:spacing w:after="120"/>
    </w:pPr>
  </w:style>
  <w:style w:type="paragraph" w:styleId="af4">
    <w:name w:val="Body Text First Indent"/>
    <w:basedOn w:val="af3"/>
    <w:next w:val="aa"/>
    <w:uiPriority w:val="99"/>
    <w:unhideWhenUsed/>
    <w:qFormat/>
    <w:rsid w:val="008E04E1"/>
    <w:pPr>
      <w:ind w:firstLineChars="100" w:firstLine="420"/>
    </w:pPr>
  </w:style>
  <w:style w:type="paragraph" w:styleId="af5">
    <w:name w:val="Body Text Indent"/>
    <w:basedOn w:val="aa"/>
    <w:next w:val="aa"/>
    <w:link w:val="21"/>
    <w:qFormat/>
    <w:rsid w:val="008E04E1"/>
    <w:pPr>
      <w:adjustRightInd w:val="0"/>
      <w:spacing w:line="360" w:lineRule="auto"/>
      <w:ind w:firstLine="490"/>
      <w:jc w:val="left"/>
    </w:pPr>
    <w:rPr>
      <w:rFonts w:ascii="宋体" w:eastAsia="宋体" w:hAnsi="宋体" w:cs="Times New Roman" w:hint="eastAsia"/>
      <w:snapToGrid w:val="0"/>
      <w:kern w:val="0"/>
      <w:sz w:val="24"/>
      <w:szCs w:val="20"/>
    </w:rPr>
  </w:style>
  <w:style w:type="paragraph" w:styleId="af6">
    <w:name w:val="Block Text"/>
    <w:basedOn w:val="aa"/>
    <w:qFormat/>
    <w:rsid w:val="008E04E1"/>
    <w:pPr>
      <w:adjustRightInd w:val="0"/>
      <w:snapToGrid w:val="0"/>
      <w:spacing w:line="300" w:lineRule="auto"/>
      <w:ind w:left="958" w:rightChars="-120" w:right="-120"/>
      <w:jc w:val="left"/>
    </w:pPr>
    <w:rPr>
      <w:rFonts w:ascii="宋体" w:eastAsia="宋体" w:hAnsi="宋体" w:cs="Times New Roman" w:hint="eastAsia"/>
      <w:sz w:val="28"/>
      <w:szCs w:val="20"/>
    </w:rPr>
  </w:style>
  <w:style w:type="paragraph" w:styleId="TOC3">
    <w:name w:val="toc 3"/>
    <w:basedOn w:val="aa"/>
    <w:next w:val="aa"/>
    <w:qFormat/>
    <w:rsid w:val="008E04E1"/>
    <w:pPr>
      <w:ind w:leftChars="400" w:left="400"/>
    </w:pPr>
    <w:rPr>
      <w:rFonts w:ascii="Times New Roman" w:eastAsia="宋体" w:hAnsi="Times New Roman" w:cs="Times New Roman"/>
      <w:snapToGrid w:val="0"/>
      <w:kern w:val="0"/>
      <w:szCs w:val="20"/>
    </w:rPr>
  </w:style>
  <w:style w:type="paragraph" w:styleId="af7">
    <w:name w:val="Plain Text"/>
    <w:basedOn w:val="aa"/>
    <w:link w:val="14"/>
    <w:qFormat/>
    <w:rsid w:val="008E04E1"/>
    <w:rPr>
      <w:rFonts w:ascii="宋体" w:eastAsia="宋体" w:hAnsi="Courier New" w:cs="Times New Roman"/>
      <w:kern w:val="0"/>
      <w:sz w:val="18"/>
      <w:szCs w:val="20"/>
    </w:rPr>
  </w:style>
  <w:style w:type="paragraph" w:styleId="4">
    <w:name w:val="List Number 4"/>
    <w:basedOn w:val="aa"/>
    <w:qFormat/>
    <w:rsid w:val="008E04E1"/>
    <w:pPr>
      <w:numPr>
        <w:numId w:val="1"/>
      </w:numPr>
      <w:tabs>
        <w:tab w:val="left" w:pos="360"/>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0"/>
    </w:rPr>
  </w:style>
  <w:style w:type="paragraph" w:styleId="af8">
    <w:name w:val="Date"/>
    <w:basedOn w:val="aa"/>
    <w:next w:val="aa"/>
    <w:link w:val="15"/>
    <w:qFormat/>
    <w:rsid w:val="008E04E1"/>
    <w:pPr>
      <w:ind w:leftChars="2500" w:left="2500"/>
    </w:pPr>
    <w:rPr>
      <w:rFonts w:ascii="宋体" w:eastAsia="宋体" w:hAnsi="宋体" w:cs="Times New Roman" w:hint="eastAsia"/>
      <w:sz w:val="24"/>
      <w:szCs w:val="20"/>
    </w:rPr>
  </w:style>
  <w:style w:type="paragraph" w:styleId="22">
    <w:name w:val="Body Text Indent 2"/>
    <w:basedOn w:val="aa"/>
    <w:link w:val="210"/>
    <w:qFormat/>
    <w:rsid w:val="008E04E1"/>
    <w:pPr>
      <w:adjustRightInd w:val="0"/>
      <w:spacing w:line="360" w:lineRule="auto"/>
      <w:ind w:firstLine="601"/>
    </w:pPr>
    <w:rPr>
      <w:rFonts w:ascii="宋体" w:eastAsia="宋体" w:hAnsi="Times New Roman" w:cs="Times New Roman"/>
      <w:kern w:val="0"/>
      <w:sz w:val="28"/>
      <w:szCs w:val="20"/>
    </w:rPr>
  </w:style>
  <w:style w:type="paragraph" w:styleId="af9">
    <w:name w:val="Balloon Text"/>
    <w:basedOn w:val="aa"/>
    <w:link w:val="afa"/>
    <w:uiPriority w:val="99"/>
    <w:unhideWhenUsed/>
    <w:qFormat/>
    <w:rsid w:val="008E04E1"/>
    <w:rPr>
      <w:sz w:val="18"/>
      <w:szCs w:val="18"/>
    </w:rPr>
  </w:style>
  <w:style w:type="paragraph" w:styleId="afb">
    <w:name w:val="footer"/>
    <w:basedOn w:val="aa"/>
    <w:link w:val="afc"/>
    <w:uiPriority w:val="99"/>
    <w:unhideWhenUsed/>
    <w:qFormat/>
    <w:rsid w:val="008E04E1"/>
    <w:pPr>
      <w:tabs>
        <w:tab w:val="center" w:pos="4153"/>
        <w:tab w:val="right" w:pos="8306"/>
      </w:tabs>
      <w:snapToGrid w:val="0"/>
      <w:jc w:val="left"/>
    </w:pPr>
    <w:rPr>
      <w:sz w:val="18"/>
      <w:szCs w:val="18"/>
    </w:rPr>
  </w:style>
  <w:style w:type="paragraph" w:styleId="afd">
    <w:name w:val="header"/>
    <w:basedOn w:val="aa"/>
    <w:link w:val="afe"/>
    <w:uiPriority w:val="99"/>
    <w:unhideWhenUsed/>
    <w:qFormat/>
    <w:rsid w:val="008E04E1"/>
    <w:pPr>
      <w:pBdr>
        <w:bottom w:val="single" w:sz="6" w:space="1" w:color="auto"/>
      </w:pBdr>
      <w:tabs>
        <w:tab w:val="center" w:pos="4153"/>
        <w:tab w:val="right" w:pos="8306"/>
      </w:tabs>
      <w:snapToGrid w:val="0"/>
      <w:jc w:val="center"/>
    </w:pPr>
    <w:rPr>
      <w:sz w:val="18"/>
      <w:szCs w:val="18"/>
    </w:rPr>
  </w:style>
  <w:style w:type="paragraph" w:styleId="aff">
    <w:name w:val="Signature"/>
    <w:basedOn w:val="aa"/>
    <w:link w:val="16"/>
    <w:qFormat/>
    <w:rsid w:val="008E04E1"/>
    <w:pPr>
      <w:adjustRightInd w:val="0"/>
      <w:spacing w:after="600" w:line="312" w:lineRule="atLeast"/>
      <w:jc w:val="center"/>
    </w:pPr>
    <w:rPr>
      <w:rFonts w:ascii="Times New Roman" w:eastAsia="仿宋_GB2312" w:hAnsi="Times New Roman" w:cs="Times New Roman"/>
      <w:kern w:val="0"/>
      <w:sz w:val="24"/>
      <w:szCs w:val="20"/>
    </w:rPr>
  </w:style>
  <w:style w:type="paragraph" w:styleId="TOC1">
    <w:name w:val="toc 1"/>
    <w:basedOn w:val="aa"/>
    <w:next w:val="aa"/>
    <w:uiPriority w:val="39"/>
    <w:qFormat/>
    <w:rsid w:val="008E04E1"/>
    <w:pPr>
      <w:spacing w:before="120" w:after="120" w:line="360" w:lineRule="atLeast"/>
      <w:ind w:firstLineChars="50" w:firstLine="50"/>
      <w:jc w:val="center"/>
    </w:pPr>
    <w:rPr>
      <w:rFonts w:ascii="宋体" w:eastAsia="宋体" w:hAnsi="宋体" w:cs="Times New Roman"/>
      <w:caps/>
      <w:snapToGrid w:val="0"/>
      <w:kern w:val="0"/>
      <w:sz w:val="20"/>
      <w:szCs w:val="20"/>
    </w:rPr>
  </w:style>
  <w:style w:type="paragraph" w:styleId="52">
    <w:name w:val="List Number 5"/>
    <w:basedOn w:val="aa"/>
    <w:qFormat/>
    <w:rsid w:val="008E04E1"/>
    <w:pPr>
      <w:tabs>
        <w:tab w:val="left" w:pos="902"/>
      </w:tabs>
      <w:spacing w:line="400" w:lineRule="exact"/>
      <w:ind w:left="902" w:hanging="420"/>
    </w:pPr>
    <w:rPr>
      <w:rFonts w:ascii="Times New Roman" w:eastAsia="宋体" w:hAnsi="Times New Roman" w:cs="Times New Roman"/>
      <w:sz w:val="24"/>
      <w:szCs w:val="20"/>
    </w:rPr>
  </w:style>
  <w:style w:type="paragraph" w:styleId="aff0">
    <w:name w:val="List"/>
    <w:basedOn w:val="aa"/>
    <w:qFormat/>
    <w:rsid w:val="008E04E1"/>
    <w:pPr>
      <w:adjustRightInd w:val="0"/>
      <w:ind w:left="200" w:hangingChars="200" w:hanging="200"/>
    </w:pPr>
    <w:rPr>
      <w:rFonts w:ascii="Times New Roman" w:eastAsia="宋体" w:hAnsi="Times New Roman" w:cs="Times New Roman"/>
      <w:szCs w:val="20"/>
    </w:rPr>
  </w:style>
  <w:style w:type="paragraph" w:styleId="53">
    <w:name w:val="List 5"/>
    <w:basedOn w:val="aa"/>
    <w:qFormat/>
    <w:rsid w:val="008E04E1"/>
    <w:pPr>
      <w:ind w:leftChars="800" w:left="800" w:hangingChars="200" w:hanging="200"/>
    </w:pPr>
    <w:rPr>
      <w:rFonts w:ascii="Times New Roman" w:eastAsia="宋体" w:hAnsi="Times New Roman" w:cs="Times New Roman"/>
      <w:szCs w:val="20"/>
    </w:rPr>
  </w:style>
  <w:style w:type="paragraph" w:styleId="32">
    <w:name w:val="Body Text Indent 3"/>
    <w:basedOn w:val="aa"/>
    <w:link w:val="311"/>
    <w:qFormat/>
    <w:rsid w:val="008E04E1"/>
    <w:pPr>
      <w:adjustRightInd w:val="0"/>
      <w:spacing w:line="360" w:lineRule="auto"/>
      <w:ind w:firstLine="420"/>
    </w:pPr>
    <w:rPr>
      <w:rFonts w:ascii="Times New Roman" w:eastAsia="宋体" w:hAnsi="Times New Roman" w:cs="Times New Roman"/>
      <w:sz w:val="24"/>
      <w:szCs w:val="20"/>
    </w:rPr>
  </w:style>
  <w:style w:type="paragraph" w:styleId="TOC2">
    <w:name w:val="toc 2"/>
    <w:basedOn w:val="aa"/>
    <w:next w:val="aa"/>
    <w:uiPriority w:val="39"/>
    <w:qFormat/>
    <w:rsid w:val="008E04E1"/>
    <w:pPr>
      <w:ind w:leftChars="200" w:left="200"/>
    </w:pPr>
    <w:rPr>
      <w:rFonts w:ascii="Times New Roman" w:eastAsia="宋体" w:hAnsi="Times New Roman" w:cs="Times New Roman"/>
      <w:snapToGrid w:val="0"/>
      <w:kern w:val="0"/>
      <w:szCs w:val="20"/>
    </w:rPr>
  </w:style>
  <w:style w:type="paragraph" w:styleId="23">
    <w:name w:val="Body Text 2"/>
    <w:basedOn w:val="aa"/>
    <w:link w:val="211"/>
    <w:qFormat/>
    <w:rsid w:val="008E04E1"/>
    <w:pPr>
      <w:adjustRightInd w:val="0"/>
      <w:spacing w:after="120" w:line="480" w:lineRule="auto"/>
    </w:pPr>
    <w:rPr>
      <w:rFonts w:ascii="Times New Roman" w:eastAsia="宋体" w:hAnsi="Times New Roman" w:cs="Times New Roman"/>
      <w:szCs w:val="20"/>
    </w:rPr>
  </w:style>
  <w:style w:type="paragraph" w:styleId="aff1">
    <w:name w:val="Normal (Web)"/>
    <w:basedOn w:val="aa"/>
    <w:uiPriority w:val="99"/>
    <w:unhideWhenUsed/>
    <w:qFormat/>
    <w:rsid w:val="008E04E1"/>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
    <w:next w:val="aa"/>
    <w:qFormat/>
    <w:rsid w:val="008E04E1"/>
    <w:pPr>
      <w:numPr>
        <w:numId w:val="0"/>
      </w:numPr>
      <w:tabs>
        <w:tab w:val="left" w:pos="312"/>
      </w:tabs>
      <w:spacing w:after="0"/>
      <w:ind w:left="900" w:hanging="420"/>
    </w:pPr>
  </w:style>
  <w:style w:type="paragraph" w:customStyle="1" w:styleId="a">
    <w:name w:val="正文 项目"/>
    <w:basedOn w:val="aa"/>
    <w:qFormat/>
    <w:rsid w:val="008E04E1"/>
    <w:pPr>
      <w:widowControl/>
      <w:numPr>
        <w:numId w:val="2"/>
      </w:numPr>
      <w:adjustRightInd w:val="0"/>
      <w:spacing w:after="120" w:line="440" w:lineRule="exact"/>
      <w:jc w:val="left"/>
    </w:pPr>
    <w:rPr>
      <w:rFonts w:ascii="仿宋_GB2312" w:eastAsia="仿宋_GB2312" w:hAnsi="仿宋_GB2312" w:cs="Times New Roman"/>
      <w:sz w:val="24"/>
      <w:szCs w:val="20"/>
    </w:rPr>
  </w:style>
  <w:style w:type="paragraph" w:styleId="aff2">
    <w:name w:val="Title"/>
    <w:basedOn w:val="aa"/>
    <w:link w:val="17"/>
    <w:qFormat/>
    <w:rsid w:val="008E04E1"/>
    <w:pPr>
      <w:widowControl/>
      <w:overflowPunct w:val="0"/>
      <w:autoSpaceDE w:val="0"/>
      <w:autoSpaceDN w:val="0"/>
      <w:adjustRightInd w:val="0"/>
      <w:jc w:val="center"/>
    </w:pPr>
    <w:rPr>
      <w:rFonts w:ascii="Times New Roman" w:eastAsia="宋体" w:hAnsi="Times New Roman" w:cs="Times New Roman"/>
      <w:b/>
      <w:kern w:val="0"/>
      <w:sz w:val="24"/>
      <w:szCs w:val="20"/>
    </w:rPr>
  </w:style>
  <w:style w:type="paragraph" w:styleId="aff3">
    <w:name w:val="annotation subject"/>
    <w:basedOn w:val="af1"/>
    <w:next w:val="af1"/>
    <w:link w:val="18"/>
    <w:qFormat/>
    <w:rsid w:val="008E04E1"/>
    <w:rPr>
      <w:rFonts w:ascii="Times New Roman" w:eastAsia="宋体" w:hAnsi="Times New Roman" w:cs="Times New Roman"/>
      <w:b/>
      <w:snapToGrid w:val="0"/>
      <w:kern w:val="0"/>
      <w:szCs w:val="20"/>
    </w:rPr>
  </w:style>
  <w:style w:type="paragraph" w:styleId="25">
    <w:name w:val="Body Text First Indent 2"/>
    <w:basedOn w:val="af5"/>
    <w:next w:val="af6"/>
    <w:link w:val="212"/>
    <w:qFormat/>
    <w:rsid w:val="008E04E1"/>
    <w:pPr>
      <w:adjustRightInd/>
      <w:spacing w:after="120" w:line="240" w:lineRule="auto"/>
      <w:ind w:leftChars="200" w:left="200" w:firstLineChars="200" w:firstLine="200"/>
      <w:jc w:val="both"/>
    </w:pPr>
    <w:rPr>
      <w:rFonts w:ascii="Times New Roman" w:hAnsi="Times New Roman" w:hint="default"/>
      <w:sz w:val="21"/>
    </w:rPr>
  </w:style>
  <w:style w:type="table" w:styleId="aff4">
    <w:name w:val="Table Grid"/>
    <w:basedOn w:val="ac"/>
    <w:uiPriority w:val="59"/>
    <w:qFormat/>
    <w:rsid w:val="008E04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sid w:val="008E04E1"/>
    <w:rPr>
      <w:b/>
      <w:bCs/>
    </w:rPr>
  </w:style>
  <w:style w:type="character" w:styleId="aff6">
    <w:name w:val="page number"/>
    <w:qFormat/>
    <w:rsid w:val="008E04E1"/>
  </w:style>
  <w:style w:type="character" w:styleId="aff7">
    <w:name w:val="FollowedHyperlink"/>
    <w:qFormat/>
    <w:rsid w:val="008E04E1"/>
    <w:rPr>
      <w:color w:val="800080"/>
      <w:u w:val="single"/>
    </w:rPr>
  </w:style>
  <w:style w:type="character" w:styleId="aff8">
    <w:name w:val="Emphasis"/>
    <w:qFormat/>
    <w:rsid w:val="008E04E1"/>
    <w:rPr>
      <w:color w:val="CC0033"/>
    </w:rPr>
  </w:style>
  <w:style w:type="character" w:styleId="aff9">
    <w:name w:val="Hyperlink"/>
    <w:uiPriority w:val="99"/>
    <w:qFormat/>
    <w:rsid w:val="008E04E1"/>
    <w:rPr>
      <w:color w:val="0000FF"/>
      <w:u w:val="single"/>
    </w:rPr>
  </w:style>
  <w:style w:type="character" w:styleId="affa">
    <w:name w:val="annotation reference"/>
    <w:basedOn w:val="ab"/>
    <w:uiPriority w:val="99"/>
    <w:unhideWhenUsed/>
    <w:qFormat/>
    <w:rsid w:val="008E04E1"/>
    <w:rPr>
      <w:sz w:val="21"/>
      <w:szCs w:val="21"/>
    </w:rPr>
  </w:style>
  <w:style w:type="character" w:customStyle="1" w:styleId="afe">
    <w:name w:val="页眉 字符"/>
    <w:basedOn w:val="ab"/>
    <w:link w:val="afd"/>
    <w:uiPriority w:val="99"/>
    <w:qFormat/>
    <w:rsid w:val="008E04E1"/>
    <w:rPr>
      <w:sz w:val="18"/>
      <w:szCs w:val="18"/>
    </w:rPr>
  </w:style>
  <w:style w:type="character" w:customStyle="1" w:styleId="afc">
    <w:name w:val="页脚 字符"/>
    <w:basedOn w:val="ab"/>
    <w:link w:val="afb"/>
    <w:uiPriority w:val="99"/>
    <w:qFormat/>
    <w:rsid w:val="008E04E1"/>
    <w:rPr>
      <w:sz w:val="18"/>
      <w:szCs w:val="18"/>
    </w:rPr>
  </w:style>
  <w:style w:type="character" w:customStyle="1" w:styleId="afa">
    <w:name w:val="批注框文本 字符"/>
    <w:basedOn w:val="ab"/>
    <w:link w:val="af9"/>
    <w:uiPriority w:val="99"/>
    <w:qFormat/>
    <w:rsid w:val="008E04E1"/>
    <w:rPr>
      <w:rFonts w:asciiTheme="minorHAnsi" w:eastAsiaTheme="minorEastAsia" w:hAnsiTheme="minorHAnsi" w:cstheme="minorBidi"/>
      <w:kern w:val="2"/>
      <w:sz w:val="18"/>
      <w:szCs w:val="18"/>
    </w:rPr>
  </w:style>
  <w:style w:type="paragraph" w:styleId="affb">
    <w:name w:val="List Paragraph"/>
    <w:basedOn w:val="aa"/>
    <w:uiPriority w:val="34"/>
    <w:qFormat/>
    <w:rsid w:val="008E04E1"/>
    <w:pPr>
      <w:ind w:firstLineChars="200" w:firstLine="420"/>
    </w:pPr>
  </w:style>
  <w:style w:type="paragraph" w:customStyle="1" w:styleId="19">
    <w:name w:val="修订1"/>
    <w:hidden/>
    <w:uiPriority w:val="99"/>
    <w:qFormat/>
    <w:rsid w:val="008E04E1"/>
    <w:rPr>
      <w:rFonts w:asciiTheme="minorHAnsi" w:eastAsiaTheme="minorEastAsia" w:hAnsiTheme="minorHAnsi" w:cstheme="minorBidi"/>
      <w:kern w:val="2"/>
      <w:sz w:val="21"/>
      <w:szCs w:val="22"/>
    </w:rPr>
  </w:style>
  <w:style w:type="paragraph" w:customStyle="1" w:styleId="26">
    <w:name w:val="修订2"/>
    <w:hidden/>
    <w:uiPriority w:val="99"/>
    <w:semiHidden/>
    <w:qFormat/>
    <w:rsid w:val="008E04E1"/>
    <w:rPr>
      <w:rFonts w:asciiTheme="minorHAnsi" w:eastAsiaTheme="minorEastAsia" w:hAnsiTheme="minorHAnsi" w:cstheme="minorBidi"/>
      <w:kern w:val="2"/>
      <w:sz w:val="21"/>
      <w:szCs w:val="22"/>
    </w:rPr>
  </w:style>
  <w:style w:type="paragraph" w:customStyle="1" w:styleId="33">
    <w:name w:val="修订3"/>
    <w:hidden/>
    <w:uiPriority w:val="99"/>
    <w:semiHidden/>
    <w:qFormat/>
    <w:rsid w:val="008E04E1"/>
    <w:rPr>
      <w:rFonts w:asciiTheme="minorHAnsi" w:eastAsiaTheme="minorEastAsia" w:hAnsiTheme="minorHAnsi" w:cstheme="minorBidi"/>
      <w:kern w:val="2"/>
      <w:sz w:val="21"/>
      <w:szCs w:val="22"/>
    </w:rPr>
  </w:style>
  <w:style w:type="character" w:customStyle="1" w:styleId="10">
    <w:name w:val="标题 1 字符"/>
    <w:basedOn w:val="ab"/>
    <w:link w:val="1"/>
    <w:qFormat/>
    <w:rsid w:val="008E04E1"/>
    <w:rPr>
      <w:rFonts w:eastAsia="黑体"/>
      <w:b/>
      <w:snapToGrid w:val="0"/>
      <w:kern w:val="44"/>
      <w:sz w:val="36"/>
    </w:rPr>
  </w:style>
  <w:style w:type="character" w:customStyle="1" w:styleId="20">
    <w:name w:val="标题 2 字符"/>
    <w:basedOn w:val="ab"/>
    <w:link w:val="2"/>
    <w:qFormat/>
    <w:rsid w:val="008E04E1"/>
    <w:rPr>
      <w:rFonts w:ascii="Arial" w:hAnsi="Arial"/>
      <w:snapToGrid w:val="0"/>
      <w:sz w:val="28"/>
    </w:rPr>
  </w:style>
  <w:style w:type="character" w:customStyle="1" w:styleId="30">
    <w:name w:val="标题 3 字符"/>
    <w:basedOn w:val="ab"/>
    <w:link w:val="3"/>
    <w:qFormat/>
    <w:rsid w:val="008E04E1"/>
    <w:rPr>
      <w:b/>
      <w:kern w:val="2"/>
      <w:sz w:val="32"/>
    </w:rPr>
  </w:style>
  <w:style w:type="character" w:customStyle="1" w:styleId="41">
    <w:name w:val="标题 4 字符"/>
    <w:basedOn w:val="ab"/>
    <w:link w:val="40"/>
    <w:qFormat/>
    <w:rsid w:val="008E04E1"/>
    <w:rPr>
      <w:rFonts w:ascii="Arial" w:eastAsia="黑体" w:hAnsi="Arial"/>
      <w:b/>
      <w:kern w:val="2"/>
      <w:sz w:val="28"/>
    </w:rPr>
  </w:style>
  <w:style w:type="character" w:customStyle="1" w:styleId="51">
    <w:name w:val="标题 5 字符"/>
    <w:basedOn w:val="ab"/>
    <w:link w:val="50"/>
    <w:qFormat/>
    <w:rsid w:val="008E04E1"/>
    <w:rPr>
      <w:b/>
      <w:kern w:val="2"/>
      <w:sz w:val="28"/>
    </w:rPr>
  </w:style>
  <w:style w:type="character" w:customStyle="1" w:styleId="60">
    <w:name w:val="标题 6 字符"/>
    <w:basedOn w:val="ab"/>
    <w:link w:val="6"/>
    <w:qFormat/>
    <w:rsid w:val="008E04E1"/>
    <w:rPr>
      <w:rFonts w:ascii="Arial" w:eastAsia="黑体" w:hAnsi="Arial"/>
      <w:b/>
      <w:kern w:val="2"/>
      <w:sz w:val="24"/>
    </w:rPr>
  </w:style>
  <w:style w:type="character" w:customStyle="1" w:styleId="70">
    <w:name w:val="标题 7 字符"/>
    <w:basedOn w:val="ab"/>
    <w:link w:val="7"/>
    <w:qFormat/>
    <w:rsid w:val="008E04E1"/>
    <w:rPr>
      <w:b/>
      <w:kern w:val="2"/>
      <w:sz w:val="24"/>
    </w:rPr>
  </w:style>
  <w:style w:type="character" w:customStyle="1" w:styleId="80">
    <w:name w:val="标题 8 字符"/>
    <w:basedOn w:val="ab"/>
    <w:link w:val="8"/>
    <w:qFormat/>
    <w:rsid w:val="008E04E1"/>
    <w:rPr>
      <w:rFonts w:ascii="Arial" w:eastAsia="黑体" w:hAnsi="Arial"/>
      <w:kern w:val="2"/>
      <w:sz w:val="24"/>
    </w:rPr>
  </w:style>
  <w:style w:type="character" w:customStyle="1" w:styleId="90">
    <w:name w:val="标题 9 字符"/>
    <w:basedOn w:val="ab"/>
    <w:link w:val="9"/>
    <w:qFormat/>
    <w:rsid w:val="008E04E1"/>
    <w:rPr>
      <w:rFonts w:ascii="Arial" w:eastAsia="黑体" w:hAnsi="Arial"/>
      <w:kern w:val="2"/>
      <w:sz w:val="21"/>
    </w:rPr>
  </w:style>
  <w:style w:type="character" w:customStyle="1" w:styleId="TableTextChar1">
    <w:name w:val="Table Text Char1"/>
    <w:qFormat/>
    <w:rsid w:val="008E04E1"/>
    <w:rPr>
      <w:rFonts w:ascii="宋体" w:eastAsia="宋体" w:hAnsi="宋体" w:hint="eastAsia"/>
      <w:sz w:val="24"/>
    </w:rPr>
  </w:style>
  <w:style w:type="character" w:customStyle="1" w:styleId="Char1">
    <w:name w:val="表正文 Char1"/>
    <w:qFormat/>
    <w:rsid w:val="008E04E1"/>
    <w:rPr>
      <w:rFonts w:ascii="宋体" w:eastAsia="宋体" w:hAnsi="宋体" w:hint="eastAsia"/>
      <w:snapToGrid w:val="0"/>
      <w:color w:val="000000"/>
      <w:kern w:val="28"/>
      <w:sz w:val="28"/>
    </w:rPr>
  </w:style>
  <w:style w:type="character" w:customStyle="1" w:styleId="shadow11">
    <w:name w:val="shadow11"/>
    <w:qFormat/>
    <w:rsid w:val="008E04E1"/>
    <w:rPr>
      <w:color w:val="000000"/>
      <w:sz w:val="21"/>
    </w:rPr>
  </w:style>
  <w:style w:type="character" w:customStyle="1" w:styleId="style36">
    <w:name w:val="style36"/>
    <w:qFormat/>
    <w:rsid w:val="008E04E1"/>
  </w:style>
  <w:style w:type="character" w:customStyle="1" w:styleId="CharChar3">
    <w:name w:val="Char Char3"/>
    <w:qFormat/>
    <w:rsid w:val="008E04E1"/>
    <w:rPr>
      <w:rFonts w:ascii="宋体" w:eastAsia="宋体" w:hAnsi="宋体" w:hint="eastAsia"/>
      <w:kern w:val="2"/>
      <w:sz w:val="21"/>
    </w:rPr>
  </w:style>
  <w:style w:type="character" w:customStyle="1" w:styleId="1Char">
    <w:name w:val="正文1 Char"/>
    <w:qFormat/>
    <w:rsid w:val="008E04E1"/>
    <w:rPr>
      <w:rFonts w:ascii="宋体" w:eastAsia="宋体" w:hAnsi="宋体" w:hint="eastAsia"/>
      <w:snapToGrid w:val="0"/>
      <w:color w:val="000000"/>
      <w:kern w:val="28"/>
      <w:sz w:val="28"/>
    </w:rPr>
  </w:style>
  <w:style w:type="character" w:customStyle="1" w:styleId="FooterCharb15e9b3f-7cc7-461a-9532-f6db5cf574f7">
    <w:name w:val="Footer Char_b15e9b3f-7cc7-461a-9532-f6db5cf574f7"/>
    <w:qFormat/>
    <w:rsid w:val="008E04E1"/>
    <w:rPr>
      <w:rFonts w:ascii="宋体" w:eastAsia="宋体" w:hAnsi="宋体" w:hint="eastAsia"/>
      <w:kern w:val="2"/>
      <w:sz w:val="18"/>
    </w:rPr>
  </w:style>
  <w:style w:type="character" w:customStyle="1" w:styleId="BodyTextchCharChar">
    <w:name w:val="Body Text(ch) Char Char"/>
    <w:qFormat/>
    <w:rsid w:val="008E04E1"/>
    <w:rPr>
      <w:rFonts w:ascii="宋体" w:eastAsia="宋体" w:hAnsi="宋体" w:hint="eastAsia"/>
      <w:kern w:val="2"/>
      <w:sz w:val="24"/>
    </w:rPr>
  </w:style>
  <w:style w:type="character" w:customStyle="1" w:styleId="8Char1">
    <w:name w:val="标题 8 Char1"/>
    <w:qFormat/>
    <w:rsid w:val="008E04E1"/>
    <w:rPr>
      <w:rFonts w:ascii="Cambria" w:eastAsia="宋体" w:hAnsi="Cambria"/>
      <w:kern w:val="2"/>
      <w:sz w:val="24"/>
    </w:rPr>
  </w:style>
  <w:style w:type="character" w:customStyle="1" w:styleId="CharChar1">
    <w:name w:val="Ò³Ã¼ Char Char1"/>
    <w:qFormat/>
    <w:rsid w:val="008E04E1"/>
    <w:rPr>
      <w:rFonts w:ascii="宋体" w:eastAsia="宋体" w:hAnsi="宋体" w:hint="eastAsia"/>
      <w:kern w:val="2"/>
      <w:sz w:val="18"/>
    </w:rPr>
  </w:style>
  <w:style w:type="character" w:customStyle="1" w:styleId="gf1Char">
    <w:name w:val="gf正文1 Char"/>
    <w:qFormat/>
    <w:rsid w:val="008E04E1"/>
    <w:rPr>
      <w:rFonts w:ascii="宋体" w:eastAsia="宋体" w:hAnsi="宋体" w:hint="eastAsia"/>
      <w:kern w:val="2"/>
      <w:sz w:val="24"/>
    </w:rPr>
  </w:style>
  <w:style w:type="character" w:customStyle="1" w:styleId="1a">
    <w:name w:val="未处理的提及1"/>
    <w:uiPriority w:val="99"/>
    <w:unhideWhenUsed/>
    <w:qFormat/>
    <w:rsid w:val="008E04E1"/>
    <w:rPr>
      <w:color w:val="605E5C"/>
      <w:shd w:val="clear" w:color="auto" w:fill="E1DFDD"/>
    </w:rPr>
  </w:style>
  <w:style w:type="character" w:customStyle="1" w:styleId="unnamed11">
    <w:name w:val="unnamed11"/>
    <w:qFormat/>
    <w:rsid w:val="008E04E1"/>
    <w:rPr>
      <w:spacing w:val="31680"/>
      <w:sz w:val="20"/>
    </w:rPr>
  </w:style>
  <w:style w:type="character" w:customStyle="1" w:styleId="Char">
    <w:name w:val="首行缩进 Char"/>
    <w:qFormat/>
    <w:rsid w:val="008E04E1"/>
    <w:rPr>
      <w:rFonts w:ascii="宋体" w:eastAsia="宋体" w:hAnsi="宋体" w:hint="eastAsia"/>
      <w:kern w:val="2"/>
      <w:sz w:val="24"/>
    </w:rPr>
  </w:style>
  <w:style w:type="character" w:customStyle="1" w:styleId="affc">
    <w:name w:val="批注主题 字符"/>
    <w:qFormat/>
    <w:rsid w:val="008E04E1"/>
    <w:rPr>
      <w:rFonts w:ascii="Times New Roman" w:hAnsi="Times New Roman"/>
      <w:b/>
      <w:snapToGrid w:val="0"/>
      <w:sz w:val="21"/>
    </w:rPr>
  </w:style>
  <w:style w:type="character" w:customStyle="1" w:styleId="hCharChar">
    <w:name w:val="h Char Char"/>
    <w:qFormat/>
    <w:rsid w:val="008E04E1"/>
    <w:rPr>
      <w:rFonts w:ascii="宋体" w:eastAsia="宋体" w:hAnsi="宋体" w:hint="eastAsia"/>
      <w:kern w:val="2"/>
      <w:sz w:val="18"/>
    </w:rPr>
  </w:style>
  <w:style w:type="character" w:customStyle="1" w:styleId="27">
    <w:name w:val="正文文本缩进 2 字符"/>
    <w:qFormat/>
    <w:rsid w:val="008E04E1"/>
    <w:rPr>
      <w:rFonts w:ascii="宋体" w:hAnsi="Times New Roman"/>
      <w:sz w:val="28"/>
    </w:rPr>
  </w:style>
  <w:style w:type="character" w:customStyle="1" w:styleId="md">
    <w:name w:val="md"/>
    <w:qFormat/>
    <w:rsid w:val="008E04E1"/>
  </w:style>
  <w:style w:type="character" w:customStyle="1" w:styleId="34">
    <w:name w:val="正文文本缩进 3 字符"/>
    <w:qFormat/>
    <w:rsid w:val="008E04E1"/>
    <w:rPr>
      <w:rFonts w:ascii="Times New Roman" w:hAnsi="Times New Roman"/>
      <w:kern w:val="2"/>
      <w:sz w:val="24"/>
    </w:rPr>
  </w:style>
  <w:style w:type="character" w:customStyle="1" w:styleId="Char0">
    <w:name w:val="正文 项目 Char"/>
    <w:qFormat/>
    <w:rsid w:val="008E04E1"/>
    <w:rPr>
      <w:rFonts w:ascii="仿宋_GB2312" w:eastAsia="仿宋_GB2312" w:hAnsi="仿宋_GB2312" w:hint="eastAsia"/>
      <w:kern w:val="2"/>
      <w:sz w:val="24"/>
    </w:rPr>
  </w:style>
  <w:style w:type="character" w:customStyle="1" w:styleId="CharChar">
    <w:name w:val="方案正文 Char Char"/>
    <w:qFormat/>
    <w:rsid w:val="008E04E1"/>
    <w:rPr>
      <w:rFonts w:ascii="仿宋_GB2312" w:eastAsia="仿宋_GB2312" w:hAnsi="仿宋_GB2312" w:hint="eastAsia"/>
      <w:b/>
      <w:color w:val="000000"/>
      <w:kern w:val="2"/>
      <w:sz w:val="24"/>
    </w:rPr>
  </w:style>
  <w:style w:type="character" w:customStyle="1" w:styleId="Char2">
    <w:name w:val="纯文本 Char2"/>
    <w:qFormat/>
    <w:rsid w:val="008E04E1"/>
    <w:rPr>
      <w:rFonts w:ascii="Century Gothic" w:eastAsia="Century Gothic" w:hAnsi="楷体_GB2312"/>
      <w:kern w:val="2"/>
      <w:sz w:val="21"/>
    </w:rPr>
  </w:style>
  <w:style w:type="character" w:customStyle="1" w:styleId="8Char">
    <w:name w:val="样式8 Char"/>
    <w:qFormat/>
    <w:rsid w:val="008E04E1"/>
    <w:rPr>
      <w:rFonts w:ascii="仿宋_GB2312" w:eastAsia="仿宋_GB2312" w:hAnsi="宋体" w:hint="eastAsia"/>
      <w:b/>
      <w:kern w:val="2"/>
      <w:sz w:val="24"/>
    </w:rPr>
  </w:style>
  <w:style w:type="character" w:customStyle="1" w:styleId="2Char1">
    <w:name w:val="标题 2 Char1"/>
    <w:qFormat/>
    <w:rsid w:val="008E04E1"/>
    <w:rPr>
      <w:rFonts w:ascii="仿宋_GB2312" w:eastAsia="仿宋_GB2312" w:hAnsi="仿宋_GB2312" w:hint="eastAsia"/>
      <w:b/>
      <w:kern w:val="2"/>
      <w:sz w:val="24"/>
    </w:rPr>
  </w:style>
  <w:style w:type="character" w:customStyle="1" w:styleId="5Char1">
    <w:name w:val="标题 5 Char1"/>
    <w:qFormat/>
    <w:rsid w:val="008E04E1"/>
    <w:rPr>
      <w:b/>
      <w:kern w:val="2"/>
      <w:sz w:val="28"/>
    </w:rPr>
  </w:style>
  <w:style w:type="character" w:customStyle="1" w:styleId="FACharChar">
    <w:name w:val="FA正文 Char Char"/>
    <w:qFormat/>
    <w:rsid w:val="008E04E1"/>
    <w:rPr>
      <w:rFonts w:ascii="宋体" w:eastAsia="宋体" w:hAnsi="宋体" w:hint="eastAsia"/>
      <w:kern w:val="2"/>
      <w:sz w:val="24"/>
    </w:rPr>
  </w:style>
  <w:style w:type="character" w:customStyle="1" w:styleId="Char3">
    <w:name w:val="标书正文格式 Char"/>
    <w:qFormat/>
    <w:rsid w:val="008E04E1"/>
    <w:rPr>
      <w:rFonts w:ascii="楷体_GB2312" w:eastAsia="楷体_GB2312" w:hAnsi="楷体_GB2312" w:hint="eastAsia"/>
      <w:kern w:val="2"/>
      <w:sz w:val="24"/>
    </w:rPr>
  </w:style>
  <w:style w:type="character" w:customStyle="1" w:styleId="Char20">
    <w:name w:val="正文缩进 Char2"/>
    <w:qFormat/>
    <w:rsid w:val="008E04E1"/>
    <w:rPr>
      <w:rFonts w:ascii="Times New Roman" w:eastAsia="宋体" w:hAnsi="Times New Roman"/>
      <w:kern w:val="2"/>
      <w:sz w:val="21"/>
    </w:rPr>
  </w:style>
  <w:style w:type="character" w:customStyle="1" w:styleId="Char10">
    <w:name w:val="页脚 Char1"/>
    <w:qFormat/>
    <w:rsid w:val="008E04E1"/>
    <w:rPr>
      <w:sz w:val="18"/>
    </w:rPr>
  </w:style>
  <w:style w:type="character" w:customStyle="1" w:styleId="pt141">
    <w:name w:val="pt141"/>
    <w:qFormat/>
    <w:rsid w:val="008E04E1"/>
    <w:rPr>
      <w:color w:val="330066"/>
      <w:spacing w:val="450"/>
      <w:sz w:val="22"/>
    </w:rPr>
  </w:style>
  <w:style w:type="character" w:customStyle="1" w:styleId="2Char">
    <w:name w:val="样式2 Char"/>
    <w:qFormat/>
    <w:rsid w:val="008E04E1"/>
    <w:rPr>
      <w:rFonts w:ascii="仿宋_GB2312" w:eastAsia="仿宋_GB2312" w:hAnsi="仿宋" w:hint="eastAsia"/>
      <w:b/>
      <w:sz w:val="32"/>
    </w:rPr>
  </w:style>
  <w:style w:type="character" w:customStyle="1" w:styleId="1Char0">
    <w:name w:val="标题 1 Char"/>
    <w:qFormat/>
    <w:rsid w:val="008E04E1"/>
    <w:rPr>
      <w:rFonts w:eastAsia="黑体"/>
      <w:b/>
      <w:snapToGrid w:val="0"/>
      <w:kern w:val="44"/>
      <w:sz w:val="36"/>
    </w:rPr>
  </w:style>
  <w:style w:type="character" w:customStyle="1" w:styleId="NormalIndentCharChar">
    <w:name w:val="Normal Indent Char Char"/>
    <w:qFormat/>
    <w:rsid w:val="008E04E1"/>
    <w:rPr>
      <w:rFonts w:ascii="宋体" w:eastAsia="宋体" w:hAnsi="宋体" w:hint="eastAsia"/>
      <w:kern w:val="2"/>
      <w:sz w:val="21"/>
    </w:rPr>
  </w:style>
  <w:style w:type="character" w:customStyle="1" w:styleId="ca-131">
    <w:name w:val="ca-131"/>
    <w:qFormat/>
    <w:rsid w:val="008E04E1"/>
    <w:rPr>
      <w:rFonts w:ascii="仿宋_GB2312" w:eastAsia="仿宋_GB2312" w:hAnsi="仿宋_GB2312" w:hint="eastAsia"/>
      <w:b/>
      <w:color w:val="000000"/>
      <w:spacing w:val="-20"/>
      <w:sz w:val="24"/>
    </w:rPr>
  </w:style>
  <w:style w:type="character" w:customStyle="1" w:styleId="style91">
    <w:name w:val="style91"/>
    <w:qFormat/>
    <w:rsid w:val="008E04E1"/>
    <w:rPr>
      <w:color w:val="333333"/>
    </w:rPr>
  </w:style>
  <w:style w:type="character" w:customStyle="1" w:styleId="7Char">
    <w:name w:val="样式7 Char"/>
    <w:qFormat/>
    <w:rsid w:val="008E04E1"/>
    <w:rPr>
      <w:rFonts w:ascii="仿宋_GB2312" w:eastAsia="仿宋_GB2312" w:hAnsi="仿宋" w:hint="eastAsia"/>
      <w:b/>
      <w:kern w:val="2"/>
      <w:sz w:val="24"/>
    </w:rPr>
  </w:style>
  <w:style w:type="character" w:customStyle="1" w:styleId="affd">
    <w:name w:val="批注文字 字符"/>
    <w:qFormat/>
    <w:rsid w:val="008E04E1"/>
    <w:rPr>
      <w:rFonts w:ascii="Times New Roman" w:hAnsi="Times New Roman"/>
      <w:snapToGrid w:val="0"/>
      <w:sz w:val="21"/>
    </w:rPr>
  </w:style>
  <w:style w:type="character" w:customStyle="1" w:styleId="1Char1">
    <w:name w:val="正文1 Char1"/>
    <w:qFormat/>
    <w:rsid w:val="008E04E1"/>
    <w:rPr>
      <w:rFonts w:ascii="仿宋_GB2312" w:eastAsia="仿宋_GB2312" w:hAnsi="Courier New" w:hint="eastAsia"/>
      <w:kern w:val="28"/>
      <w:sz w:val="24"/>
    </w:rPr>
  </w:style>
  <w:style w:type="character" w:customStyle="1" w:styleId="Char00">
    <w:name w:val="纯文本 Char_0"/>
    <w:qFormat/>
    <w:rsid w:val="008E04E1"/>
    <w:rPr>
      <w:rFonts w:ascii="宋体" w:hAnsi="Courier New"/>
      <w:kern w:val="2"/>
      <w:sz w:val="21"/>
    </w:rPr>
  </w:style>
  <w:style w:type="character" w:customStyle="1" w:styleId="affe">
    <w:name w:val="正文文本首行缩进 字符"/>
    <w:uiPriority w:val="99"/>
    <w:qFormat/>
    <w:rsid w:val="008E04E1"/>
    <w:rPr>
      <w:rFonts w:ascii="宋体" w:hAnsi="宋体"/>
      <w:sz w:val="24"/>
    </w:rPr>
  </w:style>
  <w:style w:type="character" w:customStyle="1" w:styleId="Char4">
    <w:name w:val="标准正文格式 Char"/>
    <w:qFormat/>
    <w:rsid w:val="008E04E1"/>
    <w:rPr>
      <w:rFonts w:ascii="宋体" w:eastAsia="仿宋_GB2312" w:hAnsi="宋体" w:hint="eastAsia"/>
      <w:color w:val="000000"/>
      <w:sz w:val="24"/>
    </w:rPr>
  </w:style>
  <w:style w:type="character" w:customStyle="1" w:styleId="CharCharCharCharCharChar">
    <w:name w:val="正文首行缩进 Char Char Char Char Char Char"/>
    <w:qFormat/>
    <w:rsid w:val="008E04E1"/>
    <w:rPr>
      <w:rFonts w:ascii="宋体" w:eastAsia="宋体" w:hAnsi="宋体" w:hint="eastAsia"/>
      <w:kern w:val="2"/>
      <w:sz w:val="24"/>
    </w:rPr>
  </w:style>
  <w:style w:type="character" w:customStyle="1" w:styleId="1CharChar">
    <w:name w:val="样式1 Char Char"/>
    <w:qFormat/>
    <w:rsid w:val="008E04E1"/>
    <w:rPr>
      <w:rFonts w:ascii="Arial" w:hAnsi="Arial"/>
      <w:kern w:val="2"/>
      <w:sz w:val="21"/>
    </w:rPr>
  </w:style>
  <w:style w:type="character" w:customStyle="1" w:styleId="Footer-EvenChar1">
    <w:name w:val="Footer-Even Char1"/>
    <w:qFormat/>
    <w:rsid w:val="008E04E1"/>
    <w:rPr>
      <w:rFonts w:ascii="宋体" w:eastAsia="宋体" w:hAnsi="宋体" w:hint="eastAsia"/>
      <w:kern w:val="2"/>
      <w:sz w:val="18"/>
    </w:rPr>
  </w:style>
  <w:style w:type="character" w:customStyle="1" w:styleId="Char5">
    <w:name w:val="列出段落 Char"/>
    <w:qFormat/>
    <w:rsid w:val="008E04E1"/>
    <w:rPr>
      <w:rFonts w:ascii="Calibri" w:hAnsi="Calibri"/>
      <w:kern w:val="2"/>
      <w:sz w:val="21"/>
    </w:rPr>
  </w:style>
  <w:style w:type="character" w:customStyle="1" w:styleId="4Char">
    <w:name w:val="样式4 Char"/>
    <w:qFormat/>
    <w:rsid w:val="008E04E1"/>
    <w:rPr>
      <w:rFonts w:ascii="仿宋_GB2312" w:eastAsia="仿宋_GB2312" w:hAnsi="仿宋" w:hint="eastAsia"/>
      <w:b/>
      <w:kern w:val="2"/>
      <w:sz w:val="32"/>
    </w:rPr>
  </w:style>
  <w:style w:type="character" w:customStyle="1" w:styleId="2Char0">
    <w:name w:val="正文 项目2 Char"/>
    <w:qFormat/>
    <w:rsid w:val="008E04E1"/>
    <w:rPr>
      <w:rFonts w:ascii="仿宋_GB2312" w:eastAsia="仿宋_GB2312" w:hAnsi="仿宋_GB2312" w:hint="eastAsia"/>
      <w:kern w:val="2"/>
      <w:sz w:val="24"/>
    </w:rPr>
  </w:style>
  <w:style w:type="character" w:customStyle="1" w:styleId="CharChar4">
    <w:name w:val="Char Char4"/>
    <w:qFormat/>
    <w:rsid w:val="008E04E1"/>
    <w:rPr>
      <w:rFonts w:ascii="宋体" w:eastAsia="宋体" w:hAnsi="宋体" w:hint="eastAsia"/>
      <w:b/>
      <w:sz w:val="24"/>
    </w:rPr>
  </w:style>
  <w:style w:type="character" w:customStyle="1" w:styleId="1b">
    <w:name w:val="页脚 字符1"/>
    <w:qFormat/>
    <w:rsid w:val="008E04E1"/>
    <w:rPr>
      <w:rFonts w:ascii="Times New Roman" w:hAnsi="Times New Roman"/>
      <w:snapToGrid w:val="0"/>
      <w:sz w:val="18"/>
    </w:rPr>
  </w:style>
  <w:style w:type="character" w:customStyle="1" w:styleId="dectext1">
    <w:name w:val="dectext1"/>
    <w:qFormat/>
    <w:rsid w:val="008E04E1"/>
    <w:rPr>
      <w:rFonts w:ascii="宋体" w:eastAsia="宋体" w:hAnsi="宋体" w:hint="eastAsia"/>
      <w:color w:val="333333"/>
      <w:sz w:val="21"/>
      <w:u w:val="none"/>
    </w:rPr>
  </w:style>
  <w:style w:type="character" w:customStyle="1" w:styleId="afff">
    <w:name w:val="正文缩进 字符"/>
    <w:qFormat/>
    <w:rsid w:val="008E04E1"/>
    <w:rPr>
      <w:rFonts w:ascii="Times New Roman" w:hAnsi="Times New Roman"/>
      <w:kern w:val="2"/>
      <w:sz w:val="21"/>
    </w:rPr>
  </w:style>
  <w:style w:type="character" w:customStyle="1" w:styleId="28">
    <w:name w:val="正文文本 2 字符"/>
    <w:qFormat/>
    <w:rsid w:val="008E04E1"/>
    <w:rPr>
      <w:rFonts w:ascii="Times New Roman" w:hAnsi="Times New Roman"/>
      <w:kern w:val="2"/>
      <w:sz w:val="21"/>
    </w:rPr>
  </w:style>
  <w:style w:type="character" w:customStyle="1" w:styleId="7Char1">
    <w:name w:val="标题 7 Char1"/>
    <w:qFormat/>
    <w:rsid w:val="008E04E1"/>
    <w:rPr>
      <w:b/>
      <w:kern w:val="2"/>
      <w:sz w:val="24"/>
    </w:rPr>
  </w:style>
  <w:style w:type="character" w:customStyle="1" w:styleId="Char11">
    <w:name w:val="页眉 Char1"/>
    <w:qFormat/>
    <w:rsid w:val="008E04E1"/>
    <w:rPr>
      <w:sz w:val="18"/>
    </w:rPr>
  </w:style>
  <w:style w:type="character" w:customStyle="1" w:styleId="35">
    <w:name w:val="正文文本 3 字符"/>
    <w:qFormat/>
    <w:rsid w:val="008E04E1"/>
    <w:rPr>
      <w:rFonts w:ascii="Times New Roman" w:hAnsi="Times New Roman"/>
      <w:kern w:val="2"/>
      <w:sz w:val="21"/>
    </w:rPr>
  </w:style>
  <w:style w:type="character" w:customStyle="1" w:styleId="1Char10">
    <w:name w:val="标题 1 Char1"/>
    <w:qFormat/>
    <w:rsid w:val="008E04E1"/>
    <w:rPr>
      <w:rFonts w:ascii="宋体" w:eastAsia="宋体" w:hAnsi="宋体" w:hint="eastAsia"/>
      <w:b/>
      <w:kern w:val="44"/>
      <w:sz w:val="44"/>
    </w:rPr>
  </w:style>
  <w:style w:type="character" w:customStyle="1" w:styleId="2Char2">
    <w:name w:val="正文2 Char"/>
    <w:qFormat/>
    <w:rsid w:val="008E04E1"/>
    <w:rPr>
      <w:rFonts w:ascii="宋体" w:eastAsia="宋体" w:hAnsi="宋体" w:hint="eastAsia"/>
      <w:kern w:val="2"/>
      <w:sz w:val="24"/>
    </w:rPr>
  </w:style>
  <w:style w:type="character" w:customStyle="1" w:styleId="CharChar5">
    <w:name w:val="Char Char5"/>
    <w:qFormat/>
    <w:rsid w:val="008E04E1"/>
    <w:rPr>
      <w:rFonts w:ascii="宋体" w:eastAsia="宋体" w:hAnsi="Courier New" w:hint="eastAsia"/>
      <w:kern w:val="2"/>
      <w:sz w:val="21"/>
    </w:rPr>
  </w:style>
  <w:style w:type="character" w:customStyle="1" w:styleId="4Char1">
    <w:name w:val="标题 4 Char1"/>
    <w:qFormat/>
    <w:rsid w:val="008E04E1"/>
    <w:rPr>
      <w:rFonts w:ascii="Cambria" w:eastAsia="宋体" w:hAnsi="Cambria"/>
      <w:b/>
      <w:kern w:val="2"/>
      <w:sz w:val="28"/>
    </w:rPr>
  </w:style>
  <w:style w:type="character" w:customStyle="1" w:styleId="font21">
    <w:name w:val="font21"/>
    <w:qFormat/>
    <w:rsid w:val="008E04E1"/>
    <w:rPr>
      <w:rFonts w:ascii="宋体" w:eastAsia="宋体" w:hAnsi="宋体" w:hint="eastAsia"/>
      <w:kern w:val="2"/>
      <w:sz w:val="28"/>
    </w:rPr>
  </w:style>
  <w:style w:type="character" w:customStyle="1" w:styleId="afff0">
    <w:name w:val="签名 字符"/>
    <w:qFormat/>
    <w:rsid w:val="008E04E1"/>
    <w:rPr>
      <w:rFonts w:ascii="Times New Roman" w:eastAsia="仿宋_GB2312" w:hAnsi="Times New Roman"/>
      <w:sz w:val="24"/>
    </w:rPr>
  </w:style>
  <w:style w:type="character" w:customStyle="1" w:styleId="Char21">
    <w:name w:val="页眉 Char2"/>
    <w:qFormat/>
    <w:rsid w:val="008E04E1"/>
    <w:rPr>
      <w:kern w:val="2"/>
      <w:sz w:val="18"/>
    </w:rPr>
  </w:style>
  <w:style w:type="character" w:customStyle="1" w:styleId="CharChar9">
    <w:name w:val="Char Char9"/>
    <w:qFormat/>
    <w:rsid w:val="008E04E1"/>
    <w:rPr>
      <w:rFonts w:ascii="宋体" w:eastAsia="宋体" w:hAnsi="宋体" w:hint="eastAsia"/>
      <w:kern w:val="2"/>
      <w:sz w:val="18"/>
    </w:rPr>
  </w:style>
  <w:style w:type="character" w:customStyle="1" w:styleId="Char6">
    <w:name w:val="文档结构图 Char"/>
    <w:qFormat/>
    <w:rsid w:val="008E04E1"/>
    <w:rPr>
      <w:rFonts w:ascii="宋体" w:eastAsia="宋体" w:hAnsi="宋体" w:hint="eastAsia"/>
      <w:kern w:val="2"/>
      <w:sz w:val="21"/>
    </w:rPr>
  </w:style>
  <w:style w:type="character" w:customStyle="1" w:styleId="bookmark-item">
    <w:name w:val="bookmark-item"/>
    <w:qFormat/>
    <w:rsid w:val="008E04E1"/>
  </w:style>
  <w:style w:type="character" w:customStyle="1" w:styleId="CharChar8">
    <w:name w:val="Char Char8"/>
    <w:qFormat/>
    <w:rsid w:val="008E04E1"/>
    <w:rPr>
      <w:rFonts w:ascii="宋体" w:eastAsia="宋体" w:hAnsi="宋体" w:hint="eastAsia"/>
      <w:b/>
      <w:sz w:val="24"/>
    </w:rPr>
  </w:style>
  <w:style w:type="character" w:customStyle="1" w:styleId="afff1">
    <w:name w:val="纯文本 字符"/>
    <w:qFormat/>
    <w:rsid w:val="008E04E1"/>
    <w:rPr>
      <w:rFonts w:ascii="宋体" w:hAnsi="Courier New"/>
      <w:sz w:val="18"/>
    </w:rPr>
  </w:style>
  <w:style w:type="character" w:customStyle="1" w:styleId="afff2">
    <w:name w:val="标题 字符"/>
    <w:qFormat/>
    <w:rsid w:val="008E04E1"/>
    <w:rPr>
      <w:rFonts w:ascii="Times New Roman" w:hAnsi="Times New Roman"/>
      <w:b/>
      <w:sz w:val="24"/>
    </w:rPr>
  </w:style>
  <w:style w:type="character" w:customStyle="1" w:styleId="Char7">
    <w:name w:val="正文标准 Char"/>
    <w:qFormat/>
    <w:rsid w:val="008E04E1"/>
    <w:rPr>
      <w:rFonts w:ascii="Times New Roman" w:hAnsi="Times New Roman"/>
      <w:kern w:val="2"/>
      <w:sz w:val="24"/>
    </w:rPr>
  </w:style>
  <w:style w:type="character" w:customStyle="1" w:styleId="9Char1">
    <w:name w:val="标题 9 Char1"/>
    <w:qFormat/>
    <w:rsid w:val="008E04E1"/>
    <w:rPr>
      <w:rFonts w:ascii="Cambria" w:eastAsia="宋体" w:hAnsi="Cambria"/>
      <w:kern w:val="2"/>
      <w:sz w:val="21"/>
    </w:rPr>
  </w:style>
  <w:style w:type="character" w:customStyle="1" w:styleId="Char12">
    <w:name w:val="纯文本 Char1"/>
    <w:qFormat/>
    <w:rsid w:val="008E04E1"/>
    <w:rPr>
      <w:rFonts w:ascii="宋体" w:eastAsia="宋体" w:hAnsi="Courier New"/>
    </w:rPr>
  </w:style>
  <w:style w:type="character" w:customStyle="1" w:styleId="Char8">
    <w:name w:val="方案正文 Char"/>
    <w:qFormat/>
    <w:rsid w:val="008E04E1"/>
    <w:rPr>
      <w:rFonts w:ascii="仿宋_GB2312" w:eastAsia="仿宋_GB2312" w:hAnsi="仿宋_GB2312" w:hint="eastAsia"/>
      <w:b/>
      <w:color w:val="000000"/>
      <w:kern w:val="2"/>
      <w:sz w:val="24"/>
    </w:rPr>
  </w:style>
  <w:style w:type="character" w:customStyle="1" w:styleId="Char9">
    <w:name w:val="表正文 Char"/>
    <w:qFormat/>
    <w:rsid w:val="008E04E1"/>
    <w:rPr>
      <w:rFonts w:ascii="宋体" w:eastAsia="宋体" w:hAnsi="宋体" w:hint="eastAsia"/>
      <w:snapToGrid w:val="0"/>
      <w:color w:val="000000"/>
      <w:kern w:val="28"/>
      <w:sz w:val="28"/>
    </w:rPr>
  </w:style>
  <w:style w:type="character" w:customStyle="1" w:styleId="CharChar0">
    <w:name w:val="Ò³Ã¼ Char Char"/>
    <w:qFormat/>
    <w:rsid w:val="008E04E1"/>
    <w:rPr>
      <w:rFonts w:ascii="宋体" w:eastAsia="宋体" w:hAnsi="宋体" w:hint="eastAsia"/>
      <w:kern w:val="2"/>
      <w:sz w:val="18"/>
    </w:rPr>
  </w:style>
  <w:style w:type="character" w:customStyle="1" w:styleId="Char13">
    <w:name w:val="正文文本 Char1"/>
    <w:qFormat/>
    <w:rsid w:val="008E04E1"/>
    <w:rPr>
      <w:rFonts w:ascii="Times New Roman" w:hAnsi="Times New Roman"/>
      <w:snapToGrid w:val="0"/>
      <w:sz w:val="21"/>
    </w:rPr>
  </w:style>
  <w:style w:type="character" w:customStyle="1" w:styleId="1c">
    <w:name w:val="正文文本缩进 字符1"/>
    <w:qFormat/>
    <w:rsid w:val="008E04E1"/>
    <w:rPr>
      <w:rFonts w:ascii="宋体" w:hAnsi="宋体"/>
      <w:snapToGrid w:val="0"/>
      <w:sz w:val="24"/>
    </w:rPr>
  </w:style>
  <w:style w:type="character" w:customStyle="1" w:styleId="afff3">
    <w:name w:val="正文文本缩进 字符"/>
    <w:qFormat/>
    <w:rsid w:val="008E04E1"/>
  </w:style>
  <w:style w:type="character" w:customStyle="1" w:styleId="large1">
    <w:name w:val="large1"/>
    <w:qFormat/>
    <w:rsid w:val="008E04E1"/>
    <w:rPr>
      <w:rFonts w:ascii="宋体" w:eastAsia="宋体" w:hAnsi="宋体" w:hint="eastAsia"/>
      <w:sz w:val="21"/>
    </w:rPr>
  </w:style>
  <w:style w:type="character" w:customStyle="1" w:styleId="3Char2">
    <w:name w:val="标题 3 Char2"/>
    <w:qFormat/>
    <w:rsid w:val="008E04E1"/>
    <w:rPr>
      <w:rFonts w:ascii="宋体" w:eastAsia="宋体" w:hAnsi="宋体" w:hint="eastAsia"/>
      <w:b/>
      <w:kern w:val="2"/>
      <w:sz w:val="32"/>
    </w:rPr>
  </w:style>
  <w:style w:type="character" w:customStyle="1" w:styleId="Chara">
    <w:name w:val="正文 编号 Char"/>
    <w:qFormat/>
    <w:rsid w:val="008E04E1"/>
    <w:rPr>
      <w:rFonts w:ascii="仿宋_GB2312" w:eastAsia="仿宋_GB2312" w:hAnsi="仿宋_GB2312" w:hint="eastAsia"/>
      <w:kern w:val="2"/>
      <w:sz w:val="24"/>
    </w:rPr>
  </w:style>
  <w:style w:type="character" w:customStyle="1" w:styleId="6Char">
    <w:name w:val="样式6 Char"/>
    <w:qFormat/>
    <w:rsid w:val="008E04E1"/>
    <w:rPr>
      <w:rFonts w:ascii="仿宋_GB2312" w:eastAsia="仿宋_GB2312" w:hAnsi="宋体" w:hint="eastAsia"/>
      <w:b/>
      <w:kern w:val="2"/>
      <w:sz w:val="24"/>
    </w:rPr>
  </w:style>
  <w:style w:type="character" w:customStyle="1" w:styleId="gray6">
    <w:name w:val="gray6"/>
    <w:qFormat/>
    <w:rsid w:val="008E04E1"/>
  </w:style>
  <w:style w:type="character" w:customStyle="1" w:styleId="Charb">
    <w:name w:val="带编号样式 Char"/>
    <w:qFormat/>
    <w:rsid w:val="008E04E1"/>
    <w:rPr>
      <w:rFonts w:ascii="仿宋_GB2312" w:eastAsia="仿宋_GB2312" w:hAnsi="仿宋_GB2312" w:hint="eastAsia"/>
      <w:color w:val="000000"/>
      <w:sz w:val="24"/>
    </w:rPr>
  </w:style>
  <w:style w:type="character" w:customStyle="1" w:styleId="afff4">
    <w:name w:val="文档结构图 字符"/>
    <w:qFormat/>
    <w:rsid w:val="008E04E1"/>
    <w:rPr>
      <w:rFonts w:ascii="宋体" w:hAnsi="Times New Roman"/>
      <w:snapToGrid w:val="0"/>
      <w:sz w:val="18"/>
    </w:rPr>
  </w:style>
  <w:style w:type="character" w:customStyle="1" w:styleId="Char22">
    <w:name w:val="页脚 Char2"/>
    <w:qFormat/>
    <w:rsid w:val="008E04E1"/>
    <w:rPr>
      <w:kern w:val="2"/>
      <w:sz w:val="18"/>
    </w:rPr>
  </w:style>
  <w:style w:type="character" w:customStyle="1" w:styleId="hCharChar1">
    <w:name w:val="h Char Char1"/>
    <w:qFormat/>
    <w:rsid w:val="008E04E1"/>
    <w:rPr>
      <w:rFonts w:ascii="宋体" w:eastAsia="宋体" w:hAnsi="宋体" w:hint="eastAsia"/>
      <w:kern w:val="2"/>
      <w:sz w:val="18"/>
    </w:rPr>
  </w:style>
  <w:style w:type="character" w:customStyle="1" w:styleId="CharChar2">
    <w:name w:val="文本正文 Char Char"/>
    <w:qFormat/>
    <w:rsid w:val="008E04E1"/>
    <w:rPr>
      <w:sz w:val="24"/>
    </w:rPr>
  </w:style>
  <w:style w:type="character" w:customStyle="1" w:styleId="29">
    <w:name w:val="正文文本首行缩进 2 字符"/>
    <w:qFormat/>
    <w:rsid w:val="008E04E1"/>
    <w:rPr>
      <w:rFonts w:ascii="Times New Roman" w:hAnsi="Times New Roman"/>
      <w:snapToGrid w:val="0"/>
      <w:sz w:val="21"/>
    </w:rPr>
  </w:style>
  <w:style w:type="character" w:customStyle="1" w:styleId="blue1">
    <w:name w:val="blue1"/>
    <w:qFormat/>
    <w:rsid w:val="008E04E1"/>
  </w:style>
  <w:style w:type="character" w:customStyle="1" w:styleId="Charc">
    <w:name w:val="正文非缩进 Char"/>
    <w:qFormat/>
    <w:rsid w:val="008E04E1"/>
    <w:rPr>
      <w:rFonts w:ascii="宋体" w:eastAsia="宋体" w:hAnsi="宋体" w:hint="eastAsia"/>
      <w:snapToGrid w:val="0"/>
      <w:color w:val="000000"/>
      <w:kern w:val="28"/>
      <w:sz w:val="28"/>
    </w:rPr>
  </w:style>
  <w:style w:type="character" w:customStyle="1" w:styleId="hei16b1">
    <w:name w:val="hei16b1"/>
    <w:qFormat/>
    <w:rsid w:val="008E04E1"/>
    <w:rPr>
      <w:rFonts w:ascii="Arial" w:hAnsi="Arial" w:hint="default"/>
      <w:b/>
      <w:color w:val="000000"/>
      <w:sz w:val="24"/>
    </w:rPr>
  </w:style>
  <w:style w:type="character" w:customStyle="1" w:styleId="hui">
    <w:name w:val="hui"/>
    <w:qFormat/>
    <w:rsid w:val="008E04E1"/>
  </w:style>
  <w:style w:type="character" w:customStyle="1" w:styleId="Char14">
    <w:name w:val="正文缩进 Char1"/>
    <w:qFormat/>
    <w:rsid w:val="008E04E1"/>
    <w:rPr>
      <w:rFonts w:ascii="宋体" w:eastAsia="宋体" w:hAnsi="宋体" w:hint="eastAsia"/>
      <w:snapToGrid w:val="0"/>
      <w:color w:val="000000"/>
      <w:kern w:val="28"/>
      <w:sz w:val="28"/>
    </w:rPr>
  </w:style>
  <w:style w:type="character" w:customStyle="1" w:styleId="dandyrentitle1">
    <w:name w:val="dandyren_title1"/>
    <w:qFormat/>
    <w:rsid w:val="008E04E1"/>
    <w:rPr>
      <w:b/>
      <w:color w:val="FF6633"/>
      <w:sz w:val="18"/>
    </w:rPr>
  </w:style>
  <w:style w:type="character" w:customStyle="1" w:styleId="CharChar6">
    <w:name w:val="表格 Char Char"/>
    <w:qFormat/>
    <w:rsid w:val="008E04E1"/>
    <w:rPr>
      <w:rFonts w:ascii="宋体" w:eastAsia="宋体" w:hAnsi="宋体"/>
    </w:rPr>
  </w:style>
  <w:style w:type="character" w:customStyle="1" w:styleId="2Char3">
    <w:name w:val="样式 正文缩进 + 首行缩进:  2 字符 Char"/>
    <w:qFormat/>
    <w:rsid w:val="008E04E1"/>
    <w:rPr>
      <w:rFonts w:ascii="Times New Roman" w:hAnsi="宋体"/>
      <w:kern w:val="2"/>
      <w:sz w:val="24"/>
    </w:rPr>
  </w:style>
  <w:style w:type="character" w:customStyle="1" w:styleId="2CharChar">
    <w:name w:val="正文2 Char Char"/>
    <w:qFormat/>
    <w:rsid w:val="008E04E1"/>
    <w:rPr>
      <w:rFonts w:ascii="Times New Roman" w:hAnsi="Times New Roman"/>
      <w:kern w:val="2"/>
      <w:sz w:val="24"/>
    </w:rPr>
  </w:style>
  <w:style w:type="character" w:customStyle="1" w:styleId="Char15">
    <w:name w:val="正文文本缩进 Char1"/>
    <w:qFormat/>
    <w:rsid w:val="008E04E1"/>
  </w:style>
  <w:style w:type="character" w:customStyle="1" w:styleId="afff5">
    <w:name w:val="正文文本 字符"/>
    <w:uiPriority w:val="99"/>
    <w:qFormat/>
    <w:rsid w:val="008E04E1"/>
    <w:rPr>
      <w:rFonts w:ascii="宋体" w:hAnsi="宋体"/>
      <w:sz w:val="24"/>
    </w:rPr>
  </w:style>
  <w:style w:type="character" w:customStyle="1" w:styleId="6Char1">
    <w:name w:val="标题 6 Char1"/>
    <w:qFormat/>
    <w:rsid w:val="008E04E1"/>
    <w:rPr>
      <w:rFonts w:ascii="Cambria" w:eastAsia="宋体" w:hAnsi="Cambria"/>
      <w:b/>
      <w:kern w:val="2"/>
      <w:sz w:val="24"/>
    </w:rPr>
  </w:style>
  <w:style w:type="character" w:customStyle="1" w:styleId="Char1Char">
    <w:name w:val="普通文字 Char1 Char"/>
    <w:qFormat/>
    <w:rsid w:val="008E04E1"/>
    <w:rPr>
      <w:rFonts w:ascii="宋体" w:eastAsia="宋体" w:hAnsi="Courier New" w:hint="eastAsia"/>
      <w:kern w:val="2"/>
      <w:sz w:val="21"/>
    </w:rPr>
  </w:style>
  <w:style w:type="character" w:customStyle="1" w:styleId="Chard">
    <w:name w:val="公文正文 Char"/>
    <w:qFormat/>
    <w:rsid w:val="008E04E1"/>
    <w:rPr>
      <w:rFonts w:ascii="仿宋_GB2312" w:eastAsia="仿宋_GB2312" w:hAnsi="仿宋_GB2312" w:hint="eastAsia"/>
      <w:kern w:val="2"/>
      <w:sz w:val="24"/>
    </w:rPr>
  </w:style>
  <w:style w:type="character" w:customStyle="1" w:styleId="3Char">
    <w:name w:val="样式3 Char"/>
    <w:qFormat/>
    <w:rsid w:val="008E04E1"/>
    <w:rPr>
      <w:rFonts w:ascii="仿宋_GB2312" w:eastAsia="仿宋_GB2312" w:hAnsi="仿宋" w:hint="eastAsia"/>
      <w:b/>
      <w:sz w:val="32"/>
    </w:rPr>
  </w:style>
  <w:style w:type="character" w:customStyle="1" w:styleId="Char16">
    <w:name w:val="正文首行缩进 Char1"/>
    <w:qFormat/>
    <w:rsid w:val="008E04E1"/>
    <w:rPr>
      <w:rFonts w:ascii="Times New Roman" w:hAnsi="Times New Roman"/>
      <w:snapToGrid w:val="0"/>
      <w:sz w:val="21"/>
    </w:rPr>
  </w:style>
  <w:style w:type="character" w:customStyle="1" w:styleId="Chare">
    <w:name w:val="正文首行缩进两字 Char"/>
    <w:qFormat/>
    <w:rsid w:val="008E04E1"/>
    <w:rPr>
      <w:sz w:val="24"/>
    </w:rPr>
  </w:style>
  <w:style w:type="character" w:customStyle="1" w:styleId="5Char">
    <w:name w:val="样式5 Char"/>
    <w:qFormat/>
    <w:rsid w:val="008E04E1"/>
    <w:rPr>
      <w:rFonts w:ascii="仿宋_GB2312" w:eastAsia="仿宋_GB2312" w:hAnsi="仿宋" w:hint="eastAsia"/>
      <w:kern w:val="2"/>
      <w:sz w:val="24"/>
    </w:rPr>
  </w:style>
  <w:style w:type="character" w:customStyle="1" w:styleId="afff6">
    <w:name w:val="称呼 字符"/>
    <w:qFormat/>
    <w:rsid w:val="008E04E1"/>
    <w:rPr>
      <w:rFonts w:ascii="仿宋_GB2312" w:eastAsia="仿宋_GB2312" w:hAnsi="Times New Roman"/>
      <w:kern w:val="2"/>
      <w:sz w:val="28"/>
    </w:rPr>
  </w:style>
  <w:style w:type="character" w:customStyle="1" w:styleId="CharChar12">
    <w:name w:val="Char Char12"/>
    <w:qFormat/>
    <w:rsid w:val="008E04E1"/>
    <w:rPr>
      <w:rFonts w:ascii="仿宋_GB2312" w:eastAsia="仿宋_GB2312" w:hAnsi="仿宋_GB2312" w:hint="eastAsia"/>
      <w:b/>
      <w:kern w:val="2"/>
      <w:sz w:val="24"/>
    </w:rPr>
  </w:style>
  <w:style w:type="character" w:customStyle="1" w:styleId="CharChar60">
    <w:name w:val="Char Char6"/>
    <w:qFormat/>
    <w:rsid w:val="008E04E1"/>
    <w:rPr>
      <w:rFonts w:ascii="宋体" w:eastAsia="宋体" w:hAnsi="宋体" w:hint="eastAsia"/>
      <w:kern w:val="2"/>
      <w:sz w:val="21"/>
    </w:rPr>
  </w:style>
  <w:style w:type="character" w:customStyle="1" w:styleId="hui3">
    <w:name w:val="hui3"/>
    <w:qFormat/>
    <w:rsid w:val="008E04E1"/>
    <w:rPr>
      <w:color w:val="333333"/>
    </w:rPr>
  </w:style>
  <w:style w:type="character" w:customStyle="1" w:styleId="CharChar20">
    <w:name w:val="Char Char2"/>
    <w:qFormat/>
    <w:rsid w:val="008E04E1"/>
    <w:rPr>
      <w:rFonts w:ascii="宋体" w:eastAsia="宋体" w:hAnsi="宋体" w:hint="eastAsia"/>
      <w:b/>
      <w:kern w:val="2"/>
      <w:sz w:val="21"/>
    </w:rPr>
  </w:style>
  <w:style w:type="character" w:customStyle="1" w:styleId="h3Char1">
    <w:name w:val="h3 Char1"/>
    <w:qFormat/>
    <w:rsid w:val="008E04E1"/>
    <w:rPr>
      <w:rFonts w:ascii="Times New Roman" w:eastAsia="宋体" w:hAnsi="Times New Roman"/>
      <w:b/>
      <w:kern w:val="2"/>
      <w:sz w:val="32"/>
    </w:rPr>
  </w:style>
  <w:style w:type="character" w:customStyle="1" w:styleId="afff7">
    <w:name w:val="日期 字符"/>
    <w:qFormat/>
    <w:rsid w:val="008E04E1"/>
    <w:rPr>
      <w:rFonts w:ascii="宋体" w:hAnsi="宋体"/>
      <w:kern w:val="2"/>
      <w:sz w:val="24"/>
    </w:rPr>
  </w:style>
  <w:style w:type="character" w:customStyle="1" w:styleId="150">
    <w:name w:val="15"/>
    <w:qFormat/>
    <w:rsid w:val="008E04E1"/>
    <w:rPr>
      <w:rFonts w:ascii="Calibri" w:hAnsi="Calibri" w:hint="default"/>
    </w:rPr>
  </w:style>
  <w:style w:type="character" w:customStyle="1" w:styleId="Charf">
    <w:name w:val="标书表格字体格式 Char"/>
    <w:qFormat/>
    <w:rsid w:val="008E04E1"/>
    <w:rPr>
      <w:kern w:val="2"/>
      <w:sz w:val="21"/>
    </w:rPr>
  </w:style>
  <w:style w:type="character" w:customStyle="1" w:styleId="311">
    <w:name w:val="正文文本缩进 3 字符1"/>
    <w:basedOn w:val="ab"/>
    <w:link w:val="32"/>
    <w:qFormat/>
    <w:rsid w:val="008E04E1"/>
    <w:rPr>
      <w:kern w:val="2"/>
      <w:sz w:val="24"/>
    </w:rPr>
  </w:style>
  <w:style w:type="character" w:customStyle="1" w:styleId="14">
    <w:name w:val="纯文本 字符1"/>
    <w:basedOn w:val="ab"/>
    <w:link w:val="af7"/>
    <w:qFormat/>
    <w:rsid w:val="008E04E1"/>
    <w:rPr>
      <w:rFonts w:ascii="宋体" w:hAnsi="Courier New"/>
      <w:sz w:val="18"/>
    </w:rPr>
  </w:style>
  <w:style w:type="character" w:customStyle="1" w:styleId="21">
    <w:name w:val="正文文本缩进 字符2"/>
    <w:basedOn w:val="ab"/>
    <w:link w:val="af5"/>
    <w:qFormat/>
    <w:rsid w:val="008E04E1"/>
    <w:rPr>
      <w:rFonts w:ascii="宋体" w:hAnsi="宋体"/>
      <w:snapToGrid w:val="0"/>
      <w:sz w:val="24"/>
    </w:rPr>
  </w:style>
  <w:style w:type="character" w:customStyle="1" w:styleId="16">
    <w:name w:val="签名 字符1"/>
    <w:basedOn w:val="ab"/>
    <w:link w:val="aff"/>
    <w:qFormat/>
    <w:rsid w:val="008E04E1"/>
    <w:rPr>
      <w:rFonts w:eastAsia="仿宋_GB2312"/>
      <w:sz w:val="24"/>
    </w:rPr>
  </w:style>
  <w:style w:type="character" w:customStyle="1" w:styleId="12">
    <w:name w:val="批注文字 字符1"/>
    <w:basedOn w:val="ab"/>
    <w:link w:val="af1"/>
    <w:uiPriority w:val="99"/>
    <w:semiHidden/>
    <w:qFormat/>
    <w:rsid w:val="008E04E1"/>
    <w:rPr>
      <w:rFonts w:asciiTheme="minorHAnsi" w:eastAsiaTheme="minorEastAsia" w:hAnsiTheme="minorHAnsi" w:cstheme="minorBidi"/>
      <w:kern w:val="2"/>
      <w:sz w:val="21"/>
      <w:szCs w:val="22"/>
    </w:rPr>
  </w:style>
  <w:style w:type="character" w:customStyle="1" w:styleId="18">
    <w:name w:val="批注主题 字符1"/>
    <w:basedOn w:val="12"/>
    <w:link w:val="aff3"/>
    <w:qFormat/>
    <w:rsid w:val="008E04E1"/>
    <w:rPr>
      <w:rFonts w:asciiTheme="minorHAnsi" w:eastAsiaTheme="minorEastAsia" w:hAnsiTheme="minorHAnsi" w:cstheme="minorBidi"/>
      <w:b/>
      <w:snapToGrid w:val="0"/>
      <w:kern w:val="2"/>
      <w:sz w:val="21"/>
      <w:szCs w:val="22"/>
    </w:rPr>
  </w:style>
  <w:style w:type="character" w:customStyle="1" w:styleId="11">
    <w:name w:val="文档结构图 字符1"/>
    <w:basedOn w:val="ab"/>
    <w:link w:val="af0"/>
    <w:qFormat/>
    <w:rsid w:val="008E04E1"/>
    <w:rPr>
      <w:rFonts w:ascii="宋体"/>
      <w:snapToGrid w:val="0"/>
      <w:sz w:val="18"/>
    </w:rPr>
  </w:style>
  <w:style w:type="character" w:customStyle="1" w:styleId="17">
    <w:name w:val="标题 字符1"/>
    <w:basedOn w:val="ab"/>
    <w:link w:val="aff2"/>
    <w:qFormat/>
    <w:rsid w:val="008E04E1"/>
    <w:rPr>
      <w:b/>
      <w:sz w:val="24"/>
    </w:rPr>
  </w:style>
  <w:style w:type="character" w:customStyle="1" w:styleId="210">
    <w:name w:val="正文文本缩进 2 字符1"/>
    <w:basedOn w:val="ab"/>
    <w:link w:val="22"/>
    <w:qFormat/>
    <w:rsid w:val="008E04E1"/>
    <w:rPr>
      <w:rFonts w:ascii="宋体"/>
      <w:sz w:val="28"/>
    </w:rPr>
  </w:style>
  <w:style w:type="character" w:customStyle="1" w:styleId="212">
    <w:name w:val="正文文本首行缩进 2 字符1"/>
    <w:basedOn w:val="21"/>
    <w:link w:val="25"/>
    <w:qFormat/>
    <w:rsid w:val="008E04E1"/>
    <w:rPr>
      <w:rFonts w:ascii="宋体" w:hAnsi="宋体"/>
      <w:snapToGrid w:val="0"/>
      <w:sz w:val="21"/>
    </w:rPr>
  </w:style>
  <w:style w:type="character" w:customStyle="1" w:styleId="211">
    <w:name w:val="正文文本 2 字符1"/>
    <w:basedOn w:val="ab"/>
    <w:link w:val="23"/>
    <w:qFormat/>
    <w:rsid w:val="008E04E1"/>
    <w:rPr>
      <w:kern w:val="2"/>
      <w:sz w:val="21"/>
    </w:rPr>
  </w:style>
  <w:style w:type="character" w:customStyle="1" w:styleId="15">
    <w:name w:val="日期 字符1"/>
    <w:basedOn w:val="ab"/>
    <w:link w:val="af8"/>
    <w:qFormat/>
    <w:rsid w:val="008E04E1"/>
    <w:rPr>
      <w:rFonts w:ascii="宋体" w:hAnsi="宋体"/>
      <w:kern w:val="2"/>
      <w:sz w:val="24"/>
    </w:rPr>
  </w:style>
  <w:style w:type="character" w:customStyle="1" w:styleId="310">
    <w:name w:val="正文文本 3 字符1"/>
    <w:basedOn w:val="ab"/>
    <w:link w:val="31"/>
    <w:qFormat/>
    <w:rsid w:val="008E04E1"/>
    <w:rPr>
      <w:kern w:val="2"/>
      <w:sz w:val="21"/>
    </w:rPr>
  </w:style>
  <w:style w:type="character" w:customStyle="1" w:styleId="13">
    <w:name w:val="称呼 字符1"/>
    <w:basedOn w:val="ab"/>
    <w:link w:val="af2"/>
    <w:qFormat/>
    <w:rsid w:val="008E04E1"/>
    <w:rPr>
      <w:rFonts w:ascii="仿宋_GB2312" w:eastAsia="仿宋_GB2312"/>
      <w:kern w:val="2"/>
      <w:sz w:val="28"/>
    </w:rPr>
  </w:style>
  <w:style w:type="paragraph" w:customStyle="1" w:styleId="MMEmpty">
    <w:name w:val="MM Empty"/>
    <w:basedOn w:val="aa"/>
    <w:qFormat/>
    <w:rsid w:val="008E04E1"/>
    <w:rPr>
      <w:rFonts w:ascii="Times New Roman" w:eastAsia="宋体" w:hAnsi="Times New Roman" w:cs="Times New Roman"/>
      <w:szCs w:val="20"/>
    </w:rPr>
  </w:style>
  <w:style w:type="paragraph" w:customStyle="1" w:styleId="61">
    <w:name w:val="数字标题6"/>
    <w:basedOn w:val="6"/>
    <w:next w:val="aa"/>
    <w:qFormat/>
    <w:rsid w:val="008E04E1"/>
    <w:pPr>
      <w:numPr>
        <w:ilvl w:val="5"/>
        <w:numId w:val="3"/>
      </w:numPr>
      <w:tabs>
        <w:tab w:val="left" w:pos="1080"/>
      </w:tabs>
    </w:pPr>
    <w:rPr>
      <w:rFonts w:ascii="Times New Roman" w:eastAsia="宋体" w:hAnsi="Times New Roman"/>
      <w:i/>
    </w:rPr>
  </w:style>
  <w:style w:type="paragraph" w:customStyle="1" w:styleId="EB">
    <w:name w:val="EB_表格"/>
    <w:basedOn w:val="aa"/>
    <w:qFormat/>
    <w:rsid w:val="008E04E1"/>
    <w:pPr>
      <w:spacing w:line="300" w:lineRule="auto"/>
      <w:jc w:val="center"/>
    </w:pPr>
    <w:rPr>
      <w:rFonts w:ascii="Times New Roman" w:eastAsia="宋体" w:hAnsi="Times New Roman" w:cs="Times New Roman"/>
      <w:szCs w:val="20"/>
    </w:rPr>
  </w:style>
  <w:style w:type="paragraph" w:customStyle="1" w:styleId="afff8">
    <w:name w:val="一级条标题"/>
    <w:basedOn w:val="a4"/>
    <w:next w:val="afff9"/>
    <w:qFormat/>
    <w:rsid w:val="008E04E1"/>
    <w:pPr>
      <w:numPr>
        <w:ilvl w:val="0"/>
        <w:numId w:val="0"/>
      </w:numPr>
      <w:outlineLvl w:val="2"/>
    </w:pPr>
  </w:style>
  <w:style w:type="paragraph" w:customStyle="1" w:styleId="a4">
    <w:name w:val="章标题"/>
    <w:next w:val="afff9"/>
    <w:qFormat/>
    <w:rsid w:val="008E04E1"/>
    <w:pPr>
      <w:numPr>
        <w:ilvl w:val="1"/>
        <w:numId w:val="4"/>
      </w:numPr>
      <w:spacing w:beforeLines="50"/>
      <w:jc w:val="both"/>
      <w:outlineLvl w:val="1"/>
    </w:pPr>
    <w:rPr>
      <w:rFonts w:ascii="黑体" w:eastAsia="黑体"/>
      <w:sz w:val="21"/>
    </w:rPr>
  </w:style>
  <w:style w:type="paragraph" w:customStyle="1" w:styleId="afff9">
    <w:name w:val="段"/>
    <w:qFormat/>
    <w:rsid w:val="008E04E1"/>
    <w:pPr>
      <w:autoSpaceDE w:val="0"/>
      <w:autoSpaceDN w:val="0"/>
      <w:ind w:firstLineChars="200" w:firstLine="200"/>
      <w:jc w:val="both"/>
    </w:pPr>
    <w:rPr>
      <w:rFonts w:ascii="宋体"/>
      <w:sz w:val="21"/>
    </w:rPr>
  </w:style>
  <w:style w:type="paragraph" w:customStyle="1" w:styleId="ListParagraph1">
    <w:name w:val="List Paragraph1"/>
    <w:basedOn w:val="aa"/>
    <w:next w:val="2a"/>
    <w:qFormat/>
    <w:rsid w:val="008E04E1"/>
    <w:pPr>
      <w:ind w:firstLineChars="200" w:firstLine="200"/>
    </w:pPr>
    <w:rPr>
      <w:rFonts w:ascii="Calibri" w:eastAsia="宋体" w:hAnsi="Calibri" w:cs="Times New Roman"/>
      <w:szCs w:val="20"/>
    </w:rPr>
  </w:style>
  <w:style w:type="paragraph" w:customStyle="1" w:styleId="2a">
    <w:name w:val="列出段落2"/>
    <w:basedOn w:val="aa"/>
    <w:qFormat/>
    <w:rsid w:val="008E04E1"/>
    <w:pPr>
      <w:ind w:firstLineChars="200" w:firstLine="200"/>
    </w:pPr>
    <w:rPr>
      <w:rFonts w:ascii="Times New Roman" w:eastAsia="宋体" w:hAnsi="Times New Roman" w:cs="Times New Roman"/>
      <w:snapToGrid w:val="0"/>
      <w:kern w:val="0"/>
      <w:szCs w:val="20"/>
    </w:rPr>
  </w:style>
  <w:style w:type="paragraph" w:customStyle="1" w:styleId="36">
    <w:name w:val="无间隔3"/>
    <w:qFormat/>
    <w:rsid w:val="008E04E1"/>
    <w:rPr>
      <w:sz w:val="22"/>
    </w:rPr>
  </w:style>
  <w:style w:type="paragraph" w:customStyle="1" w:styleId="CharCharCharCharCharChar1Char">
    <w:name w:val="Char Char Char Char Char Char1 Char"/>
    <w:basedOn w:val="aa"/>
    <w:qFormat/>
    <w:rsid w:val="008E04E1"/>
    <w:pPr>
      <w:widowControl/>
      <w:adjustRightInd w:val="0"/>
      <w:spacing w:after="160" w:line="240" w:lineRule="exact"/>
      <w:jc w:val="left"/>
    </w:pPr>
    <w:rPr>
      <w:rFonts w:ascii="Verdana" w:eastAsia="宋体" w:hAnsi="Verdana" w:cs="Times New Roman"/>
      <w:kern w:val="0"/>
      <w:szCs w:val="20"/>
    </w:rPr>
  </w:style>
  <w:style w:type="paragraph" w:customStyle="1" w:styleId="1d">
    <w:name w:val="正文首行缩进1"/>
    <w:basedOn w:val="af3"/>
    <w:qFormat/>
    <w:rsid w:val="008E04E1"/>
    <w:pPr>
      <w:suppressAutoHyphens/>
      <w:ind w:firstLine="420"/>
      <w:jc w:val="left"/>
    </w:pPr>
    <w:rPr>
      <w:rFonts w:ascii="Times New Roman" w:eastAsia="宋体" w:hAnsi="宋体" w:cs="Times New Roman"/>
      <w:kern w:val="0"/>
      <w:sz w:val="28"/>
      <w:szCs w:val="20"/>
    </w:rPr>
  </w:style>
  <w:style w:type="paragraph" w:customStyle="1" w:styleId="afffa">
    <w:name w:val="??"/>
    <w:qFormat/>
    <w:rsid w:val="008E04E1"/>
    <w:pPr>
      <w:widowControl w:val="0"/>
      <w:overflowPunct w:val="0"/>
      <w:autoSpaceDE w:val="0"/>
      <w:autoSpaceDN w:val="0"/>
      <w:adjustRightInd w:val="0"/>
      <w:jc w:val="both"/>
    </w:pPr>
    <w:rPr>
      <w:kern w:val="2"/>
      <w:sz w:val="21"/>
    </w:rPr>
  </w:style>
  <w:style w:type="paragraph" w:customStyle="1" w:styleId="3dbapp">
    <w:name w:val="标题 3（dbapp）"/>
    <w:basedOn w:val="3"/>
    <w:next w:val="aa"/>
    <w:qFormat/>
    <w:rsid w:val="008E04E1"/>
    <w:pPr>
      <w:tabs>
        <w:tab w:val="left" w:pos="360"/>
        <w:tab w:val="left" w:pos="960"/>
      </w:tabs>
      <w:spacing w:line="412" w:lineRule="auto"/>
      <w:ind w:firstLineChars="0" w:firstLine="0"/>
      <w:jc w:val="left"/>
    </w:pPr>
    <w:rPr>
      <w:rFonts w:ascii="等线" w:eastAsia="方正兰亭黑简体" w:hAnsi="等线"/>
      <w:kern w:val="0"/>
      <w:sz w:val="30"/>
    </w:rPr>
  </w:style>
  <w:style w:type="paragraph" w:customStyle="1" w:styleId="00">
    <w:name w:val="纯文本_0_0"/>
    <w:basedOn w:val="aa"/>
    <w:qFormat/>
    <w:rsid w:val="008E04E1"/>
    <w:rPr>
      <w:rFonts w:ascii="宋体" w:eastAsia="宋体" w:hAnsi="Courier New" w:cs="Times New Roman"/>
      <w:szCs w:val="20"/>
    </w:rPr>
  </w:style>
  <w:style w:type="paragraph" w:customStyle="1" w:styleId="afffb">
    <w:name w:val="表格题注"/>
    <w:basedOn w:val="aa"/>
    <w:next w:val="aa"/>
    <w:qFormat/>
    <w:rsid w:val="008E04E1"/>
    <w:pPr>
      <w:keepNext/>
      <w:keepLines/>
      <w:ind w:left="284" w:hanging="284"/>
      <w:jc w:val="center"/>
    </w:pPr>
    <w:rPr>
      <w:rFonts w:ascii="黑体" w:eastAsia="黑体" w:hAnsi="黑体" w:cs="Times New Roman"/>
      <w:szCs w:val="20"/>
    </w:rPr>
  </w:style>
  <w:style w:type="paragraph" w:customStyle="1" w:styleId="1e">
    <w:name w:val="数字标题1"/>
    <w:basedOn w:val="1"/>
    <w:next w:val="aa"/>
    <w:qFormat/>
    <w:rsid w:val="008E04E1"/>
    <w:pPr>
      <w:tabs>
        <w:tab w:val="left" w:pos="480"/>
      </w:tabs>
      <w:spacing w:line="576" w:lineRule="auto"/>
      <w:jc w:val="both"/>
    </w:pPr>
    <w:rPr>
      <w:rFonts w:eastAsia="宋体"/>
      <w:snapToGrid/>
      <w:sz w:val="44"/>
    </w:rPr>
  </w:style>
  <w:style w:type="paragraph" w:customStyle="1" w:styleId="gf1">
    <w:name w:val="gf正文1"/>
    <w:basedOn w:val="aa"/>
    <w:qFormat/>
    <w:rsid w:val="008E04E1"/>
    <w:pPr>
      <w:tabs>
        <w:tab w:val="left" w:pos="3240"/>
        <w:tab w:val="left" w:pos="3960"/>
      </w:tabs>
      <w:adjustRightInd w:val="0"/>
      <w:snapToGrid w:val="0"/>
      <w:spacing w:line="360" w:lineRule="auto"/>
      <w:ind w:firstLineChars="200" w:firstLine="200"/>
    </w:pPr>
    <w:rPr>
      <w:rFonts w:ascii="宋体" w:eastAsia="宋体" w:hAnsi="宋体" w:cs="Times New Roman"/>
      <w:sz w:val="24"/>
      <w:szCs w:val="20"/>
    </w:rPr>
  </w:style>
  <w:style w:type="paragraph" w:customStyle="1" w:styleId="CharCharCharCharCharCharChar">
    <w:name w:val="Char Char Char Char Char Char Char"/>
    <w:basedOn w:val="aa"/>
    <w:qFormat/>
    <w:rsid w:val="008E04E1"/>
    <w:pPr>
      <w:adjustRightInd w:val="0"/>
    </w:pPr>
    <w:rPr>
      <w:rFonts w:ascii="仿宋_GB2312" w:eastAsia="仿宋_GB2312" w:hAnsi="Times New Roman" w:cs="Times New Roman"/>
      <w:b/>
      <w:sz w:val="32"/>
      <w:szCs w:val="20"/>
    </w:rPr>
  </w:style>
  <w:style w:type="paragraph" w:customStyle="1" w:styleId="afffc">
    <w:name w:val="表格"/>
    <w:basedOn w:val="aa"/>
    <w:qFormat/>
    <w:rsid w:val="008E04E1"/>
    <w:pPr>
      <w:adjustRightInd w:val="0"/>
      <w:snapToGrid w:val="0"/>
      <w:ind w:firstLineChars="21" w:firstLine="21"/>
    </w:pPr>
    <w:rPr>
      <w:rFonts w:ascii="宋体" w:eastAsia="宋体" w:hAnsi="宋体" w:cs="Times New Roman"/>
      <w:kern w:val="0"/>
      <w:sz w:val="20"/>
      <w:szCs w:val="20"/>
    </w:rPr>
  </w:style>
  <w:style w:type="paragraph" w:customStyle="1" w:styleId="MMTopic5">
    <w:name w:val="MM Topic 5"/>
    <w:basedOn w:val="50"/>
    <w:qFormat/>
    <w:rsid w:val="008E04E1"/>
    <w:pPr>
      <w:numPr>
        <w:ilvl w:val="4"/>
        <w:numId w:val="5"/>
      </w:numPr>
      <w:adjustRightInd/>
    </w:pPr>
  </w:style>
  <w:style w:type="paragraph" w:customStyle="1" w:styleId="2b">
    <w:name w:val="正文2"/>
    <w:basedOn w:val="aa"/>
    <w:qFormat/>
    <w:rsid w:val="008E04E1"/>
    <w:pPr>
      <w:spacing w:before="156" w:line="360" w:lineRule="auto"/>
      <w:ind w:firstLineChars="200" w:firstLine="200"/>
    </w:pPr>
    <w:rPr>
      <w:rFonts w:ascii="Times New Roman" w:eastAsia="宋体" w:hAnsi="Times New Roman" w:cs="Times New Roman"/>
      <w:sz w:val="24"/>
      <w:szCs w:val="20"/>
    </w:rPr>
  </w:style>
  <w:style w:type="paragraph" w:customStyle="1" w:styleId="CharCharCharCharCharCharCharCharCharChar">
    <w:name w:val="Char Char Char Char Char Char Char Char Char Char"/>
    <w:basedOn w:val="aa"/>
    <w:qFormat/>
    <w:rsid w:val="008E04E1"/>
    <w:pPr>
      <w:adjustRightInd w:val="0"/>
    </w:pPr>
    <w:rPr>
      <w:rFonts w:ascii="仿宋_GB2312" w:eastAsia="仿宋_GB2312" w:hAnsi="Times New Roman" w:cs="Times New Roman"/>
      <w:b/>
      <w:sz w:val="32"/>
      <w:szCs w:val="20"/>
    </w:rPr>
  </w:style>
  <w:style w:type="paragraph" w:customStyle="1" w:styleId="3h33rdlevel3Heading3-oldH3l3CTheading3Headin">
    <w:name w:val="样式 标题 3h33rd level3Heading 3 - oldH3l3CTheading 3Headin..."/>
    <w:basedOn w:val="3"/>
    <w:qFormat/>
    <w:rsid w:val="008E04E1"/>
    <w:pPr>
      <w:tabs>
        <w:tab w:val="left" w:pos="900"/>
      </w:tabs>
      <w:adjustRightInd w:val="0"/>
      <w:snapToGrid w:val="0"/>
      <w:spacing w:line="412" w:lineRule="auto"/>
      <w:ind w:firstLineChars="0" w:firstLine="0"/>
      <w:jc w:val="left"/>
    </w:pPr>
    <w:rPr>
      <w:rFonts w:eastAsia="黑体"/>
      <w:sz w:val="28"/>
    </w:rPr>
  </w:style>
  <w:style w:type="paragraph" w:customStyle="1" w:styleId="CharChar11CharCharCharCharCharCharCharCharCharCharCharCharChar">
    <w:name w:val="Char Char11 Char Char Char Char Char Char Char Char Char Char Char Char Char"/>
    <w:basedOn w:val="aa"/>
    <w:qFormat/>
    <w:rsid w:val="008E04E1"/>
    <w:pPr>
      <w:snapToGrid w:val="0"/>
      <w:spacing w:line="360" w:lineRule="auto"/>
    </w:pPr>
    <w:rPr>
      <w:rFonts w:ascii="Arial" w:eastAsia="黑体" w:hAnsi="Arial" w:cs="Times New Roman"/>
      <w:kern w:val="0"/>
      <w:szCs w:val="20"/>
    </w:rPr>
  </w:style>
  <w:style w:type="paragraph" w:customStyle="1" w:styleId="CharCharCharChar">
    <w:name w:val="Char Char Char Char"/>
    <w:basedOn w:val="aa"/>
    <w:qFormat/>
    <w:rsid w:val="008E04E1"/>
    <w:pPr>
      <w:widowControl/>
      <w:adjustRightInd w:val="0"/>
      <w:spacing w:after="160" w:line="240" w:lineRule="exact"/>
      <w:jc w:val="left"/>
    </w:pPr>
    <w:rPr>
      <w:rFonts w:ascii="Arial" w:eastAsia="Times New Roman" w:hAnsi="Arial" w:cs="Times New Roman"/>
      <w:b/>
      <w:kern w:val="0"/>
      <w:sz w:val="24"/>
      <w:szCs w:val="20"/>
    </w:rPr>
  </w:style>
  <w:style w:type="paragraph" w:customStyle="1" w:styleId="afffd">
    <w:name w:val="表格并列项"/>
    <w:basedOn w:val="a2"/>
    <w:qFormat/>
    <w:rsid w:val="008E04E1"/>
    <w:pPr>
      <w:numPr>
        <w:numId w:val="0"/>
      </w:numPr>
      <w:spacing w:before="40" w:after="40"/>
      <w:ind w:left="420" w:hanging="420"/>
    </w:pPr>
  </w:style>
  <w:style w:type="paragraph" w:customStyle="1" w:styleId="a2">
    <w:name w:val="并列项"/>
    <w:basedOn w:val="aa"/>
    <w:qFormat/>
    <w:rsid w:val="008E04E1"/>
    <w:pPr>
      <w:widowControl/>
      <w:numPr>
        <w:numId w:val="6"/>
      </w:numPr>
      <w:tabs>
        <w:tab w:val="left" w:pos="839"/>
      </w:tabs>
      <w:snapToGrid w:val="0"/>
      <w:ind w:left="420"/>
    </w:pPr>
    <w:rPr>
      <w:rFonts w:ascii="Times New Roman" w:eastAsia="等线" w:hAnsi="Times New Roman" w:cs="Times New Roman"/>
      <w:szCs w:val="20"/>
    </w:rPr>
  </w:style>
  <w:style w:type="paragraph" w:customStyle="1" w:styleId="Char23">
    <w:name w:val="Char2"/>
    <w:basedOn w:val="aa"/>
    <w:qFormat/>
    <w:rsid w:val="008E04E1"/>
    <w:pPr>
      <w:adjustRightInd w:val="0"/>
    </w:pPr>
    <w:rPr>
      <w:rFonts w:ascii="仿宋_GB2312" w:eastAsia="仿宋_GB2312" w:hAnsi="Times New Roman" w:cs="Times New Roman"/>
      <w:b/>
      <w:sz w:val="32"/>
      <w:szCs w:val="20"/>
    </w:rPr>
  </w:style>
  <w:style w:type="paragraph" w:customStyle="1" w:styleId="-51">
    <w:name w:val="深色列表 - 强调文字颜色 51"/>
    <w:basedOn w:val="aa"/>
    <w:qFormat/>
    <w:rsid w:val="008E04E1"/>
    <w:pPr>
      <w:spacing w:line="360" w:lineRule="auto"/>
      <w:ind w:firstLineChars="200" w:firstLine="200"/>
    </w:pPr>
    <w:rPr>
      <w:rFonts w:ascii="Times New Roman" w:eastAsia="楷体_GB2312" w:hAnsi="Times New Roman" w:cs="Times New Roman"/>
      <w:sz w:val="24"/>
      <w:szCs w:val="20"/>
    </w:rPr>
  </w:style>
  <w:style w:type="paragraph" w:customStyle="1" w:styleId="2c">
    <w:name w:val="样式 首行缩进:  2 字符"/>
    <w:basedOn w:val="aa"/>
    <w:qFormat/>
    <w:rsid w:val="008E04E1"/>
    <w:pPr>
      <w:adjustRightInd w:val="0"/>
      <w:snapToGrid w:val="0"/>
      <w:spacing w:line="360" w:lineRule="auto"/>
    </w:pPr>
    <w:rPr>
      <w:rFonts w:ascii="仿宋_GB2312" w:eastAsia="仿宋_GB2312" w:hAnsi="宋体" w:cs="Times New Roman"/>
      <w:color w:val="000000"/>
      <w:kern w:val="0"/>
      <w:sz w:val="28"/>
      <w:szCs w:val="20"/>
    </w:rPr>
  </w:style>
  <w:style w:type="paragraph" w:customStyle="1" w:styleId="110">
    <w:name w:val="无间隔11"/>
    <w:qFormat/>
    <w:rsid w:val="008E04E1"/>
    <w:rPr>
      <w:sz w:val="22"/>
    </w:rPr>
  </w:style>
  <w:style w:type="paragraph" w:customStyle="1" w:styleId="a3">
    <w:name w:val="前言、引言标题"/>
    <w:next w:val="aa"/>
    <w:qFormat/>
    <w:rsid w:val="008E04E1"/>
    <w:pPr>
      <w:numPr>
        <w:numId w:val="4"/>
      </w:numPr>
      <w:shd w:val="clear" w:color="auto" w:fill="FFFFFF"/>
      <w:spacing w:before="640" w:after="560"/>
      <w:jc w:val="center"/>
      <w:outlineLvl w:val="0"/>
    </w:pPr>
    <w:rPr>
      <w:rFonts w:ascii="黑体" w:eastAsia="黑体"/>
      <w:sz w:val="32"/>
    </w:rPr>
  </w:style>
  <w:style w:type="paragraph" w:customStyle="1" w:styleId="Char3CharChar">
    <w:name w:val="Char3 Char Char"/>
    <w:basedOn w:val="aa"/>
    <w:qFormat/>
    <w:rsid w:val="008E04E1"/>
    <w:pPr>
      <w:widowControl/>
      <w:spacing w:after="160" w:line="240" w:lineRule="exact"/>
      <w:jc w:val="left"/>
    </w:pPr>
    <w:rPr>
      <w:rFonts w:ascii="Arial" w:eastAsia="Times New Roman" w:hAnsi="Arial" w:cs="Times New Roman"/>
      <w:b/>
      <w:kern w:val="0"/>
      <w:sz w:val="24"/>
      <w:szCs w:val="20"/>
    </w:rPr>
  </w:style>
  <w:style w:type="paragraph" w:customStyle="1" w:styleId="1f">
    <w:name w:val="列出段落1"/>
    <w:qFormat/>
    <w:rsid w:val="008E04E1"/>
    <w:pPr>
      <w:ind w:firstLineChars="200" w:firstLine="200"/>
    </w:pPr>
    <w:rPr>
      <w:rFonts w:ascii="Calibri" w:hAnsi="Calibri"/>
      <w:sz w:val="21"/>
    </w:rPr>
  </w:style>
  <w:style w:type="paragraph" w:customStyle="1" w:styleId="afffe">
    <w:name w:val="表格（小）"/>
    <w:basedOn w:val="aa"/>
    <w:qFormat/>
    <w:rsid w:val="008E04E1"/>
    <w:pPr>
      <w:snapToGrid w:val="0"/>
      <w:spacing w:line="300" w:lineRule="auto"/>
    </w:pPr>
    <w:rPr>
      <w:rFonts w:ascii="Times New Roman" w:eastAsia="仿宋" w:hAnsi="Times New Roman" w:cs="Times New Roman"/>
      <w:szCs w:val="20"/>
    </w:rPr>
  </w:style>
  <w:style w:type="paragraph" w:customStyle="1" w:styleId="81">
    <w:name w:val="样式8"/>
    <w:basedOn w:val="aa"/>
    <w:qFormat/>
    <w:rsid w:val="008E04E1"/>
    <w:pPr>
      <w:adjustRightInd w:val="0"/>
      <w:spacing w:beforeLines="50"/>
      <w:ind w:firstLineChars="200" w:firstLine="200"/>
      <w:outlineLvl w:val="4"/>
    </w:pPr>
    <w:rPr>
      <w:rFonts w:ascii="仿宋_GB2312" w:eastAsia="仿宋_GB2312" w:hAnsi="宋体" w:cs="Times New Roman"/>
      <w:b/>
      <w:sz w:val="24"/>
      <w:szCs w:val="20"/>
    </w:rPr>
  </w:style>
  <w:style w:type="paragraph" w:customStyle="1" w:styleId="CharChar1CharChar1CharChar1">
    <w:name w:val="Char Char1 Char Char1 Char Char1"/>
    <w:basedOn w:val="aa"/>
    <w:qFormat/>
    <w:rsid w:val="008E04E1"/>
    <w:pPr>
      <w:tabs>
        <w:tab w:val="left" w:pos="840"/>
      </w:tabs>
      <w:adjustRightInd w:val="0"/>
      <w:ind w:left="840" w:hanging="420"/>
    </w:pPr>
    <w:rPr>
      <w:rFonts w:ascii="Tahoma" w:eastAsia="宋体" w:hAnsi="Tahoma" w:cs="Times New Roman"/>
      <w:sz w:val="24"/>
      <w:szCs w:val="20"/>
    </w:rPr>
  </w:style>
  <w:style w:type="paragraph" w:customStyle="1" w:styleId="affff">
    <w:name w:val="公文正文"/>
    <w:basedOn w:val="aa"/>
    <w:qFormat/>
    <w:rsid w:val="008E04E1"/>
    <w:pPr>
      <w:spacing w:before="156" w:line="360" w:lineRule="auto"/>
      <w:ind w:firstLineChars="200" w:firstLine="200"/>
    </w:pPr>
    <w:rPr>
      <w:rFonts w:ascii="仿宋_GB2312" w:eastAsia="仿宋_GB2312" w:hAnsi="Times New Roman" w:cs="Times New Roman"/>
      <w:sz w:val="24"/>
      <w:szCs w:val="20"/>
    </w:rPr>
  </w:style>
  <w:style w:type="paragraph" w:customStyle="1" w:styleId="CharChar11CharCharCharCharCharCharCharCharChar">
    <w:name w:val="Char Char11 Char Char Char Char Char Char Char Char Char"/>
    <w:basedOn w:val="aa"/>
    <w:qFormat/>
    <w:rsid w:val="008E04E1"/>
    <w:pPr>
      <w:adjustRightInd w:val="0"/>
      <w:spacing w:line="360" w:lineRule="auto"/>
    </w:pPr>
    <w:rPr>
      <w:rFonts w:ascii="Times New Roman" w:eastAsia="宋体" w:hAnsi="Times New Roman" w:cs="Times New Roman"/>
      <w:szCs w:val="20"/>
    </w:rPr>
  </w:style>
  <w:style w:type="paragraph" w:customStyle="1" w:styleId="a1">
    <w:name w:val="正文（首行缩进）"/>
    <w:basedOn w:val="af5"/>
    <w:qFormat/>
    <w:rsid w:val="008E04E1"/>
    <w:pPr>
      <w:widowControl/>
      <w:numPr>
        <w:numId w:val="7"/>
      </w:numPr>
      <w:tabs>
        <w:tab w:val="left" w:pos="1440"/>
      </w:tabs>
      <w:overflowPunct w:val="0"/>
      <w:autoSpaceDE w:val="0"/>
      <w:autoSpaceDN w:val="0"/>
      <w:spacing w:beforeLines="50" w:after="120" w:line="400" w:lineRule="exact"/>
      <w:ind w:leftChars="200" w:left="200" w:firstLineChars="200" w:firstLine="200"/>
    </w:pPr>
    <w:rPr>
      <w:rFonts w:ascii="Times New Roman" w:hAnsi="Times New Roman" w:hint="default"/>
      <w:snapToGrid/>
      <w:spacing w:val="10"/>
    </w:rPr>
  </w:style>
  <w:style w:type="paragraph" w:customStyle="1" w:styleId="affff0">
    <w:name w:val="正文段"/>
    <w:basedOn w:val="aa"/>
    <w:qFormat/>
    <w:rsid w:val="008E04E1"/>
    <w:pPr>
      <w:widowControl/>
      <w:adjustRightInd w:val="0"/>
      <w:snapToGrid w:val="0"/>
      <w:ind w:firstLineChars="200" w:firstLine="200"/>
    </w:pPr>
    <w:rPr>
      <w:rFonts w:ascii="Times New Roman" w:eastAsia="宋体" w:hAnsi="Times New Roman" w:cs="Times New Roman"/>
      <w:kern w:val="0"/>
      <w:sz w:val="24"/>
      <w:szCs w:val="20"/>
    </w:rPr>
  </w:style>
  <w:style w:type="paragraph" w:customStyle="1" w:styleId="54">
    <w:name w:val="样式5"/>
    <w:basedOn w:val="aa"/>
    <w:qFormat/>
    <w:rsid w:val="008E04E1"/>
    <w:pPr>
      <w:adjustRightInd w:val="0"/>
      <w:spacing w:line="440" w:lineRule="exact"/>
      <w:ind w:left="2" w:firstLineChars="200" w:firstLine="200"/>
    </w:pPr>
    <w:rPr>
      <w:rFonts w:ascii="仿宋_GB2312" w:eastAsia="仿宋_GB2312" w:hAnsi="仿宋" w:cs="Times New Roman"/>
      <w:sz w:val="24"/>
      <w:szCs w:val="20"/>
    </w:rPr>
  </w:style>
  <w:style w:type="paragraph" w:customStyle="1" w:styleId="affff1">
    <w:name w:val="首行缩进"/>
    <w:basedOn w:val="aa"/>
    <w:qFormat/>
    <w:rsid w:val="008E04E1"/>
    <w:pPr>
      <w:adjustRightInd w:val="0"/>
      <w:spacing w:line="360" w:lineRule="auto"/>
      <w:ind w:firstLineChars="200" w:firstLine="200"/>
    </w:pPr>
    <w:rPr>
      <w:rFonts w:ascii="宋体" w:eastAsia="宋体" w:hAnsi="Times New Roman" w:cs="Times New Roman"/>
      <w:sz w:val="24"/>
      <w:szCs w:val="20"/>
    </w:rPr>
  </w:style>
  <w:style w:type="paragraph" w:customStyle="1" w:styleId="p0">
    <w:name w:val="p0"/>
    <w:basedOn w:val="aa"/>
    <w:qFormat/>
    <w:rsid w:val="008E04E1"/>
    <w:pPr>
      <w:widowControl/>
    </w:pPr>
    <w:rPr>
      <w:rFonts w:ascii="Calibri" w:eastAsia="宋体" w:hAnsi="Calibri" w:cs="Times New Roman"/>
      <w:kern w:val="0"/>
      <w:szCs w:val="20"/>
    </w:rPr>
  </w:style>
  <w:style w:type="paragraph" w:customStyle="1" w:styleId="Char2CharCharChar">
    <w:name w:val="Char2 Char Char Char"/>
    <w:basedOn w:val="aa"/>
    <w:qFormat/>
    <w:rsid w:val="008E04E1"/>
    <w:pPr>
      <w:adjustRightInd w:val="0"/>
    </w:pPr>
    <w:rPr>
      <w:rFonts w:ascii="仿宋_GB2312" w:eastAsia="仿宋_GB2312" w:hAnsi="Times New Roman" w:cs="Times New Roman"/>
      <w:b/>
      <w:sz w:val="32"/>
      <w:szCs w:val="20"/>
    </w:rPr>
  </w:style>
  <w:style w:type="paragraph" w:customStyle="1" w:styleId="affff2">
    <w:name w:val="标准正文格式"/>
    <w:basedOn w:val="aa"/>
    <w:qFormat/>
    <w:rsid w:val="008E04E1"/>
    <w:pPr>
      <w:widowControl/>
      <w:adjustRightInd w:val="0"/>
      <w:spacing w:before="60" w:after="120" w:line="360" w:lineRule="auto"/>
      <w:ind w:firstLineChars="200" w:firstLine="200"/>
    </w:pPr>
    <w:rPr>
      <w:rFonts w:ascii="宋体" w:eastAsia="仿宋_GB2312" w:hAnsi="Times New Roman" w:cs="Times New Roman"/>
      <w:color w:val="000000"/>
      <w:kern w:val="0"/>
      <w:sz w:val="24"/>
      <w:szCs w:val="20"/>
    </w:rPr>
  </w:style>
  <w:style w:type="paragraph" w:customStyle="1" w:styleId="affff3">
    <w:name w:val="图片"/>
    <w:next w:val="aa"/>
    <w:qFormat/>
    <w:rsid w:val="008E04E1"/>
    <w:pPr>
      <w:spacing w:before="60" w:after="60"/>
      <w:jc w:val="center"/>
    </w:pPr>
    <w:rPr>
      <w:rFonts w:ascii="等线" w:eastAsia="方正兰亭黑简体" w:hAnsi="等线"/>
      <w:kern w:val="2"/>
      <w:sz w:val="21"/>
    </w:rPr>
  </w:style>
  <w:style w:type="paragraph" w:customStyle="1" w:styleId="CM7">
    <w:name w:val="CM7"/>
    <w:basedOn w:val="aa"/>
    <w:next w:val="aa"/>
    <w:qFormat/>
    <w:rsid w:val="008E04E1"/>
    <w:pPr>
      <w:autoSpaceDE w:val="0"/>
      <w:autoSpaceDN w:val="0"/>
      <w:adjustRightInd w:val="0"/>
      <w:spacing w:line="400" w:lineRule="atLeast"/>
      <w:jc w:val="left"/>
    </w:pPr>
    <w:rPr>
      <w:rFonts w:ascii="仿宋_GB2312" w:eastAsia="仿宋_GB2312" w:hAnsi="Times New Roman" w:cs="Times New Roman"/>
      <w:kern w:val="0"/>
      <w:sz w:val="24"/>
      <w:szCs w:val="20"/>
    </w:rPr>
  </w:style>
  <w:style w:type="paragraph" w:customStyle="1" w:styleId="0">
    <w:name w:val="0"/>
    <w:basedOn w:val="aa"/>
    <w:qFormat/>
    <w:rsid w:val="008E04E1"/>
    <w:pPr>
      <w:widowControl/>
      <w:adjustRightInd w:val="0"/>
    </w:pPr>
    <w:rPr>
      <w:rFonts w:ascii="Times New Roman" w:eastAsia="宋体" w:hAnsi="Times New Roman" w:cs="Times New Roman"/>
      <w:kern w:val="0"/>
      <w:sz w:val="24"/>
      <w:szCs w:val="20"/>
    </w:rPr>
  </w:style>
  <w:style w:type="paragraph" w:customStyle="1" w:styleId="2d">
    <w:name w:val="数字标题2"/>
    <w:basedOn w:val="2"/>
    <w:next w:val="aa"/>
    <w:qFormat/>
    <w:rsid w:val="008E04E1"/>
    <w:pPr>
      <w:numPr>
        <w:ilvl w:val="1"/>
        <w:numId w:val="3"/>
      </w:numPr>
      <w:tabs>
        <w:tab w:val="left" w:pos="480"/>
      </w:tabs>
      <w:spacing w:line="412" w:lineRule="auto"/>
    </w:pPr>
    <w:rPr>
      <w:rFonts w:ascii="Times New Roman" w:hAnsi="Times New Roman"/>
      <w:i/>
      <w:snapToGrid/>
      <w:kern w:val="2"/>
      <w:sz w:val="36"/>
    </w:rPr>
  </w:style>
  <w:style w:type="paragraph" w:customStyle="1" w:styleId="1f0">
    <w:name w:val="列表段落1"/>
    <w:basedOn w:val="aa"/>
    <w:qFormat/>
    <w:rsid w:val="008E04E1"/>
    <w:pPr>
      <w:ind w:firstLineChars="200" w:firstLine="200"/>
    </w:pPr>
    <w:rPr>
      <w:rFonts w:ascii="Calibri" w:eastAsia="宋体" w:hAnsi="Calibri" w:cs="Times New Roman"/>
      <w:szCs w:val="20"/>
    </w:rPr>
  </w:style>
  <w:style w:type="paragraph" w:customStyle="1" w:styleId="CharCharCharCharCharCharCharChar">
    <w:name w:val="Char Char Char Char Char Char Char Char"/>
    <w:basedOn w:val="aa"/>
    <w:qFormat/>
    <w:rsid w:val="008E04E1"/>
    <w:pPr>
      <w:tabs>
        <w:tab w:val="left" w:pos="360"/>
      </w:tabs>
      <w:adjustRightInd w:val="0"/>
    </w:pPr>
    <w:rPr>
      <w:rFonts w:ascii="Times New Roman" w:eastAsia="宋体" w:hAnsi="Times New Roman" w:cs="Times New Roman"/>
      <w:sz w:val="24"/>
      <w:szCs w:val="20"/>
    </w:rPr>
  </w:style>
  <w:style w:type="paragraph" w:customStyle="1" w:styleId="Char17">
    <w:name w:val="Char1"/>
    <w:basedOn w:val="aa"/>
    <w:qFormat/>
    <w:rsid w:val="008E04E1"/>
    <w:pPr>
      <w:widowControl/>
      <w:adjustRightInd w:val="0"/>
      <w:spacing w:after="160" w:line="240" w:lineRule="exact"/>
      <w:jc w:val="left"/>
    </w:pPr>
    <w:rPr>
      <w:rFonts w:ascii="Verdana" w:eastAsia="仿宋_GB2312" w:hAnsi="Verdana" w:cs="Times New Roman"/>
      <w:kern w:val="0"/>
      <w:sz w:val="24"/>
      <w:szCs w:val="20"/>
    </w:rPr>
  </w:style>
  <w:style w:type="paragraph" w:customStyle="1" w:styleId="-11">
    <w:name w:val="彩色底纹 - 强调文字颜色 11"/>
    <w:qFormat/>
    <w:rsid w:val="008E04E1"/>
    <w:rPr>
      <w:kern w:val="2"/>
      <w:sz w:val="21"/>
    </w:rPr>
  </w:style>
  <w:style w:type="paragraph" w:customStyle="1" w:styleId="affff4">
    <w:name w:val="正文－恩普"/>
    <w:basedOn w:val="ae"/>
    <w:qFormat/>
    <w:rsid w:val="008E04E1"/>
    <w:pPr>
      <w:widowControl/>
      <w:snapToGrid w:val="0"/>
      <w:spacing w:beforeAutospacing="1" w:afterAutospacing="1" w:line="360" w:lineRule="auto"/>
      <w:ind w:firstLineChars="200" w:firstLine="200"/>
      <w:jc w:val="left"/>
    </w:pPr>
    <w:rPr>
      <w:rFonts w:hAnsi="宋体"/>
      <w:kern w:val="0"/>
      <w:sz w:val="24"/>
    </w:rPr>
  </w:style>
  <w:style w:type="paragraph" w:customStyle="1" w:styleId="affff5">
    <w:name w:val="此正文"/>
    <w:basedOn w:val="aa"/>
    <w:qFormat/>
    <w:rsid w:val="008E04E1"/>
    <w:pPr>
      <w:spacing w:line="360" w:lineRule="auto"/>
      <w:ind w:firstLineChars="200" w:firstLine="200"/>
    </w:pPr>
    <w:rPr>
      <w:rFonts w:ascii="Times New Roman" w:eastAsia="宋体" w:hAnsi="Times New Roman" w:cs="Times New Roman"/>
      <w:sz w:val="24"/>
      <w:szCs w:val="20"/>
    </w:rPr>
  </w:style>
  <w:style w:type="paragraph" w:customStyle="1" w:styleId="2e">
    <w:name w:val="样式2"/>
    <w:basedOn w:val="aa"/>
    <w:qFormat/>
    <w:rsid w:val="008E04E1"/>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kern w:val="0"/>
      <w:sz w:val="32"/>
      <w:szCs w:val="20"/>
    </w:rPr>
  </w:style>
  <w:style w:type="paragraph" w:customStyle="1" w:styleId="affff6">
    <w:name w:val="ÕýÎÄÊ×ÐÐËõ½ø"/>
    <w:basedOn w:val="aa"/>
    <w:qFormat/>
    <w:rsid w:val="008E04E1"/>
    <w:pPr>
      <w:widowControl/>
      <w:overflowPunct w:val="0"/>
      <w:autoSpaceDE w:val="0"/>
      <w:autoSpaceDN w:val="0"/>
      <w:adjustRightInd w:val="0"/>
      <w:spacing w:line="360" w:lineRule="auto"/>
      <w:ind w:left="1134"/>
    </w:pPr>
    <w:rPr>
      <w:rFonts w:ascii="Times New Roman" w:eastAsia="Times New Roman" w:hAnsi="Times New Roman" w:cs="Times New Roman"/>
      <w:kern w:val="0"/>
      <w:szCs w:val="20"/>
    </w:rPr>
  </w:style>
  <w:style w:type="paragraph" w:customStyle="1" w:styleId="affff7">
    <w:name w:val="正文首行缩进两字"/>
    <w:qFormat/>
    <w:rsid w:val="008E04E1"/>
    <w:pPr>
      <w:spacing w:line="300" w:lineRule="auto"/>
      <w:ind w:rightChars="100" w:right="100" w:firstLineChars="218" w:firstLine="218"/>
    </w:pPr>
    <w:rPr>
      <w:sz w:val="24"/>
    </w:rPr>
  </w:style>
  <w:style w:type="paragraph" w:customStyle="1" w:styleId="CharChar10">
    <w:name w:val="Char Char1"/>
    <w:basedOn w:val="aa"/>
    <w:qFormat/>
    <w:rsid w:val="008E04E1"/>
    <w:pPr>
      <w:widowControl/>
      <w:adjustRightInd w:val="0"/>
      <w:spacing w:after="160" w:line="240" w:lineRule="exact"/>
      <w:jc w:val="left"/>
    </w:pPr>
    <w:rPr>
      <w:rFonts w:ascii="Times New Roman" w:eastAsia="仿宋_GB2312" w:hAnsi="Times New Roman" w:cs="Times New Roman"/>
      <w:sz w:val="28"/>
      <w:szCs w:val="20"/>
    </w:rPr>
  </w:style>
  <w:style w:type="paragraph" w:customStyle="1" w:styleId="FA">
    <w:name w:val="FA正文"/>
    <w:basedOn w:val="aa"/>
    <w:qFormat/>
    <w:rsid w:val="008E04E1"/>
    <w:pPr>
      <w:adjustRightInd w:val="0"/>
      <w:spacing w:line="360" w:lineRule="auto"/>
      <w:ind w:firstLineChars="200" w:firstLine="200"/>
    </w:pPr>
    <w:rPr>
      <w:rFonts w:ascii="Times New Roman" w:eastAsia="宋体" w:hAnsi="宋体" w:cs="Times New Roman"/>
      <w:sz w:val="24"/>
      <w:szCs w:val="20"/>
    </w:rPr>
  </w:style>
  <w:style w:type="paragraph" w:customStyle="1" w:styleId="affff8">
    <w:name w:val="默认段落样式"/>
    <w:basedOn w:val="2b"/>
    <w:qFormat/>
    <w:rsid w:val="008E04E1"/>
    <w:pPr>
      <w:adjustRightInd w:val="0"/>
      <w:spacing w:before="0"/>
      <w:outlineLvl w:val="2"/>
    </w:pPr>
    <w:rPr>
      <w:rFonts w:ascii="仿宋_GB2312" w:eastAsia="仿宋_GB2312" w:hAnsi="宋体"/>
      <w:color w:val="000000"/>
    </w:rPr>
  </w:style>
  <w:style w:type="paragraph" w:customStyle="1" w:styleId="ParaCharCharChar1Char">
    <w:name w:val="默认段落字体 Para Char Char Char1 Char"/>
    <w:basedOn w:val="aa"/>
    <w:qFormat/>
    <w:rsid w:val="008E04E1"/>
    <w:pPr>
      <w:adjustRightInd w:val="0"/>
      <w:spacing w:line="240" w:lineRule="atLeast"/>
      <w:ind w:left="420" w:firstLine="420"/>
    </w:pPr>
    <w:rPr>
      <w:rFonts w:ascii="Times New Roman" w:eastAsia="宋体" w:hAnsi="Times New Roman" w:cs="Times New Roman"/>
      <w:sz w:val="24"/>
      <w:szCs w:val="20"/>
    </w:rPr>
  </w:style>
  <w:style w:type="paragraph" w:customStyle="1" w:styleId="CharChar1CharCharChar">
    <w:name w:val="Char Char1 Char Char Char"/>
    <w:basedOn w:val="aa"/>
    <w:qFormat/>
    <w:rsid w:val="008E04E1"/>
    <w:pPr>
      <w:adjustRightInd w:val="0"/>
    </w:pPr>
    <w:rPr>
      <w:rFonts w:ascii="仿宋_GB2312" w:eastAsia="仿宋_GB2312" w:hAnsi="Times New Roman" w:cs="Times New Roman"/>
      <w:b/>
      <w:sz w:val="32"/>
      <w:szCs w:val="20"/>
    </w:rPr>
  </w:style>
  <w:style w:type="paragraph" w:customStyle="1" w:styleId="2Char4">
    <w:name w:val="正文 首行缩进:  2 字符 Char"/>
    <w:basedOn w:val="aa"/>
    <w:qFormat/>
    <w:rsid w:val="008E04E1"/>
    <w:pPr>
      <w:spacing w:line="360" w:lineRule="auto"/>
      <w:ind w:firstLine="480"/>
    </w:pPr>
    <w:rPr>
      <w:rFonts w:ascii="Times New Roman" w:eastAsia="宋体" w:hAnsi="Times New Roman" w:cs="Times New Roman"/>
      <w:sz w:val="24"/>
      <w:szCs w:val="20"/>
    </w:rPr>
  </w:style>
  <w:style w:type="paragraph" w:customStyle="1" w:styleId="CharChar11CharCharChar">
    <w:name w:val="Char Char11 Char Char Char"/>
    <w:basedOn w:val="aa"/>
    <w:qFormat/>
    <w:rsid w:val="008E04E1"/>
    <w:pPr>
      <w:adjustRightInd w:val="0"/>
      <w:spacing w:line="360" w:lineRule="auto"/>
    </w:pPr>
    <w:rPr>
      <w:rFonts w:ascii="Times New Roman" w:eastAsia="宋体" w:hAnsi="Times New Roman" w:cs="Times New Roman"/>
      <w:szCs w:val="20"/>
    </w:rPr>
  </w:style>
  <w:style w:type="paragraph" w:customStyle="1" w:styleId="2f">
    <w:name w:val="样式 正文缩进 + 首行缩进:  2 字符"/>
    <w:basedOn w:val="ae"/>
    <w:qFormat/>
    <w:rsid w:val="008E04E1"/>
    <w:pPr>
      <w:snapToGrid w:val="0"/>
      <w:spacing w:line="360" w:lineRule="auto"/>
      <w:ind w:firstLineChars="200" w:firstLine="200"/>
    </w:pPr>
    <w:rPr>
      <w:rFonts w:hAnsi="宋体"/>
      <w:sz w:val="24"/>
    </w:rPr>
  </w:style>
  <w:style w:type="paragraph" w:customStyle="1" w:styleId="Normal">
    <w:name w:val="[Normal]"/>
    <w:qFormat/>
    <w:rsid w:val="008E04E1"/>
    <w:rPr>
      <w:rFonts w:ascii="宋体" w:hAnsi="宋体"/>
      <w:sz w:val="24"/>
    </w:rPr>
  </w:style>
  <w:style w:type="paragraph" w:customStyle="1" w:styleId="91">
    <w:name w:val="9"/>
    <w:qFormat/>
    <w:rsid w:val="008E04E1"/>
    <w:pPr>
      <w:widowControl w:val="0"/>
      <w:autoSpaceDE w:val="0"/>
      <w:autoSpaceDN w:val="0"/>
      <w:adjustRightInd w:val="0"/>
      <w:jc w:val="both"/>
    </w:pPr>
    <w:rPr>
      <w:rFonts w:ascii="宋体"/>
      <w:b/>
      <w:color w:val="000000"/>
      <w:spacing w:val="15"/>
      <w:sz w:val="18"/>
    </w:rPr>
  </w:style>
  <w:style w:type="paragraph" w:customStyle="1" w:styleId="-12">
    <w:name w:val="彩色列表 - 强调文字颜色 12"/>
    <w:basedOn w:val="aa"/>
    <w:qFormat/>
    <w:rsid w:val="008E04E1"/>
    <w:pPr>
      <w:ind w:firstLineChars="200" w:firstLine="200"/>
    </w:pPr>
    <w:rPr>
      <w:rFonts w:ascii="Calibri" w:eastAsia="宋体" w:hAnsi="Calibri" w:cs="Times New Roman"/>
      <w:szCs w:val="20"/>
    </w:rPr>
  </w:style>
  <w:style w:type="paragraph" w:customStyle="1" w:styleId="TOC10">
    <w:name w:val="TOC 标题1"/>
    <w:basedOn w:val="1"/>
    <w:next w:val="aa"/>
    <w:uiPriority w:val="39"/>
    <w:qFormat/>
    <w:rsid w:val="008E04E1"/>
    <w:pPr>
      <w:widowControl/>
      <w:adjustRightInd/>
      <w:spacing w:before="240" w:after="0" w:line="259" w:lineRule="auto"/>
      <w:jc w:val="left"/>
      <w:outlineLvl w:val="9"/>
    </w:pPr>
    <w:rPr>
      <w:rFonts w:ascii="等线 Light" w:eastAsia="等线 Light" w:hAnsi="等线 Light"/>
      <w:b w:val="0"/>
      <w:snapToGrid/>
      <w:color w:val="2F5496"/>
      <w:kern w:val="0"/>
      <w:sz w:val="32"/>
      <w:szCs w:val="32"/>
    </w:rPr>
  </w:style>
  <w:style w:type="paragraph" w:customStyle="1" w:styleId="37">
    <w:name w:val="列出段落3"/>
    <w:basedOn w:val="aa"/>
    <w:uiPriority w:val="34"/>
    <w:qFormat/>
    <w:rsid w:val="008E04E1"/>
    <w:pPr>
      <w:ind w:firstLineChars="200" w:firstLine="420"/>
    </w:pPr>
    <w:rPr>
      <w:rFonts w:ascii="Times New Roman" w:eastAsia="宋体" w:hAnsi="Times New Roman" w:cs="Times New Roman"/>
      <w:snapToGrid w:val="0"/>
      <w:kern w:val="0"/>
      <w:szCs w:val="20"/>
    </w:rPr>
  </w:style>
  <w:style w:type="paragraph" w:customStyle="1" w:styleId="GB231215">
    <w:name w:val="样式 仿宋_GB2312 三号 加粗 黑色 居中 行距: 1.5 倍行距"/>
    <w:basedOn w:val="aa"/>
    <w:qFormat/>
    <w:rsid w:val="008E04E1"/>
    <w:pPr>
      <w:adjustRightInd w:val="0"/>
      <w:spacing w:line="360" w:lineRule="auto"/>
      <w:jc w:val="center"/>
    </w:pPr>
    <w:rPr>
      <w:rFonts w:ascii="仿宋_GB2312" w:eastAsia="仿宋_GB2312" w:hAnsi="Times New Roman" w:cs="Times New Roman"/>
      <w:b/>
      <w:color w:val="000000"/>
      <w:sz w:val="28"/>
      <w:szCs w:val="20"/>
    </w:rPr>
  </w:style>
  <w:style w:type="paragraph" w:customStyle="1" w:styleId="a7">
    <w:name w:val="±íÑùÊ½"/>
    <w:basedOn w:val="aa"/>
    <w:qFormat/>
    <w:rsid w:val="008E04E1"/>
    <w:pPr>
      <w:widowControl/>
      <w:numPr>
        <w:numId w:val="8"/>
      </w:numPr>
      <w:tabs>
        <w:tab w:val="left" w:pos="425"/>
      </w:tabs>
      <w:overflowPunct w:val="0"/>
      <w:autoSpaceDE w:val="0"/>
      <w:autoSpaceDN w:val="0"/>
      <w:adjustRightInd w:val="0"/>
      <w:jc w:val="left"/>
    </w:pPr>
    <w:rPr>
      <w:rFonts w:ascii="Arial Narrow" w:eastAsia="宋体" w:hAnsi="Arial Narrow" w:cs="Times New Roman"/>
      <w:kern w:val="0"/>
      <w:sz w:val="18"/>
      <w:szCs w:val="20"/>
    </w:rPr>
  </w:style>
  <w:style w:type="paragraph" w:customStyle="1" w:styleId="BulletingFirstIndent1">
    <w:name w:val="Bulleting First Indent 1"/>
    <w:basedOn w:val="af4"/>
    <w:qFormat/>
    <w:rsid w:val="008E04E1"/>
    <w:pPr>
      <w:numPr>
        <w:numId w:val="9"/>
      </w:numPr>
      <w:tabs>
        <w:tab w:val="left" w:pos="720"/>
      </w:tabs>
      <w:spacing w:before="20" w:after="20" w:line="300" w:lineRule="auto"/>
      <w:ind w:left="420" w:firstLineChars="0" w:hanging="420"/>
    </w:pPr>
    <w:rPr>
      <w:rFonts w:ascii="Tahoma" w:eastAsia="宋体" w:hAnsi="Tahoma" w:cs="Times New Roman"/>
      <w:snapToGrid w:val="0"/>
      <w:kern w:val="0"/>
      <w:szCs w:val="20"/>
    </w:rPr>
  </w:style>
  <w:style w:type="paragraph" w:customStyle="1" w:styleId="4PIM4H4h4bulletblbbH41H42H43H44H45H46H47H481">
    <w:name w:val="样式 标题 4PIM 4H4h4bulletblbbH41H42H43H44H45H46H47H48...1"/>
    <w:basedOn w:val="40"/>
    <w:qFormat/>
    <w:rsid w:val="008E04E1"/>
    <w:pPr>
      <w:widowControl/>
      <w:tabs>
        <w:tab w:val="left" w:pos="864"/>
      </w:tabs>
      <w:adjustRightInd w:val="0"/>
      <w:ind w:left="864" w:hanging="864"/>
      <w:jc w:val="left"/>
    </w:pPr>
    <w:rPr>
      <w:sz w:val="24"/>
    </w:rPr>
  </w:style>
  <w:style w:type="paragraph" w:customStyle="1" w:styleId="22H2Heading2HiddenHeading2CCBSheading22ndlev">
    <w:name w:val="样式 标题 2标题2H2Heading 2 HiddenHeading 2 CCBSheading 22nd lev..."/>
    <w:basedOn w:val="2"/>
    <w:qFormat/>
    <w:rsid w:val="008E04E1"/>
    <w:pPr>
      <w:widowControl/>
      <w:spacing w:line="412" w:lineRule="auto"/>
      <w:jc w:val="left"/>
    </w:pPr>
    <w:rPr>
      <w:snapToGrid/>
      <w:kern w:val="2"/>
      <w:sz w:val="30"/>
    </w:rPr>
  </w:style>
  <w:style w:type="paragraph" w:customStyle="1" w:styleId="HPC">
    <w:name w:val="HPC正文"/>
    <w:basedOn w:val="aa"/>
    <w:qFormat/>
    <w:rsid w:val="008E04E1"/>
    <w:pPr>
      <w:spacing w:line="360" w:lineRule="auto"/>
      <w:ind w:firstLineChars="202" w:firstLine="202"/>
    </w:pPr>
    <w:rPr>
      <w:rFonts w:ascii="Times New Roman" w:eastAsia="宋体" w:hAnsi="Times New Roman" w:cs="Times New Roman"/>
      <w:szCs w:val="20"/>
    </w:rPr>
  </w:style>
  <w:style w:type="paragraph" w:customStyle="1" w:styleId="38">
    <w:name w:val="正文3"/>
    <w:basedOn w:val="aa"/>
    <w:qFormat/>
    <w:rsid w:val="008E04E1"/>
    <w:pPr>
      <w:spacing w:beforeLines="50" w:line="360" w:lineRule="auto"/>
      <w:outlineLvl w:val="8"/>
    </w:pPr>
    <w:rPr>
      <w:rFonts w:ascii="Segoe UI" w:eastAsia="楷体_GB2312" w:hAnsi="宋体" w:cs="Times New Roman"/>
      <w:sz w:val="24"/>
      <w:szCs w:val="20"/>
    </w:rPr>
  </w:style>
  <w:style w:type="paragraph" w:customStyle="1" w:styleId="MMTopic1">
    <w:name w:val="MM Topic 1"/>
    <w:basedOn w:val="1"/>
    <w:qFormat/>
    <w:rsid w:val="008E04E1"/>
    <w:pPr>
      <w:tabs>
        <w:tab w:val="left" w:pos="360"/>
      </w:tabs>
      <w:adjustRightInd/>
      <w:spacing w:line="576" w:lineRule="auto"/>
      <w:ind w:left="360" w:hanging="360"/>
      <w:jc w:val="both"/>
    </w:pPr>
    <w:rPr>
      <w:rFonts w:eastAsia="宋体"/>
      <w:snapToGrid/>
      <w:sz w:val="44"/>
    </w:rPr>
  </w:style>
  <w:style w:type="paragraph" w:customStyle="1" w:styleId="trseditor">
    <w:name w:val="trs_editor"/>
    <w:basedOn w:val="aa"/>
    <w:qFormat/>
    <w:rsid w:val="008E04E1"/>
    <w:pPr>
      <w:widowControl/>
      <w:spacing w:beforeAutospacing="1" w:afterAutospacing="1"/>
      <w:jc w:val="left"/>
    </w:pPr>
    <w:rPr>
      <w:rFonts w:ascii="宋体" w:eastAsia="宋体" w:hAnsi="宋体" w:cs="Times New Roman"/>
      <w:kern w:val="0"/>
      <w:sz w:val="24"/>
      <w:szCs w:val="20"/>
    </w:rPr>
  </w:style>
  <w:style w:type="paragraph" w:customStyle="1" w:styleId="62">
    <w:name w:val="样式6"/>
    <w:basedOn w:val="af7"/>
    <w:qFormat/>
    <w:rsid w:val="008E04E1"/>
    <w:pPr>
      <w:adjustRightInd w:val="0"/>
      <w:spacing w:line="460" w:lineRule="exact"/>
      <w:outlineLvl w:val="2"/>
    </w:pPr>
    <w:rPr>
      <w:rFonts w:ascii="仿宋_GB2312" w:eastAsia="仿宋_GB2312" w:hAnsi="宋体"/>
      <w:b/>
      <w:kern w:val="2"/>
      <w:sz w:val="24"/>
    </w:rPr>
  </w:style>
  <w:style w:type="paragraph" w:customStyle="1" w:styleId="xl25">
    <w:name w:val="xl25"/>
    <w:basedOn w:val="aa"/>
    <w:qFormat/>
    <w:rsid w:val="008E04E1"/>
    <w:pPr>
      <w:widowControl/>
      <w:adjustRightInd w:val="0"/>
      <w:spacing w:beforeAutospacing="1" w:afterAutospacing="1"/>
      <w:jc w:val="center"/>
    </w:pPr>
    <w:rPr>
      <w:rFonts w:ascii="楷体_GB2312" w:eastAsia="楷体_GB2312" w:hAnsi="宋体" w:cs="Times New Roman"/>
      <w:kern w:val="0"/>
      <w:sz w:val="24"/>
      <w:szCs w:val="20"/>
    </w:rPr>
  </w:style>
  <w:style w:type="paragraph" w:customStyle="1" w:styleId="affff9">
    <w:name w:val="标准小四"/>
    <w:basedOn w:val="aa"/>
    <w:qFormat/>
    <w:rsid w:val="008E04E1"/>
    <w:pPr>
      <w:adjustRightInd w:val="0"/>
      <w:spacing w:line="360" w:lineRule="auto"/>
      <w:ind w:firstLineChars="200" w:firstLine="200"/>
    </w:pPr>
    <w:rPr>
      <w:rFonts w:ascii="Arial" w:eastAsia="宋体" w:hAnsi="Arial" w:cs="Times New Roman"/>
      <w:sz w:val="24"/>
      <w:szCs w:val="20"/>
    </w:rPr>
  </w:style>
  <w:style w:type="paragraph" w:customStyle="1" w:styleId="affffa">
    <w:name w:val="文档正文"/>
    <w:basedOn w:val="aa"/>
    <w:qFormat/>
    <w:rsid w:val="008E04E1"/>
    <w:pPr>
      <w:adjustRightInd w:val="0"/>
      <w:spacing w:line="480" w:lineRule="atLeast"/>
      <w:ind w:firstLine="567"/>
    </w:pPr>
    <w:rPr>
      <w:rFonts w:ascii="Times New Roman" w:eastAsia="宋体" w:hAnsi="Times New Roman" w:cs="Times New Roman"/>
      <w:kern w:val="0"/>
      <w:sz w:val="24"/>
      <w:szCs w:val="20"/>
    </w:rPr>
  </w:style>
  <w:style w:type="paragraph" w:customStyle="1" w:styleId="1f1">
    <w:name w:val="纯文本1"/>
    <w:basedOn w:val="aa"/>
    <w:qFormat/>
    <w:rsid w:val="008E04E1"/>
    <w:rPr>
      <w:rFonts w:ascii="宋体" w:eastAsia="宋体" w:hAnsi="Courier New" w:cs="Times New Roman"/>
      <w:snapToGrid w:val="0"/>
      <w:kern w:val="0"/>
      <w:sz w:val="20"/>
      <w:szCs w:val="20"/>
    </w:rPr>
  </w:style>
  <w:style w:type="paragraph" w:customStyle="1" w:styleId="CharCharCharCharCharCharCharCharCharCharChar1Char">
    <w:name w:val="Char Char Char Char Char Char Char Char Char Char Char1 Char"/>
    <w:basedOn w:val="aa"/>
    <w:qFormat/>
    <w:rsid w:val="008E04E1"/>
    <w:rPr>
      <w:rFonts w:ascii="Tahoma" w:eastAsia="宋体" w:hAnsi="Tahoma" w:cs="Times New Roman"/>
      <w:sz w:val="24"/>
      <w:szCs w:val="20"/>
    </w:rPr>
  </w:style>
  <w:style w:type="paragraph" w:customStyle="1" w:styleId="affffb">
    <w:name w:val="方案正文"/>
    <w:basedOn w:val="aa"/>
    <w:qFormat/>
    <w:rsid w:val="008E04E1"/>
    <w:pPr>
      <w:adjustRightInd w:val="0"/>
      <w:snapToGrid w:val="0"/>
      <w:spacing w:line="324" w:lineRule="auto"/>
      <w:ind w:firstLineChars="200" w:firstLine="200"/>
    </w:pPr>
    <w:rPr>
      <w:rFonts w:ascii="仿宋_GB2312" w:eastAsia="仿宋_GB2312" w:hAnsi="Times New Roman" w:cs="Times New Roman"/>
      <w:b/>
      <w:color w:val="000000"/>
      <w:sz w:val="24"/>
      <w:szCs w:val="20"/>
    </w:rPr>
  </w:style>
  <w:style w:type="paragraph" w:customStyle="1" w:styleId="CharChar11">
    <w:name w:val="Char Char11"/>
    <w:basedOn w:val="aa"/>
    <w:qFormat/>
    <w:rsid w:val="008E04E1"/>
    <w:pPr>
      <w:adjustRightInd w:val="0"/>
      <w:spacing w:line="360" w:lineRule="auto"/>
    </w:pPr>
    <w:rPr>
      <w:rFonts w:ascii="Times New Roman" w:eastAsia="宋体" w:hAnsi="Times New Roman" w:cs="Times New Roman"/>
      <w:szCs w:val="20"/>
    </w:rPr>
  </w:style>
  <w:style w:type="paragraph" w:customStyle="1" w:styleId="affffc">
    <w:name w:val="图"/>
    <w:qFormat/>
    <w:rsid w:val="008E04E1"/>
    <w:pPr>
      <w:jc w:val="center"/>
    </w:pPr>
    <w:rPr>
      <w:rFonts w:eastAsia="仿宋_GB2312"/>
      <w:kern w:val="2"/>
      <w:sz w:val="24"/>
    </w:rPr>
  </w:style>
  <w:style w:type="paragraph" w:customStyle="1" w:styleId="affffd">
    <w:name w:val="单元格左对齐"/>
    <w:basedOn w:val="aa"/>
    <w:qFormat/>
    <w:rsid w:val="008E04E1"/>
    <w:pPr>
      <w:spacing w:line="360" w:lineRule="auto"/>
    </w:pPr>
    <w:rPr>
      <w:rFonts w:ascii="Times New Roman" w:eastAsia="宋体" w:hAnsi="Times New Roman" w:cs="Times New Roman"/>
      <w:sz w:val="24"/>
      <w:szCs w:val="20"/>
    </w:rPr>
  </w:style>
  <w:style w:type="paragraph" w:customStyle="1" w:styleId="2f0">
    <w:name w:val="正文（首行缩进2字符）"/>
    <w:basedOn w:val="aa"/>
    <w:qFormat/>
    <w:rsid w:val="008E04E1"/>
    <w:pPr>
      <w:spacing w:line="360" w:lineRule="auto"/>
      <w:ind w:firstLineChars="200" w:firstLine="200"/>
    </w:pPr>
    <w:rPr>
      <w:rFonts w:ascii="Times New Roman" w:eastAsia="宋体" w:hAnsi="Times New Roman" w:cs="Times New Roman"/>
      <w:sz w:val="24"/>
      <w:szCs w:val="20"/>
    </w:rPr>
  </w:style>
  <w:style w:type="paragraph" w:customStyle="1" w:styleId="a6">
    <w:name w:val="规范正文"/>
    <w:basedOn w:val="aa"/>
    <w:qFormat/>
    <w:rsid w:val="008E04E1"/>
    <w:pPr>
      <w:numPr>
        <w:numId w:val="10"/>
      </w:numPr>
      <w:tabs>
        <w:tab w:val="left" w:pos="900"/>
      </w:tabs>
      <w:adjustRightInd w:val="0"/>
      <w:spacing w:beforeLines="50" w:line="360" w:lineRule="auto"/>
      <w:ind w:left="1800"/>
    </w:pPr>
    <w:rPr>
      <w:rFonts w:ascii="Times New Roman" w:eastAsia="宋体" w:hAnsi="Times New Roman" w:cs="Times New Roman"/>
      <w:szCs w:val="20"/>
    </w:rPr>
  </w:style>
  <w:style w:type="paragraph" w:customStyle="1" w:styleId="affffe">
    <w:name w:val="标书正文格式"/>
    <w:qFormat/>
    <w:rsid w:val="008E04E1"/>
    <w:pPr>
      <w:spacing w:line="360" w:lineRule="auto"/>
      <w:ind w:firstLineChars="200" w:firstLine="200"/>
    </w:pPr>
    <w:rPr>
      <w:rFonts w:eastAsia="楷体_GB2312"/>
      <w:kern w:val="2"/>
      <w:sz w:val="24"/>
    </w:rPr>
  </w:style>
  <w:style w:type="paragraph" w:customStyle="1" w:styleId="afffff">
    <w:name w:val="二级条标题"/>
    <w:basedOn w:val="afff8"/>
    <w:next w:val="afff9"/>
    <w:qFormat/>
    <w:rsid w:val="008E04E1"/>
    <w:pPr>
      <w:outlineLvl w:val="3"/>
    </w:pPr>
  </w:style>
  <w:style w:type="paragraph" w:customStyle="1" w:styleId="CharCharChar">
    <w:name w:val="Char Char Char"/>
    <w:basedOn w:val="aa"/>
    <w:qFormat/>
    <w:rsid w:val="008E04E1"/>
    <w:pPr>
      <w:widowControl/>
      <w:adjustRightInd w:val="0"/>
      <w:spacing w:after="160" w:line="240" w:lineRule="exact"/>
      <w:jc w:val="left"/>
    </w:pPr>
    <w:rPr>
      <w:rFonts w:ascii="Verdana" w:eastAsia="宋体" w:hAnsi="Verdana" w:cs="Times New Roman"/>
      <w:kern w:val="0"/>
      <w:sz w:val="20"/>
      <w:szCs w:val="20"/>
    </w:rPr>
  </w:style>
  <w:style w:type="paragraph" w:customStyle="1" w:styleId="button">
    <w:name w:val="button"/>
    <w:basedOn w:val="aa"/>
    <w:qFormat/>
    <w:rsid w:val="008E04E1"/>
    <w:pPr>
      <w:widowControl/>
      <w:adjustRightInd w:val="0"/>
      <w:spacing w:beforeAutospacing="1" w:afterAutospacing="1"/>
      <w:jc w:val="left"/>
    </w:pPr>
    <w:rPr>
      <w:rFonts w:ascii="Arial Unicode MS" w:eastAsia="宋体" w:hAnsi="Arial Unicode MS" w:cs="Times New Roman"/>
      <w:color w:val="000000"/>
      <w:kern w:val="0"/>
      <w:sz w:val="24"/>
      <w:szCs w:val="20"/>
    </w:rPr>
  </w:style>
  <w:style w:type="paragraph" w:customStyle="1" w:styleId="GB2312015GBCharChar">
    <w:name w:val="样式 样式 正文文本缩进 + 仿宋_GB2312 小四 首行缩进:  0 厘米 行距: 1.5 倍行距 + (中文) 仿宋_GB... Char Char"/>
    <w:basedOn w:val="aa"/>
    <w:qFormat/>
    <w:rsid w:val="008E04E1"/>
    <w:pPr>
      <w:adjustRightInd w:val="0"/>
      <w:spacing w:line="360" w:lineRule="auto"/>
      <w:ind w:firstLineChars="200" w:firstLine="200"/>
    </w:pPr>
    <w:rPr>
      <w:rFonts w:ascii="仿宋_GB2312" w:eastAsia="新宋体" w:hAnsi="Times New Roman" w:cs="Times New Roman"/>
      <w:sz w:val="24"/>
      <w:szCs w:val="20"/>
    </w:rPr>
  </w:style>
  <w:style w:type="paragraph" w:customStyle="1" w:styleId="085085">
    <w:name w:val="样式 左侧:  0.85 厘米 首行缩进:  0.85 厘米"/>
    <w:basedOn w:val="aa"/>
    <w:qFormat/>
    <w:rsid w:val="008E04E1"/>
    <w:pPr>
      <w:spacing w:line="360" w:lineRule="auto"/>
      <w:ind w:firstLine="482"/>
    </w:pPr>
    <w:rPr>
      <w:rFonts w:ascii="Times New Roman" w:eastAsia="宋体" w:hAnsi="Times New Roman" w:cs="Times New Roman"/>
      <w:sz w:val="24"/>
      <w:szCs w:val="20"/>
    </w:rPr>
  </w:style>
  <w:style w:type="paragraph" w:customStyle="1" w:styleId="CharChar1Char">
    <w:name w:val="Char Char1 Char"/>
    <w:basedOn w:val="aa"/>
    <w:qFormat/>
    <w:rsid w:val="008E04E1"/>
    <w:pPr>
      <w:adjustRightInd w:val="0"/>
    </w:pPr>
    <w:rPr>
      <w:rFonts w:ascii="仿宋_GB2312" w:eastAsia="仿宋_GB2312" w:hAnsi="Times New Roman" w:cs="Times New Roman"/>
      <w:b/>
      <w:sz w:val="32"/>
      <w:szCs w:val="20"/>
    </w:rPr>
  </w:style>
  <w:style w:type="paragraph" w:customStyle="1" w:styleId="1-21">
    <w:name w:val="中等深浅网格 1 - 强调文字颜色 21"/>
    <w:basedOn w:val="aa"/>
    <w:qFormat/>
    <w:rsid w:val="008E04E1"/>
    <w:pPr>
      <w:adjustRightInd w:val="0"/>
      <w:spacing w:line="360" w:lineRule="auto"/>
      <w:ind w:firstLineChars="200" w:firstLine="200"/>
    </w:pPr>
    <w:rPr>
      <w:rFonts w:ascii="Times New Roman" w:eastAsia="楷体_GB2312" w:hAnsi="Times New Roman" w:cs="Times New Roman"/>
      <w:sz w:val="24"/>
      <w:szCs w:val="20"/>
    </w:rPr>
  </w:style>
  <w:style w:type="paragraph" w:customStyle="1" w:styleId="ParaChar">
    <w:name w:val="默认段落字体 Para Char"/>
    <w:basedOn w:val="aa"/>
    <w:qFormat/>
    <w:rsid w:val="008E04E1"/>
    <w:pPr>
      <w:adjustRightInd w:val="0"/>
    </w:pPr>
    <w:rPr>
      <w:rFonts w:ascii="Tahoma" w:eastAsia="宋体" w:hAnsi="Tahoma" w:cs="Times New Roman"/>
      <w:sz w:val="24"/>
      <w:szCs w:val="20"/>
    </w:rPr>
  </w:style>
  <w:style w:type="paragraph" w:customStyle="1" w:styleId="42">
    <w:name w:val="样式4"/>
    <w:basedOn w:val="aa"/>
    <w:qFormat/>
    <w:rsid w:val="008E04E1"/>
    <w:pPr>
      <w:adjustRightInd w:val="0"/>
      <w:spacing w:line="360" w:lineRule="auto"/>
      <w:ind w:firstLine="420"/>
      <w:jc w:val="center"/>
      <w:outlineLvl w:val="2"/>
    </w:pPr>
    <w:rPr>
      <w:rFonts w:ascii="仿宋_GB2312" w:eastAsia="仿宋_GB2312" w:hAnsi="仿宋" w:cs="Times New Roman"/>
      <w:b/>
      <w:sz w:val="32"/>
      <w:szCs w:val="20"/>
    </w:rPr>
  </w:style>
  <w:style w:type="paragraph" w:customStyle="1" w:styleId="ParaCharCharCharCharCharCharChar">
    <w:name w:val="默认段落字体 Para Char Char Char Char Char Char Char"/>
    <w:basedOn w:val="aa"/>
    <w:qFormat/>
    <w:rsid w:val="008E04E1"/>
    <w:pPr>
      <w:adjustRightInd w:val="0"/>
    </w:pPr>
    <w:rPr>
      <w:rFonts w:ascii="Times New Roman" w:eastAsia="仿宋_GB2312" w:hAnsi="Times New Roman" w:cs="Times New Roman"/>
      <w:sz w:val="28"/>
      <w:szCs w:val="20"/>
    </w:rPr>
  </w:style>
  <w:style w:type="paragraph" w:customStyle="1" w:styleId="71">
    <w:name w:val="样式7"/>
    <w:basedOn w:val="42"/>
    <w:next w:val="aa"/>
    <w:qFormat/>
    <w:rsid w:val="008E04E1"/>
    <w:pPr>
      <w:jc w:val="left"/>
      <w:outlineLvl w:val="3"/>
    </w:pPr>
    <w:rPr>
      <w:sz w:val="24"/>
    </w:rPr>
  </w:style>
  <w:style w:type="paragraph" w:customStyle="1" w:styleId="Charf0">
    <w:name w:val="Char"/>
    <w:basedOn w:val="aa"/>
    <w:qFormat/>
    <w:rsid w:val="008E04E1"/>
    <w:pPr>
      <w:adjustRightInd w:val="0"/>
    </w:pPr>
    <w:rPr>
      <w:rFonts w:ascii="仿宋_GB2312" w:eastAsia="仿宋_GB2312" w:hAnsi="Times New Roman" w:cs="Times New Roman"/>
      <w:b/>
      <w:sz w:val="32"/>
      <w:szCs w:val="20"/>
    </w:rPr>
  </w:style>
  <w:style w:type="paragraph" w:customStyle="1" w:styleId="5">
    <w:name w:val="数字标题5"/>
    <w:basedOn w:val="50"/>
    <w:next w:val="aa"/>
    <w:qFormat/>
    <w:rsid w:val="008E04E1"/>
    <w:pPr>
      <w:numPr>
        <w:ilvl w:val="4"/>
        <w:numId w:val="3"/>
      </w:numPr>
      <w:tabs>
        <w:tab w:val="left" w:pos="1080"/>
      </w:tabs>
    </w:pPr>
  </w:style>
  <w:style w:type="paragraph" w:customStyle="1" w:styleId="Char2CharChar">
    <w:name w:val="Char2 Char Char"/>
    <w:basedOn w:val="aa"/>
    <w:qFormat/>
    <w:rsid w:val="008E04E1"/>
    <w:rPr>
      <w:rFonts w:ascii="Tahoma" w:eastAsia="宋体" w:hAnsi="Tahoma" w:cs="Times New Roman"/>
      <w:sz w:val="24"/>
      <w:szCs w:val="20"/>
    </w:rPr>
  </w:style>
  <w:style w:type="paragraph" w:customStyle="1" w:styleId="afffff0">
    <w:name w:val="表格正文"/>
    <w:basedOn w:val="aa"/>
    <w:qFormat/>
    <w:rsid w:val="008E04E1"/>
    <w:pPr>
      <w:spacing w:before="40" w:after="40" w:line="288" w:lineRule="auto"/>
    </w:pPr>
    <w:rPr>
      <w:rFonts w:ascii="Times New Roman" w:eastAsia="方正兰亭黑简体" w:hAnsi="Times New Roman" w:cs="Times New Roman"/>
      <w:szCs w:val="20"/>
    </w:rPr>
  </w:style>
  <w:style w:type="paragraph" w:customStyle="1" w:styleId="a8">
    <w:name w:val="正文 编号"/>
    <w:basedOn w:val="aa"/>
    <w:qFormat/>
    <w:rsid w:val="008E04E1"/>
    <w:pPr>
      <w:widowControl/>
      <w:numPr>
        <w:numId w:val="11"/>
      </w:numPr>
      <w:adjustRightInd w:val="0"/>
      <w:spacing w:after="120" w:line="440" w:lineRule="exact"/>
      <w:jc w:val="left"/>
    </w:pPr>
    <w:rPr>
      <w:rFonts w:ascii="仿宋_GB2312" w:eastAsia="仿宋_GB2312" w:hAnsi="仿宋_GB2312" w:cs="Times New Roman"/>
      <w:sz w:val="24"/>
      <w:szCs w:val="20"/>
    </w:rPr>
  </w:style>
  <w:style w:type="paragraph" w:customStyle="1" w:styleId="afffff1">
    <w:name w:val="图片题注"/>
    <w:basedOn w:val="aa"/>
    <w:next w:val="aa"/>
    <w:qFormat/>
    <w:rsid w:val="008E04E1"/>
    <w:pPr>
      <w:keepNext/>
      <w:ind w:left="284" w:hanging="284"/>
      <w:jc w:val="center"/>
    </w:pPr>
    <w:rPr>
      <w:rFonts w:ascii="黑体" w:eastAsia="黑体" w:hAnsi="黑体" w:cs="Times New Roman"/>
      <w:szCs w:val="20"/>
    </w:rPr>
  </w:style>
  <w:style w:type="paragraph" w:customStyle="1" w:styleId="bullet">
    <w:name w:val="bullet"/>
    <w:basedOn w:val="aa"/>
    <w:qFormat/>
    <w:rsid w:val="008E04E1"/>
    <w:pPr>
      <w:numPr>
        <w:numId w:val="12"/>
      </w:numPr>
      <w:tabs>
        <w:tab w:val="left" w:pos="720"/>
      </w:tabs>
    </w:pPr>
    <w:rPr>
      <w:rFonts w:ascii="Times New Roman" w:eastAsia="宋体" w:hAnsi="Times New Roman" w:cs="Times New Roman"/>
      <w:szCs w:val="20"/>
    </w:rPr>
  </w:style>
  <w:style w:type="paragraph" w:customStyle="1" w:styleId="aspnumfaautoadjustrightr">
    <w:name w:val="aspnumfaautoadjustrightr"/>
    <w:qFormat/>
    <w:rsid w:val="008E04E1"/>
    <w:pPr>
      <w:widowControl w:val="0"/>
      <w:autoSpaceDE w:val="0"/>
      <w:autoSpaceDN w:val="0"/>
      <w:adjustRightInd w:val="0"/>
      <w:ind w:firstLine="720"/>
      <w:jc w:val="both"/>
    </w:pPr>
  </w:style>
  <w:style w:type="paragraph" w:customStyle="1" w:styleId="afffff2">
    <w:name w:val="表文字"/>
    <w:qFormat/>
    <w:rsid w:val="008E04E1"/>
    <w:rPr>
      <w:rFonts w:ascii="宋体"/>
      <w:kern w:val="2"/>
    </w:rPr>
  </w:style>
  <w:style w:type="paragraph" w:customStyle="1" w:styleId="43">
    <w:name w:val="修订4"/>
    <w:uiPriority w:val="99"/>
    <w:unhideWhenUsed/>
    <w:qFormat/>
    <w:rsid w:val="008E04E1"/>
    <w:rPr>
      <w:snapToGrid w:val="0"/>
      <w:sz w:val="21"/>
    </w:rPr>
  </w:style>
  <w:style w:type="paragraph" w:customStyle="1" w:styleId="1f2">
    <w:name w:val="无间隔1"/>
    <w:qFormat/>
    <w:rsid w:val="008E04E1"/>
    <w:rPr>
      <w:sz w:val="22"/>
    </w:rPr>
  </w:style>
  <w:style w:type="paragraph" w:customStyle="1" w:styleId="afffff3">
    <w:name w:val="注释"/>
    <w:basedOn w:val="aa"/>
    <w:qFormat/>
    <w:rsid w:val="008E04E1"/>
    <w:pPr>
      <w:spacing w:line="360" w:lineRule="auto"/>
      <w:ind w:firstLine="480"/>
    </w:pPr>
    <w:rPr>
      <w:rFonts w:ascii="Times New Roman" w:eastAsia="宋体" w:hAnsi="Times New Roman" w:cs="Times New Roman"/>
      <w:sz w:val="24"/>
      <w:szCs w:val="20"/>
    </w:rPr>
  </w:style>
  <w:style w:type="paragraph" w:customStyle="1" w:styleId="-110">
    <w:name w:val="彩色列表 - 强调文字颜色 11"/>
    <w:basedOn w:val="aa"/>
    <w:qFormat/>
    <w:rsid w:val="008E04E1"/>
    <w:pPr>
      <w:ind w:firstLineChars="200" w:firstLine="200"/>
    </w:pPr>
    <w:rPr>
      <w:rFonts w:ascii="Calibri" w:eastAsia="宋体" w:hAnsi="Calibri" w:cs="Times New Roman"/>
      <w:szCs w:val="20"/>
    </w:rPr>
  </w:style>
  <w:style w:type="paragraph" w:customStyle="1" w:styleId="afffff4">
    <w:name w:val="样式"/>
    <w:basedOn w:val="aa"/>
    <w:qFormat/>
    <w:rsid w:val="008E04E1"/>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5">
    <w:name w:val="正文文字"/>
    <w:basedOn w:val="aa"/>
    <w:qFormat/>
    <w:rsid w:val="008E04E1"/>
    <w:pPr>
      <w:widowControl/>
      <w:spacing w:line="952" w:lineRule="atLeast"/>
      <w:ind w:firstLine="419"/>
      <w:textAlignment w:val="baseline"/>
    </w:pPr>
    <w:rPr>
      <w:rFonts w:ascii="Times New Roman" w:eastAsia="宋体" w:hAnsi="Times New Roman" w:cs="Times New Roman"/>
      <w:b/>
      <w:color w:val="000000"/>
      <w:kern w:val="0"/>
      <w:sz w:val="44"/>
      <w:szCs w:val="20"/>
    </w:rPr>
  </w:style>
  <w:style w:type="paragraph" w:customStyle="1" w:styleId="tableheading">
    <w:name w:val="tableheading"/>
    <w:basedOn w:val="aa"/>
    <w:qFormat/>
    <w:rsid w:val="008E04E1"/>
    <w:pPr>
      <w:widowControl/>
      <w:spacing w:beforeAutospacing="1" w:afterAutospacing="1"/>
      <w:jc w:val="left"/>
    </w:pPr>
    <w:rPr>
      <w:rFonts w:ascii="宋体" w:eastAsia="宋体" w:hAnsi="宋体" w:cs="Times New Roman"/>
      <w:kern w:val="0"/>
      <w:sz w:val="24"/>
      <w:szCs w:val="20"/>
    </w:rPr>
  </w:style>
  <w:style w:type="paragraph" w:customStyle="1" w:styleId="afffff6">
    <w:name w:val="标准正文"/>
    <w:basedOn w:val="aa"/>
    <w:qFormat/>
    <w:rsid w:val="008E04E1"/>
    <w:pPr>
      <w:tabs>
        <w:tab w:val="left" w:pos="780"/>
      </w:tabs>
      <w:spacing w:line="360" w:lineRule="auto"/>
      <w:ind w:leftChars="200" w:left="200" w:firstLineChars="200" w:firstLine="200"/>
    </w:pPr>
    <w:rPr>
      <w:rFonts w:ascii="Times New Roman" w:eastAsia="宋体" w:hAnsi="Times New Roman" w:cs="Times New Roman"/>
      <w:sz w:val="24"/>
      <w:szCs w:val="20"/>
    </w:rPr>
  </w:style>
  <w:style w:type="paragraph" w:customStyle="1" w:styleId="1dbapp">
    <w:name w:val="标题 1（dbapp）"/>
    <w:basedOn w:val="1"/>
    <w:next w:val="aa"/>
    <w:qFormat/>
    <w:rsid w:val="008E04E1"/>
    <w:pPr>
      <w:pBdr>
        <w:bottom w:val="single" w:sz="48" w:space="1" w:color="auto"/>
      </w:pBdr>
      <w:tabs>
        <w:tab w:val="left" w:pos="360"/>
      </w:tabs>
      <w:adjustRightInd/>
      <w:spacing w:before="600" w:line="240" w:lineRule="auto"/>
      <w:jc w:val="right"/>
    </w:pPr>
    <w:rPr>
      <w:rFonts w:ascii="等线" w:eastAsia="方正兰亭黑简体" w:hAnsi="等线"/>
      <w:snapToGrid/>
      <w:sz w:val="44"/>
    </w:rPr>
  </w:style>
  <w:style w:type="paragraph" w:customStyle="1" w:styleId="2f1">
    <w:name w:val="无间隔2"/>
    <w:qFormat/>
    <w:rsid w:val="008E04E1"/>
    <w:rPr>
      <w:sz w:val="22"/>
    </w:rPr>
  </w:style>
  <w:style w:type="paragraph" w:customStyle="1" w:styleId="44">
    <w:name w:val="无间隔4"/>
    <w:qFormat/>
    <w:rsid w:val="008E04E1"/>
    <w:rPr>
      <w:sz w:val="22"/>
    </w:rPr>
  </w:style>
  <w:style w:type="paragraph" w:customStyle="1" w:styleId="CharCharChar1Char">
    <w:name w:val="Char Char Char1 Char"/>
    <w:basedOn w:val="aa"/>
    <w:qFormat/>
    <w:rsid w:val="008E04E1"/>
    <w:pPr>
      <w:adjustRightInd w:val="0"/>
    </w:pPr>
    <w:rPr>
      <w:rFonts w:ascii="Times New Roman" w:eastAsia="宋体" w:hAnsi="Times New Roman" w:cs="Times New Roman"/>
      <w:szCs w:val="20"/>
    </w:rPr>
  </w:style>
  <w:style w:type="paragraph" w:customStyle="1" w:styleId="MMTopic3">
    <w:name w:val="MM Topic 3"/>
    <w:basedOn w:val="3"/>
    <w:qFormat/>
    <w:rsid w:val="008E04E1"/>
    <w:pPr>
      <w:numPr>
        <w:ilvl w:val="2"/>
        <w:numId w:val="5"/>
      </w:numPr>
      <w:spacing w:line="412" w:lineRule="auto"/>
      <w:ind w:firstLineChars="0" w:firstLine="0"/>
    </w:pPr>
  </w:style>
  <w:style w:type="paragraph" w:customStyle="1" w:styleId="Char1CharCharChar">
    <w:name w:val="Char1 Char Char Char"/>
    <w:basedOn w:val="aa"/>
    <w:qFormat/>
    <w:rsid w:val="008E04E1"/>
    <w:pPr>
      <w:adjustRightInd w:val="0"/>
    </w:pPr>
    <w:rPr>
      <w:rFonts w:ascii="Tahoma" w:eastAsia="宋体" w:hAnsi="Tahoma" w:cs="Times New Roman"/>
      <w:sz w:val="24"/>
      <w:szCs w:val="20"/>
    </w:rPr>
  </w:style>
  <w:style w:type="paragraph" w:customStyle="1" w:styleId="afffff7">
    <w:name w:val="四级条标题"/>
    <w:basedOn w:val="afffff8"/>
    <w:next w:val="afff9"/>
    <w:qFormat/>
    <w:rsid w:val="008E04E1"/>
    <w:pPr>
      <w:outlineLvl w:val="5"/>
    </w:pPr>
  </w:style>
  <w:style w:type="paragraph" w:customStyle="1" w:styleId="afffff8">
    <w:name w:val="三级条标题"/>
    <w:basedOn w:val="afffff"/>
    <w:next w:val="afff9"/>
    <w:qFormat/>
    <w:rsid w:val="008E04E1"/>
    <w:pPr>
      <w:outlineLvl w:val="4"/>
    </w:pPr>
  </w:style>
  <w:style w:type="paragraph" w:customStyle="1" w:styleId="afffff9">
    <w:name w:val="单元格居中"/>
    <w:basedOn w:val="aa"/>
    <w:qFormat/>
    <w:rsid w:val="008E04E1"/>
    <w:pPr>
      <w:spacing w:line="360" w:lineRule="auto"/>
      <w:jc w:val="center"/>
    </w:pPr>
    <w:rPr>
      <w:rFonts w:ascii="Times New Roman" w:eastAsia="宋体" w:hAnsi="Times New Roman" w:cs="Times New Roman"/>
      <w:sz w:val="24"/>
      <w:szCs w:val="20"/>
    </w:rPr>
  </w:style>
  <w:style w:type="paragraph" w:customStyle="1" w:styleId="2GB231215">
    <w:name w:val="样式 正文文本缩进 2 + 仿宋_GB2312 黑色 行距: 1.5 倍行距"/>
    <w:basedOn w:val="22"/>
    <w:qFormat/>
    <w:rsid w:val="008E04E1"/>
    <w:pPr>
      <w:adjustRightInd/>
      <w:ind w:firstLineChars="200" w:firstLine="200"/>
    </w:pPr>
    <w:rPr>
      <w:rFonts w:hAnsi="宋体"/>
      <w:color w:val="000000"/>
      <w:kern w:val="2"/>
      <w:sz w:val="24"/>
    </w:rPr>
  </w:style>
  <w:style w:type="paragraph" w:customStyle="1" w:styleId="45">
    <w:name w:val="数字标题4"/>
    <w:basedOn w:val="40"/>
    <w:qFormat/>
    <w:rsid w:val="008E04E1"/>
    <w:pPr>
      <w:tabs>
        <w:tab w:val="left" w:pos="0"/>
      </w:tabs>
      <w:adjustRightInd w:val="0"/>
      <w:spacing w:before="0" w:after="0" w:line="360" w:lineRule="auto"/>
      <w:ind w:left="1"/>
    </w:pPr>
    <w:rPr>
      <w:rFonts w:eastAsia="仿宋_GB2312"/>
      <w:b w:val="0"/>
      <w:color w:val="000000"/>
      <w:kern w:val="0"/>
      <w:sz w:val="24"/>
    </w:rPr>
  </w:style>
  <w:style w:type="paragraph" w:customStyle="1" w:styleId="Test2">
    <w:name w:val="Test2"/>
    <w:basedOn w:val="2"/>
    <w:qFormat/>
    <w:rsid w:val="008E04E1"/>
    <w:pPr>
      <w:widowControl/>
      <w:snapToGrid w:val="0"/>
      <w:spacing w:before="360" w:after="360" w:line="240" w:lineRule="atLeast"/>
      <w:ind w:left="992" w:hanging="567"/>
      <w:jc w:val="left"/>
    </w:pPr>
    <w:rPr>
      <w:rFonts w:ascii="宋体"/>
      <w:snapToGrid/>
    </w:rPr>
  </w:style>
  <w:style w:type="paragraph" w:customStyle="1" w:styleId="CharChar7">
    <w:name w:val="Char Char"/>
    <w:basedOn w:val="aa"/>
    <w:qFormat/>
    <w:rsid w:val="008E04E1"/>
    <w:pPr>
      <w:adjustRightInd w:val="0"/>
      <w:spacing w:line="360" w:lineRule="auto"/>
    </w:pPr>
    <w:rPr>
      <w:rFonts w:ascii="Tahoma" w:eastAsia="宋体" w:hAnsi="Tahoma" w:cs="Times New Roman"/>
      <w:sz w:val="24"/>
      <w:szCs w:val="20"/>
    </w:rPr>
  </w:style>
  <w:style w:type="paragraph" w:customStyle="1" w:styleId="a0">
    <w:name w:val="列表内容"/>
    <w:basedOn w:val="aa"/>
    <w:next w:val="aa"/>
    <w:qFormat/>
    <w:rsid w:val="008E04E1"/>
    <w:pPr>
      <w:widowControl/>
      <w:numPr>
        <w:numId w:val="13"/>
      </w:numPr>
      <w:tabs>
        <w:tab w:val="clear" w:pos="839"/>
        <w:tab w:val="left" w:pos="840"/>
      </w:tabs>
      <w:adjustRightInd w:val="0"/>
      <w:jc w:val="left"/>
    </w:pPr>
    <w:rPr>
      <w:rFonts w:ascii="Times New Roman" w:eastAsia="宋体" w:hAnsi="Times New Roman" w:cs="Times New Roman"/>
      <w:kern w:val="0"/>
      <w:sz w:val="18"/>
      <w:szCs w:val="20"/>
    </w:rPr>
  </w:style>
  <w:style w:type="paragraph" w:customStyle="1" w:styleId="MMTitle">
    <w:name w:val="MM Title"/>
    <w:basedOn w:val="aff2"/>
    <w:qFormat/>
    <w:rsid w:val="008E04E1"/>
    <w:pPr>
      <w:widowControl w:val="0"/>
      <w:overflowPunct/>
      <w:autoSpaceDE/>
      <w:autoSpaceDN/>
      <w:adjustRightInd/>
      <w:spacing w:before="240" w:after="60"/>
      <w:outlineLvl w:val="0"/>
    </w:pPr>
    <w:rPr>
      <w:rFonts w:ascii="Arial" w:hAnsi="Arial"/>
      <w:kern w:val="2"/>
      <w:sz w:val="32"/>
    </w:rPr>
  </w:style>
  <w:style w:type="paragraph" w:customStyle="1" w:styleId="style1">
    <w:name w:val="style1"/>
    <w:basedOn w:val="aa"/>
    <w:qFormat/>
    <w:rsid w:val="008E04E1"/>
    <w:pPr>
      <w:widowControl/>
      <w:spacing w:beforeAutospacing="1" w:afterAutospacing="1"/>
      <w:jc w:val="left"/>
    </w:pPr>
    <w:rPr>
      <w:rFonts w:ascii="宋体" w:eastAsia="宋体" w:hAnsi="宋体" w:cs="Times New Roman"/>
      <w:kern w:val="0"/>
      <w:sz w:val="24"/>
      <w:szCs w:val="20"/>
    </w:rPr>
  </w:style>
  <w:style w:type="paragraph" w:customStyle="1" w:styleId="ParaCharCharCharChar">
    <w:name w:val="默认段落字体 Para Char Char Char Char"/>
    <w:basedOn w:val="aa"/>
    <w:qFormat/>
    <w:rsid w:val="008E04E1"/>
    <w:pPr>
      <w:adjustRightInd w:val="0"/>
      <w:spacing w:line="360" w:lineRule="auto"/>
    </w:pPr>
    <w:rPr>
      <w:rFonts w:ascii="Times New Roman" w:eastAsia="宋体" w:hAnsi="Times New Roman" w:cs="Times New Roman"/>
      <w:szCs w:val="20"/>
    </w:rPr>
  </w:style>
  <w:style w:type="paragraph" w:customStyle="1" w:styleId="afffffa">
    <w:name w:val="标题五"/>
    <w:basedOn w:val="aa"/>
    <w:qFormat/>
    <w:rsid w:val="008E04E1"/>
    <w:pPr>
      <w:spacing w:beforeLines="50" w:line="360" w:lineRule="auto"/>
    </w:pPr>
    <w:rPr>
      <w:rFonts w:ascii="Times New Roman" w:eastAsia="宋体" w:hAnsi="Times New Roman" w:cs="Times New Roman"/>
      <w:b/>
      <w:sz w:val="24"/>
      <w:szCs w:val="20"/>
    </w:rPr>
  </w:style>
  <w:style w:type="paragraph" w:customStyle="1" w:styleId="TableContents">
    <w:name w:val="Table Contents"/>
    <w:basedOn w:val="aa"/>
    <w:qFormat/>
    <w:rsid w:val="008E04E1"/>
    <w:pPr>
      <w:suppressAutoHyphens/>
      <w:autoSpaceDE w:val="0"/>
      <w:adjustRightInd w:val="0"/>
      <w:spacing w:after="120"/>
      <w:jc w:val="left"/>
    </w:pPr>
    <w:rPr>
      <w:rFonts w:ascii="Helvetica" w:eastAsia="宋体" w:hAnsi="Helvetica" w:cs="Times New Roman"/>
      <w:sz w:val="20"/>
      <w:szCs w:val="20"/>
    </w:rPr>
  </w:style>
  <w:style w:type="paragraph" w:customStyle="1" w:styleId="afffffb">
    <w:name w:val="正文标准"/>
    <w:basedOn w:val="aa"/>
    <w:qFormat/>
    <w:rsid w:val="008E04E1"/>
    <w:pPr>
      <w:spacing w:beforeLines="50"/>
      <w:ind w:firstLineChars="200" w:firstLine="200"/>
    </w:pPr>
    <w:rPr>
      <w:rFonts w:ascii="Times New Roman" w:eastAsia="宋体" w:hAnsi="Times New Roman" w:cs="Times New Roman"/>
      <w:sz w:val="24"/>
      <w:szCs w:val="20"/>
    </w:rPr>
  </w:style>
  <w:style w:type="paragraph" w:customStyle="1" w:styleId="1f3">
    <w:name w:val="正文缩进1"/>
    <w:basedOn w:val="aa"/>
    <w:next w:val="aa"/>
    <w:qFormat/>
    <w:rsid w:val="008E04E1"/>
    <w:pPr>
      <w:autoSpaceDE w:val="0"/>
      <w:autoSpaceDN w:val="0"/>
      <w:adjustRightInd w:val="0"/>
      <w:snapToGrid w:val="0"/>
      <w:spacing w:after="120" w:line="360" w:lineRule="auto"/>
      <w:ind w:leftChars="200" w:left="200" w:firstLineChars="200" w:firstLine="200"/>
    </w:pPr>
    <w:rPr>
      <w:rFonts w:ascii="Times New Roman" w:eastAsia="宋体" w:hAnsi="Times New Roman" w:cs="Times New Roman"/>
      <w:sz w:val="24"/>
      <w:szCs w:val="20"/>
    </w:rPr>
  </w:style>
  <w:style w:type="paragraph" w:customStyle="1" w:styleId="CharCharCharCharCharChar0">
    <w:name w:val="Char Char Char Char Char Char"/>
    <w:basedOn w:val="aa"/>
    <w:qFormat/>
    <w:rsid w:val="008E04E1"/>
    <w:pPr>
      <w:widowControl/>
      <w:adjustRightInd w:val="0"/>
      <w:spacing w:beforeLines="50" w:line="240" w:lineRule="exact"/>
      <w:jc w:val="left"/>
    </w:pPr>
    <w:rPr>
      <w:rFonts w:ascii="Verdana" w:eastAsia="宋体" w:hAnsi="Verdana" w:cs="Times New Roman"/>
      <w:kern w:val="0"/>
      <w:sz w:val="20"/>
      <w:szCs w:val="20"/>
    </w:rPr>
  </w:style>
  <w:style w:type="paragraph" w:customStyle="1" w:styleId="Afffffc">
    <w:name w:val="正文 A"/>
    <w:qFormat/>
    <w:rsid w:val="008E04E1"/>
    <w:pPr>
      <w:widowControl w:val="0"/>
      <w:jc w:val="both"/>
    </w:pPr>
    <w:rPr>
      <w:rFonts w:ascii="Calibri" w:eastAsia="Calibri" w:hAnsi="Calibri"/>
      <w:color w:val="000000"/>
      <w:kern w:val="2"/>
      <w:sz w:val="21"/>
    </w:rPr>
  </w:style>
  <w:style w:type="paragraph" w:customStyle="1" w:styleId="tabletext">
    <w:name w:val="tabletext"/>
    <w:basedOn w:val="aa"/>
    <w:qFormat/>
    <w:rsid w:val="008E04E1"/>
    <w:pPr>
      <w:widowControl/>
      <w:adjustRightInd w:val="0"/>
      <w:spacing w:beforeAutospacing="1" w:afterAutospacing="1"/>
      <w:jc w:val="left"/>
    </w:pPr>
    <w:rPr>
      <w:rFonts w:ascii="宋体" w:eastAsia="宋体" w:hAnsi="宋体"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a"/>
    <w:qFormat/>
    <w:rsid w:val="008E04E1"/>
    <w:rPr>
      <w:rFonts w:ascii="Tahoma" w:eastAsia="宋体" w:hAnsi="Tahoma" w:cs="Times New Roman"/>
      <w:sz w:val="24"/>
      <w:szCs w:val="20"/>
    </w:rPr>
  </w:style>
  <w:style w:type="paragraph" w:customStyle="1" w:styleId="a5">
    <w:name w:val="带编号样式"/>
    <w:basedOn w:val="Charf1"/>
    <w:qFormat/>
    <w:rsid w:val="008E04E1"/>
    <w:pPr>
      <w:numPr>
        <w:numId w:val="14"/>
      </w:numPr>
      <w:tabs>
        <w:tab w:val="left" w:pos="840"/>
      </w:tabs>
      <w:snapToGrid w:val="0"/>
      <w:ind w:firstLineChars="0" w:firstLine="0"/>
    </w:pPr>
    <w:rPr>
      <w:rFonts w:ascii="仿宋_GB2312" w:eastAsia="仿宋_GB2312"/>
      <w:color w:val="000000"/>
    </w:rPr>
  </w:style>
  <w:style w:type="paragraph" w:customStyle="1" w:styleId="Charf1">
    <w:name w:val="文本正文 Char"/>
    <w:basedOn w:val="aa"/>
    <w:qFormat/>
    <w:rsid w:val="008E04E1"/>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Default">
    <w:name w:val="Default"/>
    <w:qFormat/>
    <w:rsid w:val="008E04E1"/>
    <w:pPr>
      <w:widowControl w:val="0"/>
      <w:autoSpaceDE w:val="0"/>
      <w:autoSpaceDN w:val="0"/>
      <w:adjustRightInd w:val="0"/>
    </w:pPr>
    <w:rPr>
      <w:rFonts w:ascii="仿宋_GB2312" w:eastAsia="仿宋_GB2312"/>
      <w:color w:val="000000"/>
      <w:sz w:val="24"/>
    </w:rPr>
  </w:style>
  <w:style w:type="paragraph" w:customStyle="1" w:styleId="Char30">
    <w:name w:val="Char3"/>
    <w:basedOn w:val="aa"/>
    <w:qFormat/>
    <w:rsid w:val="008E04E1"/>
    <w:rPr>
      <w:rFonts w:ascii="仿宋_GB2312" w:eastAsia="仿宋_GB2312" w:hAnsi="Times New Roman" w:cs="Times New Roman"/>
      <w:b/>
      <w:sz w:val="32"/>
      <w:szCs w:val="20"/>
    </w:rPr>
  </w:style>
  <w:style w:type="paragraph" w:customStyle="1" w:styleId="afffffd">
    <w:name w:val="正文文字表格居中"/>
    <w:basedOn w:val="aa"/>
    <w:next w:val="23"/>
    <w:qFormat/>
    <w:rsid w:val="008E04E1"/>
    <w:pPr>
      <w:adjustRightInd w:val="0"/>
      <w:snapToGrid w:val="0"/>
      <w:spacing w:line="360" w:lineRule="auto"/>
    </w:pPr>
    <w:rPr>
      <w:rFonts w:ascii="宋体" w:eastAsia="宋体" w:hAnsi="Times New Roman" w:cs="Times New Roman"/>
      <w:b/>
      <w:sz w:val="24"/>
      <w:szCs w:val="20"/>
    </w:rPr>
  </w:style>
  <w:style w:type="paragraph" w:customStyle="1" w:styleId="afffffe">
    <w:name w:val="小标题"/>
    <w:basedOn w:val="aa"/>
    <w:qFormat/>
    <w:rsid w:val="008E04E1"/>
    <w:pPr>
      <w:adjustRightInd w:val="0"/>
      <w:spacing w:before="120" w:line="360" w:lineRule="atLeast"/>
      <w:ind w:left="1134"/>
      <w:jc w:val="left"/>
    </w:pPr>
    <w:rPr>
      <w:rFonts w:ascii="Times New Roman" w:eastAsia="黑体" w:hAnsi="Times New Roman" w:cs="Times New Roman"/>
      <w:kern w:val="0"/>
      <w:szCs w:val="20"/>
    </w:rPr>
  </w:style>
  <w:style w:type="paragraph" w:customStyle="1" w:styleId="1f4">
    <w:name w:val="正文1"/>
    <w:basedOn w:val="TOC3"/>
    <w:qFormat/>
    <w:rsid w:val="008E04E1"/>
    <w:pPr>
      <w:tabs>
        <w:tab w:val="right" w:leader="dot" w:pos="8268"/>
      </w:tabs>
      <w:adjustRightInd w:val="0"/>
      <w:spacing w:line="460" w:lineRule="exact"/>
      <w:ind w:leftChars="0" w:left="0" w:firstLineChars="200" w:firstLine="200"/>
    </w:pPr>
    <w:rPr>
      <w:rFonts w:ascii="仿宋_GB2312" w:eastAsia="仿宋_GB2312" w:hAnsi="Courier New"/>
      <w:snapToGrid/>
      <w:kern w:val="28"/>
      <w:sz w:val="24"/>
    </w:rPr>
  </w:style>
  <w:style w:type="paragraph" w:customStyle="1" w:styleId="affffff">
    <w:name w:val="标准书眉_奇数页"/>
    <w:next w:val="aa"/>
    <w:qFormat/>
    <w:rsid w:val="008E04E1"/>
    <w:pPr>
      <w:tabs>
        <w:tab w:val="center" w:pos="4154"/>
        <w:tab w:val="right" w:pos="8306"/>
      </w:tabs>
      <w:spacing w:after="120"/>
      <w:jc w:val="right"/>
    </w:pPr>
    <w:rPr>
      <w:sz w:val="21"/>
    </w:rPr>
  </w:style>
  <w:style w:type="paragraph" w:customStyle="1" w:styleId="1f5">
    <w:name w:val="部分1"/>
    <w:basedOn w:val="aa"/>
    <w:qFormat/>
    <w:rsid w:val="008E04E1"/>
    <w:pPr>
      <w:keepNext/>
      <w:pageBreakBefore/>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a"/>
    <w:qFormat/>
    <w:rsid w:val="008E04E1"/>
    <w:pPr>
      <w:adjustRightInd w:val="0"/>
    </w:pPr>
    <w:rPr>
      <w:rFonts w:ascii="Tahoma" w:eastAsia="宋体" w:hAnsi="Tahoma" w:cs="Times New Roman"/>
      <w:sz w:val="24"/>
      <w:szCs w:val="20"/>
    </w:rPr>
  </w:style>
  <w:style w:type="paragraph" w:customStyle="1" w:styleId="TableText0">
    <w:name w:val="Table Text"/>
    <w:basedOn w:val="aa"/>
    <w:qFormat/>
    <w:rsid w:val="008E04E1"/>
    <w:pPr>
      <w:widowControl/>
      <w:adjustRightInd w:val="0"/>
      <w:spacing w:before="60" w:after="60"/>
      <w:jc w:val="left"/>
    </w:pPr>
    <w:rPr>
      <w:rFonts w:ascii="Times New Roman" w:eastAsia="宋体" w:hAnsi="Times New Roman" w:cs="Times New Roman"/>
      <w:kern w:val="0"/>
      <w:sz w:val="24"/>
      <w:szCs w:val="20"/>
    </w:rPr>
  </w:style>
  <w:style w:type="paragraph" w:customStyle="1" w:styleId="affffff0">
    <w:name w:val="五级条标题"/>
    <w:basedOn w:val="afffff7"/>
    <w:next w:val="afff9"/>
    <w:qFormat/>
    <w:rsid w:val="008E04E1"/>
    <w:pPr>
      <w:outlineLvl w:val="6"/>
    </w:pPr>
  </w:style>
  <w:style w:type="paragraph" w:customStyle="1" w:styleId="220">
    <w:name w:val="正文文本 22"/>
    <w:basedOn w:val="aa"/>
    <w:qFormat/>
    <w:rsid w:val="008E04E1"/>
    <w:pPr>
      <w:widowControl/>
      <w:overflowPunct w:val="0"/>
      <w:autoSpaceDE w:val="0"/>
      <w:autoSpaceDN w:val="0"/>
      <w:adjustRightInd w:val="0"/>
      <w:ind w:left="720" w:hanging="720"/>
    </w:pPr>
    <w:rPr>
      <w:rFonts w:ascii="Times New Roman" w:eastAsia="宋体" w:hAnsi="Times New Roman" w:cs="Times New Roman"/>
      <w:kern w:val="0"/>
      <w:sz w:val="24"/>
      <w:szCs w:val="20"/>
    </w:rPr>
  </w:style>
  <w:style w:type="paragraph" w:customStyle="1" w:styleId="style82f9af9af9a">
    <w:name w:val="style82 f9a f9a f9a"/>
    <w:basedOn w:val="aa"/>
    <w:qFormat/>
    <w:rsid w:val="008E04E1"/>
    <w:pPr>
      <w:widowControl/>
      <w:adjustRightInd w:val="0"/>
      <w:spacing w:beforeAutospacing="1" w:afterAutospacing="1" w:line="276" w:lineRule="auto"/>
      <w:jc w:val="left"/>
    </w:pPr>
    <w:rPr>
      <w:rFonts w:ascii="宋体" w:eastAsia="宋体" w:hAnsi="宋体" w:cs="Times New Roman"/>
      <w:kern w:val="0"/>
      <w:sz w:val="24"/>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a"/>
    <w:qFormat/>
    <w:rsid w:val="008E04E1"/>
    <w:pPr>
      <w:adjustRightInd w:val="0"/>
      <w:spacing w:line="360" w:lineRule="auto"/>
    </w:pPr>
    <w:rPr>
      <w:rFonts w:ascii="Times New Roman" w:eastAsia="宋体" w:hAnsi="Times New Roman" w:cs="Times New Roman"/>
      <w:kern w:val="0"/>
      <w:sz w:val="24"/>
      <w:szCs w:val="20"/>
    </w:rPr>
  </w:style>
  <w:style w:type="paragraph" w:customStyle="1" w:styleId="CharChar1CharCharCharCharCharChar">
    <w:name w:val="Char Char1 Char Char Char Char Char Char"/>
    <w:basedOn w:val="aa"/>
    <w:qFormat/>
    <w:rsid w:val="008E04E1"/>
    <w:pPr>
      <w:adjustRightInd w:val="0"/>
    </w:pPr>
    <w:rPr>
      <w:rFonts w:ascii="仿宋_GB2312" w:eastAsia="仿宋_GB2312" w:hAnsi="Times New Roman" w:cs="Times New Roman"/>
      <w:b/>
      <w:sz w:val="32"/>
      <w:szCs w:val="20"/>
    </w:rPr>
  </w:style>
  <w:style w:type="paragraph" w:customStyle="1" w:styleId="46">
    <w:name w:val="4"/>
    <w:basedOn w:val="aa"/>
    <w:next w:val="22"/>
    <w:qFormat/>
    <w:rsid w:val="008E04E1"/>
    <w:pPr>
      <w:adjustRightInd w:val="0"/>
      <w:spacing w:after="120" w:line="480" w:lineRule="auto"/>
      <w:ind w:leftChars="200" w:left="200"/>
    </w:pPr>
    <w:rPr>
      <w:rFonts w:ascii="Times New Roman" w:eastAsia="宋体" w:hAnsi="Times New Roman" w:cs="Times New Roman"/>
      <w:sz w:val="24"/>
      <w:szCs w:val="20"/>
    </w:rPr>
  </w:style>
  <w:style w:type="paragraph" w:customStyle="1" w:styleId="affffff1">
    <w:name w:val="冯广丽"/>
    <w:basedOn w:val="aa"/>
    <w:qFormat/>
    <w:rsid w:val="008E04E1"/>
    <w:pPr>
      <w:spacing w:line="360" w:lineRule="auto"/>
      <w:ind w:firstLineChars="200" w:firstLine="200"/>
    </w:pPr>
    <w:rPr>
      <w:rFonts w:ascii="宋体" w:eastAsia="宋体" w:hAnsi="宋体" w:cs="Times New Roman"/>
      <w:snapToGrid w:val="0"/>
      <w:kern w:val="0"/>
      <w:sz w:val="24"/>
      <w:szCs w:val="20"/>
    </w:rPr>
  </w:style>
  <w:style w:type="paragraph" w:customStyle="1" w:styleId="39">
    <w:name w:val="数字标题3"/>
    <w:basedOn w:val="3"/>
    <w:next w:val="aa"/>
    <w:qFormat/>
    <w:rsid w:val="008E04E1"/>
    <w:pPr>
      <w:adjustRightInd w:val="0"/>
      <w:spacing w:line="240" w:lineRule="auto"/>
      <w:ind w:firstLineChars="0" w:firstLine="0"/>
    </w:pPr>
    <w:rPr>
      <w:sz w:val="28"/>
    </w:rPr>
  </w:style>
  <w:style w:type="paragraph" w:customStyle="1" w:styleId="affffff2">
    <w:name w:val="标书表格字体格式"/>
    <w:next w:val="affffe"/>
    <w:qFormat/>
    <w:rsid w:val="008E04E1"/>
    <w:rPr>
      <w:kern w:val="2"/>
      <w:sz w:val="21"/>
    </w:rPr>
  </w:style>
  <w:style w:type="paragraph" w:customStyle="1" w:styleId="a9">
    <w:name w:val="正文表标题"/>
    <w:next w:val="afff9"/>
    <w:qFormat/>
    <w:rsid w:val="008E04E1"/>
    <w:pPr>
      <w:numPr>
        <w:numId w:val="15"/>
      </w:numPr>
      <w:jc w:val="center"/>
    </w:pPr>
    <w:rPr>
      <w:rFonts w:ascii="黑体" w:eastAsia="黑体"/>
      <w:sz w:val="21"/>
    </w:rPr>
  </w:style>
  <w:style w:type="paragraph" w:customStyle="1" w:styleId="111">
    <w:name w:val="索引 11"/>
    <w:basedOn w:val="aa"/>
    <w:next w:val="aa"/>
    <w:uiPriority w:val="99"/>
    <w:qFormat/>
    <w:rsid w:val="008E04E1"/>
    <w:pPr>
      <w:spacing w:line="360" w:lineRule="auto"/>
    </w:pPr>
    <w:rPr>
      <w:rFonts w:ascii="仿宋_GB2312" w:eastAsia="仿宋_GB2312" w:hAnsi="Times New Roman" w:cs="Times New Roman"/>
      <w:snapToGrid w:val="0"/>
      <w:kern w:val="0"/>
      <w:sz w:val="24"/>
      <w:szCs w:val="20"/>
    </w:rPr>
  </w:style>
  <w:style w:type="paragraph" w:customStyle="1" w:styleId="MMTopic4">
    <w:name w:val="MM Topic 4"/>
    <w:basedOn w:val="40"/>
    <w:qFormat/>
    <w:rsid w:val="008E04E1"/>
    <w:pPr>
      <w:numPr>
        <w:ilvl w:val="3"/>
        <w:numId w:val="5"/>
      </w:numPr>
      <w:tabs>
        <w:tab w:val="left" w:pos="864"/>
      </w:tabs>
    </w:pPr>
  </w:style>
  <w:style w:type="paragraph" w:customStyle="1" w:styleId="3H3">
    <w:name w:val="样式 标题 3H3 + 两端对齐"/>
    <w:basedOn w:val="3"/>
    <w:qFormat/>
    <w:rsid w:val="008E04E1"/>
    <w:pPr>
      <w:keepLines w:val="0"/>
      <w:adjustRightInd w:val="0"/>
      <w:spacing w:before="0" w:after="0" w:line="240" w:lineRule="auto"/>
      <w:ind w:firstLineChars="0" w:firstLine="0"/>
      <w:jc w:val="left"/>
    </w:pPr>
    <w:rPr>
      <w:sz w:val="21"/>
    </w:rPr>
  </w:style>
  <w:style w:type="paragraph" w:customStyle="1" w:styleId="074">
    <w:name w:val="正文样式 首行缩进:  0.74 厘米"/>
    <w:basedOn w:val="aa"/>
    <w:qFormat/>
    <w:rsid w:val="008E04E1"/>
    <w:pPr>
      <w:spacing w:beforeLines="50" w:line="360" w:lineRule="auto"/>
      <w:ind w:firstLine="420"/>
    </w:pPr>
    <w:rPr>
      <w:rFonts w:ascii="Times New Roman" w:eastAsia="宋体" w:hAnsi="Times New Roman" w:cs="Times New Roman"/>
      <w:sz w:val="24"/>
      <w:szCs w:val="20"/>
    </w:rPr>
  </w:style>
  <w:style w:type="paragraph" w:customStyle="1" w:styleId="Char3CharCharCharCharCharChar">
    <w:name w:val="Char3 Char Char Char Char Char Char"/>
    <w:basedOn w:val="aa"/>
    <w:qFormat/>
    <w:rsid w:val="008E04E1"/>
    <w:pPr>
      <w:snapToGrid w:val="0"/>
      <w:spacing w:line="360" w:lineRule="auto"/>
    </w:pPr>
    <w:rPr>
      <w:rFonts w:ascii="Arial" w:eastAsia="黑体" w:hAnsi="Arial" w:cs="Times New Roman"/>
      <w:kern w:val="0"/>
      <w:szCs w:val="20"/>
    </w:rPr>
  </w:style>
  <w:style w:type="paragraph" w:customStyle="1" w:styleId="a10">
    <w:name w:val="a1"/>
    <w:basedOn w:val="aa"/>
    <w:qFormat/>
    <w:rsid w:val="008E04E1"/>
    <w:pPr>
      <w:widowControl/>
      <w:adjustRightInd w:val="0"/>
      <w:spacing w:line="300" w:lineRule="atLeast"/>
      <w:jc w:val="left"/>
    </w:pPr>
    <w:rPr>
      <w:rFonts w:ascii="宋体" w:eastAsia="宋体" w:hAnsi="宋体" w:cs="Times New Roman"/>
      <w:kern w:val="0"/>
      <w:sz w:val="18"/>
      <w:szCs w:val="20"/>
    </w:rPr>
  </w:style>
  <w:style w:type="paragraph" w:customStyle="1" w:styleId="affffff3">
    <w:name w:val="规划正文"/>
    <w:basedOn w:val="aa"/>
    <w:qFormat/>
    <w:rsid w:val="008E04E1"/>
    <w:pPr>
      <w:spacing w:beforeLines="100" w:line="360" w:lineRule="auto"/>
      <w:jc w:val="left"/>
    </w:pPr>
    <w:rPr>
      <w:rFonts w:ascii="Arial" w:eastAsia="仿宋_GB2312" w:hAnsi="Arial" w:cs="Times New Roman"/>
      <w:sz w:val="28"/>
      <w:szCs w:val="20"/>
    </w:rPr>
  </w:style>
  <w:style w:type="paragraph" w:customStyle="1" w:styleId="MMTopic2">
    <w:name w:val="MM Topic 2"/>
    <w:basedOn w:val="2"/>
    <w:qFormat/>
    <w:rsid w:val="008E04E1"/>
    <w:pPr>
      <w:numPr>
        <w:ilvl w:val="1"/>
        <w:numId w:val="5"/>
      </w:numPr>
      <w:spacing w:line="412" w:lineRule="auto"/>
    </w:pPr>
    <w:rPr>
      <w:snapToGrid/>
      <w:kern w:val="2"/>
      <w:sz w:val="32"/>
    </w:rPr>
  </w:style>
  <w:style w:type="paragraph" w:customStyle="1" w:styleId="1f6">
    <w:name w:val="样式1"/>
    <w:basedOn w:val="aa"/>
    <w:qFormat/>
    <w:rsid w:val="008E04E1"/>
    <w:pPr>
      <w:spacing w:line="360" w:lineRule="exact"/>
      <w:ind w:firstLineChars="200" w:firstLine="200"/>
    </w:pPr>
    <w:rPr>
      <w:rFonts w:ascii="Arial" w:eastAsia="宋体" w:hAnsi="Arial" w:cs="Times New Roman"/>
      <w:szCs w:val="20"/>
    </w:rPr>
  </w:style>
  <w:style w:type="paragraph" w:customStyle="1" w:styleId="33Charh33BoldHeadbh1level3PIM3">
    <w:name w:val="样式 标题 3标题 3 Char第二层条h33Bold Headbh章标题1小标题level_3PIM 3..."/>
    <w:basedOn w:val="3"/>
    <w:qFormat/>
    <w:rsid w:val="008E04E1"/>
    <w:pPr>
      <w:adjustRightInd w:val="0"/>
      <w:snapToGrid w:val="0"/>
      <w:spacing w:before="0" w:after="0" w:line="360" w:lineRule="auto"/>
      <w:ind w:firstLineChars="0" w:firstLine="0"/>
    </w:pPr>
    <w:rPr>
      <w:rFonts w:ascii="黑体" w:eastAsia="黑体" w:hAnsi="宋体"/>
      <w:b w:val="0"/>
      <w:color w:val="000000"/>
      <w:kern w:val="0"/>
      <w:sz w:val="28"/>
    </w:rPr>
  </w:style>
  <w:style w:type="paragraph" w:customStyle="1" w:styleId="CharCharCharCharCharCharCharCharCharCharCharChar1Char">
    <w:name w:val="Char Char Char Char Char Char Char Char Char Char Char Char1 Char"/>
    <w:basedOn w:val="aa"/>
    <w:qFormat/>
    <w:rsid w:val="008E04E1"/>
    <w:pPr>
      <w:adjustRightInd w:val="0"/>
    </w:pPr>
    <w:rPr>
      <w:rFonts w:ascii="Tahoma" w:eastAsia="宋体" w:hAnsi="Tahoma" w:cs="Times New Roman"/>
      <w:sz w:val="24"/>
      <w:szCs w:val="20"/>
    </w:rPr>
  </w:style>
  <w:style w:type="paragraph" w:customStyle="1" w:styleId="L1">
    <w:name w:val="标准有序列表（L1）"/>
    <w:basedOn w:val="ae"/>
    <w:qFormat/>
    <w:rsid w:val="008E04E1"/>
    <w:pPr>
      <w:tabs>
        <w:tab w:val="left" w:pos="0"/>
        <w:tab w:val="left" w:pos="992"/>
      </w:tabs>
      <w:snapToGrid w:val="0"/>
      <w:spacing w:line="360" w:lineRule="auto"/>
      <w:ind w:firstLine="0"/>
    </w:pPr>
    <w:rPr>
      <w:rFonts w:ascii="黑体" w:eastAsia="黑体" w:hAnsi="宋体"/>
      <w:color w:val="000000"/>
      <w:sz w:val="24"/>
    </w:rPr>
  </w:style>
  <w:style w:type="paragraph" w:customStyle="1" w:styleId="3a">
    <w:name w:val="样式3"/>
    <w:basedOn w:val="2e"/>
    <w:qFormat/>
    <w:rsid w:val="008E04E1"/>
    <w:pPr>
      <w:spacing w:beforeLines="100"/>
      <w:jc w:val="left"/>
    </w:pPr>
  </w:style>
  <w:style w:type="paragraph" w:customStyle="1" w:styleId="213">
    <w:name w:val="正文文本 21"/>
    <w:basedOn w:val="aa"/>
    <w:qFormat/>
    <w:rsid w:val="008E04E1"/>
    <w:pPr>
      <w:adjustRightInd w:val="0"/>
      <w:spacing w:line="300" w:lineRule="auto"/>
      <w:jc w:val="center"/>
    </w:pPr>
    <w:rPr>
      <w:rFonts w:ascii="宋体" w:eastAsia="宋体" w:hAnsi="宋体" w:cs="Times New Roman" w:hint="eastAsia"/>
      <w:snapToGrid w:val="0"/>
      <w:kern w:val="0"/>
      <w:sz w:val="24"/>
      <w:szCs w:val="20"/>
    </w:rPr>
  </w:style>
  <w:style w:type="paragraph" w:customStyle="1" w:styleId="affffff4">
    <w:name w:val="正文（标题三）"/>
    <w:basedOn w:val="aa"/>
    <w:qFormat/>
    <w:rsid w:val="008E04E1"/>
    <w:pPr>
      <w:adjustRightInd w:val="0"/>
      <w:spacing w:line="360" w:lineRule="auto"/>
      <w:ind w:firstLineChars="200" w:firstLine="200"/>
    </w:pPr>
    <w:rPr>
      <w:rFonts w:ascii="Times New Roman" w:eastAsia="宋体" w:hAnsi="Times New Roman" w:cs="Times New Roman"/>
      <w:sz w:val="24"/>
      <w:szCs w:val="20"/>
    </w:rPr>
  </w:style>
  <w:style w:type="paragraph" w:customStyle="1" w:styleId="af17cgridlangnp1033langf">
    <w:name w:val="af17cgridlangnp1033langf"/>
    <w:qFormat/>
    <w:rsid w:val="008E04E1"/>
    <w:pPr>
      <w:widowControl w:val="0"/>
      <w:autoSpaceDE w:val="0"/>
      <w:autoSpaceDN w:val="0"/>
      <w:adjustRightInd w:val="0"/>
      <w:spacing w:before="156" w:line="360" w:lineRule="atLeast"/>
      <w:ind w:left="567" w:firstLine="510"/>
      <w:jc w:val="both"/>
    </w:pPr>
  </w:style>
  <w:style w:type="paragraph" w:customStyle="1" w:styleId="4dbapp">
    <w:name w:val="标题 4（dbapp）"/>
    <w:basedOn w:val="40"/>
    <w:next w:val="aa"/>
    <w:qFormat/>
    <w:rsid w:val="008E04E1"/>
    <w:pPr>
      <w:widowControl/>
      <w:tabs>
        <w:tab w:val="left" w:pos="360"/>
      </w:tabs>
      <w:spacing w:after="156" w:line="374" w:lineRule="auto"/>
      <w:jc w:val="left"/>
    </w:pPr>
    <w:rPr>
      <w:rFonts w:ascii="Times New Roman" w:eastAsia="方正兰亭黑简体" w:hAnsi="Times New Roman"/>
      <w:kern w:val="0"/>
    </w:rPr>
  </w:style>
  <w:style w:type="paragraph" w:customStyle="1" w:styleId="xl30">
    <w:name w:val="xl30"/>
    <w:basedOn w:val="aa"/>
    <w:qFormat/>
    <w:rsid w:val="008E04E1"/>
    <w:pPr>
      <w:widowControl/>
      <w:pBdr>
        <w:left w:val="single" w:sz="4" w:space="0" w:color="auto"/>
        <w:right w:val="single" w:sz="4" w:space="0" w:color="auto"/>
      </w:pBdr>
      <w:spacing w:beforeAutospacing="1" w:afterAutospacing="1"/>
      <w:jc w:val="center"/>
    </w:pPr>
    <w:rPr>
      <w:rFonts w:ascii="Times New Roman" w:eastAsia="Arial Unicode MS" w:hAnsi="Times New Roman" w:cs="Times New Roman"/>
      <w:kern w:val="0"/>
      <w:szCs w:val="20"/>
    </w:rPr>
  </w:style>
  <w:style w:type="paragraph" w:customStyle="1" w:styleId="GB2312106">
    <w:name w:val="样式 仿宋_GB2312 小三 左侧:  1.06 厘米"/>
    <w:basedOn w:val="aa"/>
    <w:qFormat/>
    <w:rsid w:val="008E04E1"/>
    <w:pPr>
      <w:adjustRightInd w:val="0"/>
      <w:spacing w:line="360" w:lineRule="auto"/>
      <w:ind w:left="601"/>
    </w:pPr>
    <w:rPr>
      <w:rFonts w:ascii="仿宋_GB2312" w:eastAsia="仿宋_GB2312" w:hAnsi="Times New Roman" w:cs="Times New Roman"/>
      <w:sz w:val="24"/>
      <w:szCs w:val="20"/>
    </w:rPr>
  </w:style>
  <w:style w:type="paragraph" w:customStyle="1" w:styleId="f9astyle88f9a">
    <w:name w:val="f9a style88 f9a"/>
    <w:basedOn w:val="aa"/>
    <w:qFormat/>
    <w:rsid w:val="008E04E1"/>
    <w:pPr>
      <w:widowControl/>
      <w:adjustRightInd w:val="0"/>
      <w:spacing w:beforeAutospacing="1" w:afterAutospacing="1" w:line="276" w:lineRule="auto"/>
      <w:jc w:val="left"/>
    </w:pPr>
    <w:rPr>
      <w:rFonts w:ascii="宋体" w:eastAsia="宋体" w:hAnsi="宋体" w:cs="Times New Roman"/>
      <w:kern w:val="0"/>
      <w:sz w:val="24"/>
      <w:szCs w:val="20"/>
    </w:rPr>
  </w:style>
  <w:style w:type="paragraph" w:customStyle="1" w:styleId="410">
    <w:name w:val="修订41"/>
    <w:hidden/>
    <w:uiPriority w:val="99"/>
    <w:semiHidden/>
    <w:qFormat/>
    <w:rsid w:val="008E04E1"/>
    <w:rPr>
      <w:rFonts w:ascii="Calibri" w:hAnsi="Calibri"/>
      <w:kern w:val="2"/>
      <w:sz w:val="21"/>
      <w:szCs w:val="22"/>
    </w:rPr>
  </w:style>
  <w:style w:type="paragraph" w:customStyle="1" w:styleId="55">
    <w:name w:val="修订5"/>
    <w:hidden/>
    <w:uiPriority w:val="99"/>
    <w:semiHidden/>
    <w:rsid w:val="008E04E1"/>
    <w:rPr>
      <w:rFonts w:ascii="Calibri" w:hAnsi="Calibri"/>
      <w:kern w:val="2"/>
      <w:sz w:val="21"/>
      <w:szCs w:val="22"/>
    </w:rPr>
  </w:style>
  <w:style w:type="paragraph" w:customStyle="1" w:styleId="63">
    <w:name w:val="修订6"/>
    <w:hidden/>
    <w:uiPriority w:val="99"/>
    <w:semiHidden/>
    <w:qFormat/>
    <w:rsid w:val="008E04E1"/>
    <w:rPr>
      <w:rFonts w:ascii="Calibri" w:hAnsi="Calibri"/>
      <w:kern w:val="2"/>
      <w:sz w:val="21"/>
      <w:szCs w:val="22"/>
    </w:rPr>
  </w:style>
  <w:style w:type="paragraph" w:customStyle="1" w:styleId="72">
    <w:name w:val="修订7"/>
    <w:hidden/>
    <w:uiPriority w:val="99"/>
    <w:semiHidden/>
    <w:rsid w:val="008E04E1"/>
    <w:rPr>
      <w:rFonts w:asciiTheme="minorHAnsi" w:eastAsiaTheme="minorEastAsia" w:hAnsiTheme="minorHAnsi" w:cstheme="minorBidi"/>
      <w:kern w:val="2"/>
      <w:sz w:val="21"/>
      <w:szCs w:val="22"/>
    </w:rPr>
  </w:style>
  <w:style w:type="paragraph" w:customStyle="1" w:styleId="82">
    <w:name w:val="修订8"/>
    <w:hidden/>
    <w:uiPriority w:val="99"/>
    <w:semiHidden/>
    <w:rsid w:val="008E04E1"/>
    <w:rPr>
      <w:rFonts w:asciiTheme="minorHAnsi" w:eastAsiaTheme="minorEastAsia" w:hAnsiTheme="minorHAnsi" w:cstheme="minorBidi"/>
      <w:kern w:val="2"/>
      <w:sz w:val="21"/>
      <w:szCs w:val="22"/>
    </w:rPr>
  </w:style>
  <w:style w:type="paragraph" w:customStyle="1" w:styleId="92">
    <w:name w:val="修订9"/>
    <w:hidden/>
    <w:uiPriority w:val="99"/>
    <w:semiHidden/>
    <w:rsid w:val="008E04E1"/>
    <w:rPr>
      <w:rFonts w:asciiTheme="minorHAnsi" w:eastAsiaTheme="minorEastAsia" w:hAnsiTheme="minorHAnsi" w:cstheme="minorBidi"/>
      <w:kern w:val="2"/>
      <w:sz w:val="21"/>
      <w:szCs w:val="22"/>
    </w:rPr>
  </w:style>
  <w:style w:type="paragraph" w:styleId="affffff5">
    <w:name w:val="Revision"/>
    <w:hidden/>
    <w:uiPriority w:val="99"/>
    <w:semiHidden/>
    <w:rsid w:val="00F16919"/>
    <w:rPr>
      <w:rFonts w:asciiTheme="minorHAnsi" w:eastAsiaTheme="minorEastAsia" w:hAnsiTheme="minorHAnsi" w:cstheme="minorBidi"/>
      <w:kern w:val="2"/>
      <w:sz w:val="21"/>
      <w:szCs w:val="22"/>
    </w:rPr>
  </w:style>
  <w:style w:type="paragraph" w:customStyle="1" w:styleId="p">
    <w:name w:val="p"/>
    <w:basedOn w:val="aa"/>
    <w:rsid w:val="00935DCB"/>
    <w:pPr>
      <w:widowControl/>
      <w:spacing w:before="100" w:beforeAutospacing="1" w:after="100" w:afterAutospacing="1"/>
      <w:jc w:val="left"/>
    </w:pPr>
    <w:rPr>
      <w:rFonts w:ascii="宋体" w:eastAsia="宋体" w:hAnsi="宋体" w:cs="宋体"/>
      <w:kern w:val="0"/>
      <w:sz w:val="24"/>
      <w:szCs w:val="24"/>
    </w:rPr>
  </w:style>
  <w:style w:type="character" w:customStyle="1" w:styleId="text-tag2">
    <w:name w:val="text-tag2"/>
    <w:basedOn w:val="ab"/>
    <w:rsid w:val="00935DCB"/>
  </w:style>
  <w:style w:type="character" w:customStyle="1" w:styleId="2Char5">
    <w:name w:val="正文首行缩进2字符 Char"/>
    <w:link w:val="2f2"/>
    <w:uiPriority w:val="99"/>
    <w:qFormat/>
    <w:locked/>
    <w:rsid w:val="00601A86"/>
    <w:rPr>
      <w:sz w:val="24"/>
    </w:rPr>
  </w:style>
  <w:style w:type="paragraph" w:customStyle="1" w:styleId="2f2">
    <w:name w:val="正文首行缩进2字符"/>
    <w:basedOn w:val="aa"/>
    <w:link w:val="2Char5"/>
    <w:uiPriority w:val="99"/>
    <w:qFormat/>
    <w:rsid w:val="00601A86"/>
    <w:pPr>
      <w:spacing w:line="360" w:lineRule="auto"/>
      <w:ind w:firstLine="482"/>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70191">
      <w:bodyDiv w:val="1"/>
      <w:marLeft w:val="0"/>
      <w:marRight w:val="0"/>
      <w:marTop w:val="0"/>
      <w:marBottom w:val="0"/>
      <w:divBdr>
        <w:top w:val="none" w:sz="0" w:space="0" w:color="auto"/>
        <w:left w:val="none" w:sz="0" w:space="0" w:color="auto"/>
        <w:bottom w:val="none" w:sz="0" w:space="0" w:color="auto"/>
        <w:right w:val="none" w:sz="0" w:space="0" w:color="auto"/>
      </w:divBdr>
    </w:div>
    <w:div w:id="726612782">
      <w:bodyDiv w:val="1"/>
      <w:marLeft w:val="0"/>
      <w:marRight w:val="0"/>
      <w:marTop w:val="0"/>
      <w:marBottom w:val="0"/>
      <w:divBdr>
        <w:top w:val="none" w:sz="0" w:space="0" w:color="auto"/>
        <w:left w:val="none" w:sz="0" w:space="0" w:color="auto"/>
        <w:bottom w:val="none" w:sz="0" w:space="0" w:color="auto"/>
        <w:right w:val="none" w:sz="0" w:space="0" w:color="auto"/>
      </w:divBdr>
    </w:div>
    <w:div w:id="140479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13</Pages>
  <Words>1464</Words>
  <Characters>8348</Characters>
  <Application>Microsoft Office Word</Application>
  <DocSecurity>0</DocSecurity>
  <Lines>69</Lines>
  <Paragraphs>19</Paragraphs>
  <ScaleCrop>false</ScaleCrop>
  <Company>Microsoft</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李洁静</dc:creator>
  <cp:lastModifiedBy>郑 枝杰</cp:lastModifiedBy>
  <cp:revision>72</cp:revision>
  <cp:lastPrinted>2022-09-26T07:23:00Z</cp:lastPrinted>
  <dcterms:created xsi:type="dcterms:W3CDTF">2022-08-26T06:50:00Z</dcterms:created>
  <dcterms:modified xsi:type="dcterms:W3CDTF">2022-10-18T13:11:00Z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BD218E0157494F54990D5735A18D5DA0</vt:lpwstr>
  </property>
</Properties>
</file>