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1"/>
        <w:widowControl/>
        <w:spacing w:line="435" w:lineRule="atLeast"/>
        <w:ind w:firstLine="420"/>
        <w:jc w:val="center"/>
        <w:rPr>
          <w:rStyle w:val="90"/>
          <w:rFonts w:ascii="宋体" w:hAnsi="宋体" w:eastAsia="宋体" w:cs="宋体"/>
          <w:sz w:val="36"/>
          <w:szCs w:val="36"/>
        </w:rPr>
      </w:pPr>
    </w:p>
    <w:p>
      <w:pPr>
        <w:pStyle w:val="81"/>
        <w:widowControl/>
        <w:spacing w:line="435" w:lineRule="atLeast"/>
        <w:ind w:firstLine="420"/>
        <w:jc w:val="center"/>
        <w:rPr>
          <w:rStyle w:val="90"/>
          <w:rFonts w:ascii="宋体" w:hAnsi="宋体" w:eastAsia="宋体" w:cs="宋体"/>
          <w:sz w:val="36"/>
          <w:szCs w:val="36"/>
        </w:rPr>
      </w:pPr>
    </w:p>
    <w:p>
      <w:pPr>
        <w:pStyle w:val="81"/>
        <w:widowControl/>
        <w:spacing w:line="435" w:lineRule="atLeast"/>
        <w:jc w:val="center"/>
        <w:rPr>
          <w:rStyle w:val="90"/>
          <w:rFonts w:ascii="宋体" w:hAnsi="宋体" w:eastAsia="宋体" w:cs="宋体"/>
          <w:sz w:val="36"/>
          <w:szCs w:val="36"/>
        </w:rPr>
      </w:pPr>
      <w:r>
        <w:rPr>
          <w:rStyle w:val="90"/>
          <w:rFonts w:hint="eastAsia" w:ascii="宋体" w:hAnsi="宋体" w:eastAsia="宋体" w:cs="宋体"/>
          <w:sz w:val="36"/>
          <w:szCs w:val="36"/>
        </w:rPr>
        <w:t>湛江文化中心及配套设施项目三馆施工总承包</w:t>
      </w:r>
    </w:p>
    <w:p>
      <w:pPr>
        <w:pStyle w:val="81"/>
        <w:widowControl/>
        <w:spacing w:line="435" w:lineRule="atLeast"/>
        <w:jc w:val="center"/>
        <w:rPr>
          <w:rStyle w:val="90"/>
          <w:rFonts w:hint="default" w:ascii="宋体" w:hAnsi="宋体" w:eastAsia="宋体" w:cs="宋体"/>
          <w:sz w:val="36"/>
          <w:szCs w:val="36"/>
          <w:lang w:val="en-US"/>
        </w:rPr>
      </w:pPr>
      <w:r>
        <w:rPr>
          <w:rStyle w:val="90"/>
          <w:rFonts w:hint="eastAsia" w:ascii="宋体" w:hAnsi="宋体" w:eastAsia="宋体" w:cs="宋体"/>
          <w:sz w:val="36"/>
          <w:szCs w:val="36"/>
          <w:lang w:val="en-US" w:eastAsia="zh-CN"/>
        </w:rPr>
        <w:t>白蚁防治分包询价</w:t>
      </w:r>
    </w:p>
    <w:p>
      <w:pPr>
        <w:pStyle w:val="81"/>
        <w:widowControl/>
        <w:spacing w:line="435" w:lineRule="atLeast"/>
        <w:jc w:val="center"/>
        <w:rPr>
          <w:rStyle w:val="90"/>
          <w:rFonts w:ascii="宋体" w:hAnsi="宋体" w:eastAsia="宋体" w:cs="宋体"/>
          <w:sz w:val="36"/>
          <w:szCs w:val="36"/>
        </w:rPr>
      </w:pPr>
    </w:p>
    <w:p>
      <w:pPr>
        <w:jc w:val="center"/>
        <w:rPr>
          <w:rFonts w:ascii="宋体" w:hAnsi="宋体" w:eastAsia="宋体" w:cs="宋体"/>
          <w:b/>
          <w:bCs/>
          <w:sz w:val="36"/>
          <w:szCs w:val="36"/>
        </w:rPr>
      </w:pPr>
    </w:p>
    <w:p>
      <w:pPr>
        <w:rPr>
          <w:rFonts w:ascii="宋体" w:hAnsi="宋体" w:eastAsia="宋体" w:cs="宋体"/>
          <w:b/>
          <w:bCs/>
          <w:sz w:val="36"/>
          <w:szCs w:val="36"/>
        </w:rPr>
      </w:pPr>
    </w:p>
    <w:p>
      <w:pPr>
        <w:spacing w:line="360" w:lineRule="auto"/>
        <w:jc w:val="center"/>
        <w:rPr>
          <w:rFonts w:ascii="宋体" w:hAnsi="宋体" w:eastAsia="宋体" w:cs="宋体"/>
          <w:sz w:val="36"/>
          <w:szCs w:val="20"/>
          <w:u w:val="single"/>
        </w:rPr>
      </w:pPr>
    </w:p>
    <w:p>
      <w:pPr>
        <w:spacing w:line="360" w:lineRule="auto"/>
        <w:jc w:val="center"/>
        <w:rPr>
          <w:rFonts w:ascii="宋体" w:hAnsi="宋体" w:eastAsia="宋体" w:cs="宋体"/>
          <w:sz w:val="36"/>
          <w:szCs w:val="20"/>
          <w:u w:val="single"/>
        </w:rPr>
      </w:pPr>
    </w:p>
    <w:p>
      <w:pPr>
        <w:spacing w:line="360" w:lineRule="auto"/>
        <w:rPr>
          <w:rFonts w:ascii="宋体" w:hAnsi="宋体" w:eastAsia="宋体" w:cs="宋体"/>
          <w:sz w:val="36"/>
          <w:szCs w:val="20"/>
          <w:u w:val="single"/>
        </w:rPr>
      </w:pPr>
    </w:p>
    <w:p>
      <w:pPr>
        <w:spacing w:line="360" w:lineRule="auto"/>
        <w:jc w:val="center"/>
        <w:rPr>
          <w:rFonts w:ascii="宋体" w:hAnsi="宋体" w:eastAsia="宋体" w:cs="宋体"/>
          <w:b/>
          <w:bCs/>
          <w:spacing w:val="26"/>
          <w:sz w:val="110"/>
          <w:szCs w:val="110"/>
          <w14:shadow w14:blurRad="50800" w14:dist="38100" w14:dir="2700000" w14:sx="100000" w14:sy="100000" w14:kx="0" w14:ky="0" w14:algn="tl">
            <w14:srgbClr w14:val="000000">
              <w14:alpha w14:val="60000"/>
            </w14:srgbClr>
          </w14:shadow>
        </w:rPr>
      </w:pPr>
      <w:r>
        <w:rPr>
          <w:rFonts w:hint="eastAsia" w:ascii="宋体" w:hAnsi="宋体" w:eastAsia="宋体" w:cs="宋体"/>
          <w:b/>
          <w:bCs/>
          <w:spacing w:val="26"/>
          <w:sz w:val="110"/>
          <w:szCs w:val="110"/>
          <w14:shadow w14:blurRad="50800" w14:dist="38100" w14:dir="2700000" w14:sx="100000" w14:sy="100000" w14:kx="0" w14:ky="0" w14:algn="tl">
            <w14:srgbClr w14:val="000000">
              <w14:alpha w14:val="60000"/>
            </w14:srgbClr>
          </w14:shadow>
        </w:rPr>
        <w:t>询价函</w:t>
      </w:r>
    </w:p>
    <w:p>
      <w:pPr>
        <w:spacing w:line="360" w:lineRule="auto"/>
        <w:rPr>
          <w:rFonts w:ascii="宋体" w:hAnsi="宋体" w:eastAsia="宋体" w:cs="宋体"/>
          <w:sz w:val="52"/>
          <w:szCs w:val="20"/>
        </w:rPr>
      </w:pPr>
    </w:p>
    <w:p>
      <w:pPr>
        <w:spacing w:line="360" w:lineRule="auto"/>
        <w:rPr>
          <w:rFonts w:ascii="宋体" w:hAnsi="宋体" w:eastAsia="宋体" w:cs="宋体"/>
          <w:sz w:val="52"/>
          <w:szCs w:val="20"/>
        </w:rPr>
      </w:pPr>
    </w:p>
    <w:p>
      <w:pPr>
        <w:spacing w:line="360" w:lineRule="auto"/>
        <w:rPr>
          <w:rFonts w:ascii="宋体" w:hAnsi="宋体" w:eastAsia="宋体" w:cs="宋体"/>
          <w:sz w:val="52"/>
          <w:szCs w:val="20"/>
        </w:rPr>
      </w:pPr>
    </w:p>
    <w:p>
      <w:pPr>
        <w:spacing w:line="360" w:lineRule="auto"/>
        <w:rPr>
          <w:rFonts w:ascii="宋体" w:hAnsi="宋体" w:eastAsia="宋体" w:cs="宋体"/>
          <w:sz w:val="52"/>
          <w:szCs w:val="20"/>
        </w:rPr>
      </w:pPr>
    </w:p>
    <w:p>
      <w:pPr>
        <w:pStyle w:val="81"/>
        <w:widowControl/>
        <w:spacing w:line="480" w:lineRule="atLeast"/>
        <w:jc w:val="center"/>
        <w:rPr>
          <w:rFonts w:ascii="宋体" w:hAnsi="宋体" w:eastAsia="宋体" w:cs="宋体"/>
          <w:b/>
          <w:sz w:val="32"/>
          <w:szCs w:val="20"/>
        </w:rPr>
      </w:pPr>
      <w:r>
        <w:rPr>
          <w:rFonts w:hint="eastAsia" w:ascii="宋体" w:hAnsi="宋体" w:eastAsia="宋体" w:cs="宋体"/>
          <w:b/>
          <w:sz w:val="32"/>
          <w:szCs w:val="20"/>
        </w:rPr>
        <w:t>中国机械工业建设集团有限公司</w:t>
      </w:r>
    </w:p>
    <w:p>
      <w:pPr>
        <w:widowControl/>
        <w:tabs>
          <w:tab w:val="left" w:pos="567"/>
        </w:tabs>
        <w:autoSpaceDE w:val="0"/>
        <w:autoSpaceDN w:val="0"/>
        <w:spacing w:line="460" w:lineRule="exact"/>
        <w:ind w:left="1446" w:hanging="1446" w:hangingChars="450"/>
        <w:jc w:val="center"/>
        <w:textAlignment w:val="bottom"/>
        <w:rPr>
          <w:rFonts w:ascii="宋体" w:hAnsi="宋体" w:eastAsia="宋体" w:cs="宋体"/>
          <w:b/>
          <w:sz w:val="32"/>
          <w:szCs w:val="20"/>
        </w:rPr>
      </w:pPr>
    </w:p>
    <w:p>
      <w:pPr>
        <w:widowControl/>
        <w:tabs>
          <w:tab w:val="left" w:pos="567"/>
        </w:tabs>
        <w:autoSpaceDE w:val="0"/>
        <w:autoSpaceDN w:val="0"/>
        <w:spacing w:line="460" w:lineRule="exact"/>
        <w:ind w:left="567" w:hanging="567"/>
        <w:jc w:val="center"/>
        <w:textAlignment w:val="bottom"/>
        <w:rPr>
          <w:rFonts w:ascii="宋体" w:hAnsi="宋体" w:eastAsia="宋体" w:cs="宋体"/>
          <w:b/>
          <w:sz w:val="32"/>
          <w:szCs w:val="20"/>
        </w:rPr>
      </w:pPr>
      <w:r>
        <w:rPr>
          <w:rFonts w:hint="eastAsia" w:ascii="宋体" w:hAnsi="宋体" w:eastAsia="宋体" w:cs="宋体"/>
          <w:b/>
          <w:sz w:val="32"/>
          <w:szCs w:val="20"/>
        </w:rPr>
        <w:t>二零二</w:t>
      </w:r>
      <w:r>
        <w:rPr>
          <w:rFonts w:hint="eastAsia" w:ascii="宋体" w:hAnsi="宋体" w:eastAsia="宋体" w:cs="宋体"/>
          <w:b/>
          <w:sz w:val="32"/>
          <w:szCs w:val="20"/>
          <w:lang w:val="en-US" w:eastAsia="zh-CN"/>
        </w:rPr>
        <w:t>二</w:t>
      </w:r>
      <w:r>
        <w:rPr>
          <w:rFonts w:hint="eastAsia" w:ascii="宋体" w:hAnsi="宋体" w:eastAsia="宋体" w:cs="宋体"/>
          <w:b/>
          <w:sz w:val="32"/>
          <w:szCs w:val="20"/>
        </w:rPr>
        <w:t>年</w:t>
      </w:r>
      <w:r>
        <w:rPr>
          <w:rFonts w:hint="eastAsia" w:ascii="宋体" w:hAnsi="宋体" w:eastAsia="宋体" w:cs="宋体"/>
          <w:b/>
          <w:sz w:val="32"/>
          <w:szCs w:val="20"/>
          <w:lang w:val="en-US" w:eastAsia="zh-CN"/>
        </w:rPr>
        <w:t>7</w:t>
      </w:r>
      <w:r>
        <w:rPr>
          <w:rFonts w:hint="eastAsia" w:ascii="宋体" w:hAnsi="宋体" w:eastAsia="宋体" w:cs="宋体"/>
          <w:b/>
          <w:sz w:val="32"/>
          <w:szCs w:val="20"/>
        </w:rPr>
        <w:t>月</w:t>
      </w:r>
    </w:p>
    <w:p>
      <w:pPr>
        <w:rPr>
          <w:rFonts w:ascii="宋体" w:hAnsi="宋体" w:eastAsia="宋体" w:cs="宋体"/>
          <w:b/>
          <w:sz w:val="32"/>
          <w:szCs w:val="20"/>
        </w:rPr>
      </w:pPr>
      <w:r>
        <w:rPr>
          <w:rFonts w:hint="eastAsia" w:ascii="宋体" w:hAnsi="宋体" w:eastAsia="宋体" w:cs="宋体"/>
          <w:b/>
          <w:sz w:val="32"/>
          <w:szCs w:val="20"/>
        </w:rPr>
        <w:br w:type="page"/>
      </w:r>
    </w:p>
    <w:p>
      <w:pPr>
        <w:pStyle w:val="81"/>
        <w:widowControl/>
        <w:spacing w:line="435" w:lineRule="atLeast"/>
        <w:jc w:val="center"/>
        <w:rPr>
          <w:rStyle w:val="90"/>
          <w:rFonts w:ascii="宋体" w:hAnsi="宋体" w:eastAsia="宋体" w:cs="宋体"/>
          <w:sz w:val="36"/>
          <w:szCs w:val="36"/>
        </w:rPr>
      </w:pPr>
      <w:r>
        <w:rPr>
          <w:rStyle w:val="90"/>
          <w:rFonts w:hint="eastAsia" w:ascii="宋体" w:hAnsi="宋体" w:eastAsia="宋体" w:cs="宋体"/>
          <w:sz w:val="36"/>
          <w:szCs w:val="36"/>
        </w:rPr>
        <w:t>湛江文化中心及配套设施项目三馆施工总承包</w:t>
      </w:r>
    </w:p>
    <w:p>
      <w:pPr>
        <w:pStyle w:val="81"/>
        <w:widowControl/>
        <w:spacing w:line="435" w:lineRule="atLeast"/>
        <w:jc w:val="center"/>
        <w:rPr>
          <w:rStyle w:val="90"/>
          <w:rFonts w:hint="default" w:ascii="宋体" w:hAnsi="宋体" w:eastAsia="宋体" w:cs="宋体"/>
          <w:sz w:val="36"/>
          <w:szCs w:val="36"/>
          <w:lang w:val="en-US"/>
        </w:rPr>
      </w:pPr>
      <w:r>
        <w:rPr>
          <w:rStyle w:val="90"/>
          <w:rFonts w:hint="eastAsia" w:ascii="宋体" w:hAnsi="宋体" w:eastAsia="宋体" w:cs="宋体"/>
          <w:sz w:val="36"/>
          <w:szCs w:val="36"/>
          <w:lang w:val="en-US" w:eastAsia="zh-CN"/>
        </w:rPr>
        <w:t>白蚁防治工程服务分包询价函</w:t>
      </w:r>
    </w:p>
    <w:p>
      <w:pPr>
        <w:spacing w:line="440" w:lineRule="exact"/>
        <w:jc w:val="left"/>
        <w:rPr>
          <w:rFonts w:ascii="宋体" w:hAnsi="宋体" w:eastAsia="宋体" w:cs="宋体"/>
          <w:b/>
          <w:sz w:val="24"/>
          <w:szCs w:val="24"/>
          <w:u w:val="single"/>
        </w:rPr>
      </w:pPr>
    </w:p>
    <w:p>
      <w:pPr>
        <w:spacing w:line="360" w:lineRule="auto"/>
        <w:jc w:val="left"/>
        <w:rPr>
          <w:rFonts w:ascii="宋体" w:hAnsi="宋体" w:eastAsia="宋体" w:cs="宋体"/>
          <w:b/>
          <w:sz w:val="28"/>
          <w:szCs w:val="28"/>
          <w:u w:val="single"/>
        </w:rPr>
      </w:pPr>
      <w:r>
        <w:rPr>
          <w:rFonts w:hint="eastAsia" w:ascii="仿宋" w:hAnsi="仿宋" w:eastAsia="仿宋" w:cs="仿宋"/>
          <w:b/>
          <w:sz w:val="28"/>
          <w:szCs w:val="24"/>
          <w:u w:val="single"/>
          <w:lang w:val="en-US" w:eastAsia="zh-CN"/>
        </w:rPr>
        <w:t xml:space="preserve">                          </w:t>
      </w:r>
      <w:r>
        <w:rPr>
          <w:rFonts w:hint="eastAsia" w:ascii="宋体" w:hAnsi="宋体" w:eastAsia="宋体" w:cs="宋体"/>
          <w:b/>
          <w:sz w:val="28"/>
          <w:szCs w:val="28"/>
          <w:u w:val="single"/>
        </w:rPr>
        <w:t>：</w:t>
      </w:r>
    </w:p>
    <w:p>
      <w:pPr>
        <w:pStyle w:val="81"/>
        <w:widowControl/>
        <w:spacing w:line="360" w:lineRule="auto"/>
        <w:ind w:firstLine="480"/>
        <w:rPr>
          <w:rFonts w:ascii="宋体" w:hAnsi="宋体" w:eastAsia="宋体" w:cs="宋体"/>
          <w:bCs/>
        </w:rPr>
      </w:pPr>
      <w:r>
        <w:rPr>
          <w:rFonts w:hint="eastAsia" w:ascii="宋体" w:hAnsi="宋体" w:eastAsia="宋体" w:cs="宋体"/>
        </w:rPr>
        <w:t>我司承包的湛江文化中心及配套设施项目三馆施工总承包项目中，</w:t>
      </w:r>
      <w:r>
        <w:rPr>
          <w:rFonts w:hint="eastAsia" w:ascii="宋体" w:hAnsi="宋体" w:eastAsia="宋体" w:cs="宋体"/>
          <w:kern w:val="2"/>
          <w:sz w:val="24"/>
          <w:szCs w:val="24"/>
          <w:lang w:val="en-US" w:eastAsia="zh-CN" w:bidi="ar-SA"/>
        </w:rPr>
        <w:t>白蚁防治工程服务</w:t>
      </w:r>
      <w:r>
        <w:rPr>
          <w:rFonts w:hint="eastAsia" w:ascii="宋体" w:hAnsi="宋体" w:eastAsia="宋体" w:cs="宋体"/>
        </w:rPr>
        <w:t>进行采购，现我司就</w:t>
      </w:r>
      <w:r>
        <w:rPr>
          <w:rFonts w:hint="eastAsia" w:ascii="宋体" w:hAnsi="宋体" w:eastAsia="宋体" w:cs="宋体"/>
          <w:kern w:val="2"/>
          <w:sz w:val="24"/>
          <w:szCs w:val="24"/>
          <w:lang w:val="en-US" w:eastAsia="zh-CN" w:bidi="ar-SA"/>
        </w:rPr>
        <w:t>白蚁防治工程</w:t>
      </w:r>
      <w:r>
        <w:rPr>
          <w:rFonts w:hint="eastAsia" w:ascii="宋体" w:hAnsi="宋体" w:eastAsia="宋体" w:cs="宋体"/>
          <w:lang w:val="en-US" w:eastAsia="zh-CN"/>
        </w:rPr>
        <w:t>服务</w:t>
      </w:r>
      <w:r>
        <w:rPr>
          <w:rFonts w:hint="eastAsia" w:ascii="宋体" w:hAnsi="宋体" w:eastAsia="宋体" w:cs="宋体"/>
        </w:rPr>
        <w:t>特向贵单位询价，望贵单位给予复函。</w:t>
      </w:r>
    </w:p>
    <w:p>
      <w:pPr>
        <w:spacing w:line="360" w:lineRule="auto"/>
        <w:jc w:val="left"/>
        <w:rPr>
          <w:rFonts w:ascii="宋体" w:hAnsi="宋体" w:eastAsia="宋体" w:cs="宋体"/>
          <w:b/>
          <w:sz w:val="24"/>
        </w:rPr>
      </w:pPr>
      <w:r>
        <w:rPr>
          <w:rFonts w:hint="eastAsia" w:ascii="宋体" w:hAnsi="宋体" w:eastAsia="宋体" w:cs="宋体"/>
          <w:b/>
          <w:sz w:val="24"/>
        </w:rPr>
        <w:t>一、报价人复函须知</w:t>
      </w:r>
    </w:p>
    <w:p>
      <w:pPr>
        <w:ind w:firstLine="420" w:firstLineChars="200"/>
        <w:jc w:val="both"/>
        <w:rPr>
          <w:rFonts w:hint="default" w:ascii="宋体" w:hAnsi="宋体" w:eastAsia="宋体" w:cs="宋体"/>
          <w:kern w:val="2"/>
          <w:sz w:val="24"/>
          <w:szCs w:val="24"/>
          <w:lang w:val="en-US" w:eastAsia="zh-CN" w:bidi="ar-SA"/>
        </w:rPr>
      </w:pPr>
      <w:r>
        <w:rPr>
          <w:rFonts w:hint="eastAsia" w:ascii="宋体" w:hAnsi="宋体" w:eastAsia="宋体" w:cs="宋体"/>
          <w:bCs/>
        </w:rPr>
        <w:t>1.1工程名称：</w:t>
      </w:r>
      <w:r>
        <w:rPr>
          <w:rFonts w:hint="eastAsia" w:ascii="宋体" w:hAnsi="宋体" w:eastAsia="宋体" w:cs="宋体"/>
        </w:rPr>
        <w:t>湛江三馆-</w:t>
      </w:r>
      <w:r>
        <w:rPr>
          <w:rFonts w:hint="eastAsia" w:ascii="宋体" w:hAnsi="宋体" w:eastAsia="宋体" w:cs="宋体"/>
          <w:kern w:val="2"/>
          <w:sz w:val="24"/>
          <w:szCs w:val="24"/>
          <w:lang w:val="en-US" w:eastAsia="zh-CN" w:bidi="ar-SA"/>
        </w:rPr>
        <w:t>白蚁防治工程服务合同</w:t>
      </w:r>
    </w:p>
    <w:p>
      <w:pPr>
        <w:pStyle w:val="81"/>
        <w:widowControl/>
        <w:spacing w:line="360" w:lineRule="auto"/>
        <w:ind w:firstLine="480"/>
        <w:rPr>
          <w:rFonts w:hint="eastAsia" w:ascii="宋体" w:hAnsi="宋体" w:eastAsia="宋体" w:cs="宋体"/>
          <w:sz w:val="20"/>
          <w:szCs w:val="20"/>
        </w:rPr>
      </w:pPr>
    </w:p>
    <w:p>
      <w:pPr>
        <w:spacing w:line="360" w:lineRule="auto"/>
        <w:ind w:firstLine="480" w:firstLineChars="200"/>
        <w:jc w:val="left"/>
        <w:rPr>
          <w:rFonts w:ascii="宋体" w:hAnsi="宋体" w:eastAsia="宋体" w:cs="宋体"/>
          <w:sz w:val="24"/>
          <w:szCs w:val="24"/>
          <w:u w:val="single"/>
        </w:rPr>
      </w:pPr>
      <w:r>
        <w:rPr>
          <w:rFonts w:hint="eastAsia" w:ascii="宋体" w:hAnsi="宋体" w:eastAsia="宋体" w:cs="宋体"/>
          <w:bCs/>
          <w:sz w:val="24"/>
        </w:rPr>
        <w:t>1.2工程建设地点：</w:t>
      </w:r>
      <w:r>
        <w:rPr>
          <w:rFonts w:hint="eastAsia" w:ascii="宋体" w:hAnsi="宋体" w:eastAsia="宋体" w:cs="宋体"/>
          <w:kern w:val="2"/>
          <w:sz w:val="24"/>
          <w:szCs w:val="24"/>
          <w:lang w:val="en-US" w:eastAsia="zh-CN" w:bidi="ar-SA"/>
        </w:rPr>
        <w:t>湛江市</w:t>
      </w:r>
      <w:r>
        <w:rPr>
          <w:rFonts w:hint="eastAsia" w:ascii="宋体" w:hAnsi="宋体" w:eastAsia="宋体" w:cs="宋体"/>
          <w:sz w:val="24"/>
          <w:szCs w:val="24"/>
        </w:rPr>
        <w:t>赤坎区调顺街道调顺东一路南侧</w:t>
      </w:r>
    </w:p>
    <w:p>
      <w:pPr>
        <w:pStyle w:val="81"/>
        <w:widowControl/>
        <w:spacing w:line="360" w:lineRule="auto"/>
        <w:ind w:firstLine="480"/>
        <w:rPr>
          <w:rFonts w:ascii="宋体" w:hAnsi="宋体" w:eastAsia="宋体" w:cs="宋体"/>
          <w:bCs/>
        </w:rPr>
      </w:pPr>
      <w:r>
        <w:rPr>
          <w:rFonts w:hint="eastAsia" w:ascii="宋体" w:hAnsi="宋体" w:eastAsia="宋体" w:cs="宋体"/>
          <w:bCs/>
        </w:rPr>
        <w:t>1.3承包范围：湛江文化中心及配套设施项目三馆施工总承包项目</w:t>
      </w:r>
      <w:r>
        <w:rPr>
          <w:rFonts w:hint="eastAsia" w:ascii="宋体" w:hAnsi="宋体" w:eastAsia="宋体" w:cs="宋体"/>
          <w:kern w:val="2"/>
          <w:sz w:val="24"/>
          <w:szCs w:val="24"/>
          <w:lang w:val="en-US" w:eastAsia="zh-CN" w:bidi="ar-SA"/>
        </w:rPr>
        <w:t>白蚁防治工程服务</w:t>
      </w:r>
    </w:p>
    <w:p>
      <w:pPr>
        <w:spacing w:line="360" w:lineRule="auto"/>
        <w:ind w:firstLine="480" w:firstLineChars="200"/>
        <w:jc w:val="left"/>
        <w:rPr>
          <w:rFonts w:ascii="宋体" w:hAnsi="宋体" w:eastAsia="宋体" w:cs="宋体"/>
        </w:rPr>
      </w:pPr>
      <w:r>
        <w:rPr>
          <w:rFonts w:hint="eastAsia" w:ascii="宋体" w:hAnsi="宋体" w:eastAsia="宋体" w:cs="宋体"/>
          <w:bCs/>
          <w:sz w:val="24"/>
        </w:rPr>
        <w:t>1.4工程计价方式：固定单价</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bCs/>
          <w:sz w:val="24"/>
        </w:rPr>
        <w:t>1.5</w:t>
      </w:r>
      <w:r>
        <w:rPr>
          <w:rFonts w:hint="eastAsia" w:ascii="宋体" w:hAnsi="宋体" w:eastAsia="宋体" w:cs="宋体"/>
          <w:sz w:val="24"/>
          <w:szCs w:val="24"/>
        </w:rPr>
        <w:t>报价方式：本次招标方式以</w:t>
      </w:r>
      <w:r>
        <w:rPr>
          <w:rFonts w:hint="eastAsia" w:ascii="宋体" w:hAnsi="宋体" w:eastAsia="宋体" w:cs="宋体"/>
          <w:sz w:val="24"/>
          <w:szCs w:val="24"/>
          <w:u w:val="single"/>
        </w:rPr>
        <w:t>固定</w:t>
      </w:r>
      <w:r>
        <w:rPr>
          <w:rFonts w:hint="eastAsia" w:ascii="宋体" w:hAnsi="宋体" w:eastAsia="宋体" w:cs="宋体"/>
          <w:sz w:val="24"/>
          <w:szCs w:val="24"/>
          <w:u w:val="single"/>
          <w:lang w:val="en-US" w:eastAsia="zh-CN"/>
        </w:rPr>
        <w:t>含税</w:t>
      </w:r>
      <w:r>
        <w:rPr>
          <w:rFonts w:hint="eastAsia" w:ascii="宋体" w:hAnsi="宋体" w:eastAsia="宋体" w:cs="宋体"/>
          <w:sz w:val="24"/>
          <w:szCs w:val="24"/>
          <w:u w:val="single"/>
        </w:rPr>
        <w:t>单价</w:t>
      </w:r>
      <w:r>
        <w:rPr>
          <w:rFonts w:hint="eastAsia" w:ascii="宋体" w:hAnsi="宋体" w:eastAsia="宋体" w:cs="宋体"/>
          <w:sz w:val="24"/>
          <w:szCs w:val="24"/>
        </w:rPr>
        <w:t>进行投标，最终结算以甲乙双方签字确认的使用小票、对帐单为准。</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1.6询价函领取时间：</w:t>
      </w:r>
      <w:r>
        <w:rPr>
          <w:rFonts w:hint="eastAsia" w:ascii="宋体" w:hAnsi="宋体" w:eastAsia="宋体" w:cs="宋体"/>
          <w:sz w:val="24"/>
          <w:u w:val="single"/>
        </w:rPr>
        <w:t>202</w:t>
      </w:r>
      <w:r>
        <w:rPr>
          <w:rFonts w:hint="eastAsia" w:ascii="宋体" w:hAnsi="宋体" w:eastAsia="宋体" w:cs="宋体"/>
          <w:sz w:val="24"/>
          <w:u w:val="single"/>
          <w:lang w:val="en-US" w:eastAsia="zh-CN"/>
        </w:rPr>
        <w:t>2</w:t>
      </w:r>
      <w:r>
        <w:rPr>
          <w:rFonts w:hint="eastAsia" w:ascii="宋体" w:hAnsi="宋体" w:eastAsia="宋体" w:cs="宋体"/>
          <w:sz w:val="24"/>
        </w:rPr>
        <w:t>年</w:t>
      </w:r>
      <w:r>
        <w:rPr>
          <w:rFonts w:hint="eastAsia" w:ascii="宋体" w:hAnsi="宋体" w:eastAsia="宋体" w:cs="宋体"/>
          <w:sz w:val="24"/>
          <w:u w:val="single"/>
          <w:lang w:val="en-US" w:eastAsia="zh-CN"/>
        </w:rPr>
        <w:t>7</w:t>
      </w:r>
      <w:r>
        <w:rPr>
          <w:rFonts w:hint="eastAsia" w:ascii="宋体" w:hAnsi="宋体" w:eastAsia="宋体" w:cs="宋体"/>
          <w:sz w:val="24"/>
        </w:rPr>
        <w:t>月</w:t>
      </w:r>
      <w:r>
        <w:rPr>
          <w:rFonts w:hint="eastAsia" w:ascii="宋体" w:hAnsi="宋体" w:eastAsia="宋体" w:cs="宋体"/>
          <w:sz w:val="24"/>
          <w:u w:val="single"/>
          <w:lang w:val="en-US" w:eastAsia="zh-CN"/>
        </w:rPr>
        <w:t>6</w:t>
      </w:r>
      <w:r>
        <w:rPr>
          <w:rFonts w:hint="eastAsia" w:ascii="宋体" w:hAnsi="宋体" w:eastAsia="宋体" w:cs="宋体"/>
          <w:sz w:val="24"/>
        </w:rPr>
        <w:t>日；</w:t>
      </w:r>
    </w:p>
    <w:p>
      <w:pPr>
        <w:spacing w:line="360" w:lineRule="auto"/>
        <w:ind w:firstLine="960" w:firstLineChars="400"/>
        <w:jc w:val="left"/>
        <w:rPr>
          <w:rFonts w:ascii="宋体" w:hAnsi="宋体" w:eastAsia="宋体" w:cs="宋体"/>
          <w:sz w:val="24"/>
        </w:rPr>
      </w:pPr>
      <w:r>
        <w:rPr>
          <w:rFonts w:hint="eastAsia" w:ascii="宋体" w:hAnsi="宋体" w:eastAsia="宋体" w:cs="宋体"/>
          <w:sz w:val="24"/>
        </w:rPr>
        <w:t>领取地点：</w:t>
      </w:r>
      <w:r>
        <w:rPr>
          <w:rFonts w:hint="eastAsia" w:ascii="宋体" w:hAnsi="宋体" w:eastAsia="宋体" w:cs="宋体"/>
          <w:sz w:val="24"/>
          <w:szCs w:val="24"/>
        </w:rPr>
        <w:t>湛江文化中心及配套设施项目三馆施工总承包项目部</w:t>
      </w:r>
    </w:p>
    <w:p>
      <w:pPr>
        <w:spacing w:line="360" w:lineRule="auto"/>
        <w:ind w:firstLine="480" w:firstLineChars="200"/>
        <w:jc w:val="left"/>
        <w:rPr>
          <w:rFonts w:ascii="宋体" w:hAnsi="宋体" w:eastAsia="宋体" w:cs="宋体"/>
          <w:bCs/>
          <w:sz w:val="24"/>
        </w:rPr>
      </w:pPr>
      <w:r>
        <w:rPr>
          <w:rFonts w:hint="eastAsia" w:ascii="宋体" w:hAnsi="宋体" w:eastAsia="宋体" w:cs="宋体"/>
          <w:bCs/>
          <w:sz w:val="24"/>
        </w:rPr>
        <w:t>1.</w:t>
      </w:r>
      <w:r>
        <w:rPr>
          <w:rFonts w:hint="eastAsia" w:ascii="宋体" w:hAnsi="宋体" w:eastAsia="宋体" w:cs="宋体"/>
          <w:bCs/>
          <w:sz w:val="24"/>
          <w:lang w:val="en-US" w:eastAsia="zh-CN"/>
        </w:rPr>
        <w:t>7</w:t>
      </w:r>
      <w:r>
        <w:rPr>
          <w:rFonts w:hint="eastAsia" w:ascii="宋体" w:hAnsi="宋体" w:eastAsia="宋体" w:cs="宋体"/>
          <w:bCs/>
          <w:sz w:val="24"/>
        </w:rPr>
        <w:t>报名时间：</w:t>
      </w:r>
      <w:r>
        <w:rPr>
          <w:rFonts w:hint="eastAsia" w:ascii="宋体" w:hAnsi="宋体" w:eastAsia="宋体" w:cs="宋体"/>
          <w:bCs/>
          <w:sz w:val="24"/>
          <w:u w:val="single"/>
        </w:rPr>
        <w:t>202</w:t>
      </w:r>
      <w:r>
        <w:rPr>
          <w:rFonts w:hint="eastAsia" w:ascii="宋体" w:hAnsi="宋体" w:eastAsia="宋体" w:cs="宋体"/>
          <w:bCs/>
          <w:sz w:val="24"/>
          <w:u w:val="single"/>
          <w:lang w:val="en-US" w:eastAsia="zh-CN"/>
        </w:rPr>
        <w:t>2</w:t>
      </w:r>
      <w:r>
        <w:rPr>
          <w:rFonts w:hint="eastAsia" w:ascii="宋体" w:hAnsi="宋体" w:eastAsia="宋体" w:cs="宋体"/>
          <w:bCs/>
          <w:sz w:val="24"/>
        </w:rPr>
        <w:t>年</w:t>
      </w:r>
      <w:r>
        <w:rPr>
          <w:rFonts w:hint="eastAsia" w:ascii="宋体" w:hAnsi="宋体" w:eastAsia="宋体" w:cs="宋体"/>
          <w:bCs/>
          <w:sz w:val="24"/>
          <w:u w:val="single"/>
          <w:lang w:val="en-US" w:eastAsia="zh-CN"/>
        </w:rPr>
        <w:t>7</w:t>
      </w:r>
      <w:r>
        <w:rPr>
          <w:rFonts w:hint="eastAsia" w:ascii="宋体" w:hAnsi="宋体" w:eastAsia="宋体" w:cs="宋体"/>
          <w:bCs/>
          <w:sz w:val="24"/>
        </w:rPr>
        <w:t>月</w:t>
      </w:r>
      <w:r>
        <w:rPr>
          <w:rFonts w:hint="eastAsia" w:ascii="宋体" w:hAnsi="宋体" w:eastAsia="宋体" w:cs="宋体"/>
          <w:bCs/>
          <w:sz w:val="24"/>
          <w:u w:val="single"/>
          <w:lang w:val="en-US" w:eastAsia="zh-CN"/>
        </w:rPr>
        <w:t>6</w:t>
      </w:r>
      <w:r>
        <w:rPr>
          <w:rFonts w:hint="eastAsia" w:ascii="宋体" w:hAnsi="宋体" w:eastAsia="宋体" w:cs="宋体"/>
          <w:bCs/>
          <w:sz w:val="24"/>
        </w:rPr>
        <w:t>日</w:t>
      </w:r>
      <w:r>
        <w:rPr>
          <w:rFonts w:hint="eastAsia" w:ascii="宋体" w:hAnsi="宋体" w:eastAsia="宋体" w:cs="宋体"/>
          <w:bCs/>
          <w:sz w:val="24"/>
          <w:u w:val="single"/>
          <w:lang w:val="en-US" w:eastAsia="zh-CN"/>
        </w:rPr>
        <w:t>09:30</w:t>
      </w:r>
      <w:r>
        <w:rPr>
          <w:rFonts w:hint="eastAsia" w:ascii="宋体" w:hAnsi="宋体" w:eastAsia="宋体" w:cs="宋体"/>
          <w:bCs/>
          <w:sz w:val="24"/>
        </w:rPr>
        <w:t>时起</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szCs w:val="28"/>
        </w:rPr>
        <w:t xml:space="preserve">   </w:t>
      </w:r>
      <w:r>
        <w:rPr>
          <w:rFonts w:hint="eastAsia" w:ascii="宋体" w:hAnsi="宋体" w:eastAsia="宋体" w:cs="宋体"/>
          <w:sz w:val="24"/>
        </w:rPr>
        <w:t>报价文件提交地点：</w:t>
      </w:r>
      <w:r>
        <w:fldChar w:fldCharType="begin"/>
      </w:r>
      <w:r>
        <w:instrText xml:space="preserve"> HYPERLINK "http://124.207.132.62:8088/public/index.html（中国建设电子商务平台）" </w:instrText>
      </w:r>
      <w:r>
        <w:fldChar w:fldCharType="separate"/>
      </w:r>
      <w:r>
        <w:rPr>
          <w:rFonts w:hint="eastAsia" w:ascii="宋体" w:hAnsi="宋体" w:eastAsia="宋体" w:cs="宋体"/>
          <w:sz w:val="24"/>
        </w:rPr>
        <w:t>http://epp.sinoconst.com.cn:8088/public/login.html（中国建设电子商务平台）</w:t>
      </w:r>
      <w:r>
        <w:rPr>
          <w:rFonts w:hint="eastAsia" w:ascii="宋体" w:hAnsi="宋体" w:eastAsia="宋体" w:cs="宋体"/>
          <w:sz w:val="24"/>
        </w:rPr>
        <w:fldChar w:fldCharType="end"/>
      </w:r>
    </w:p>
    <w:p>
      <w:pPr>
        <w:spacing w:line="360" w:lineRule="auto"/>
        <w:ind w:firstLine="480" w:firstLineChars="200"/>
        <w:jc w:val="left"/>
        <w:rPr>
          <w:rFonts w:ascii="宋体" w:hAnsi="宋体" w:eastAsia="宋体" w:cs="宋体"/>
        </w:rPr>
      </w:pPr>
      <w:r>
        <w:rPr>
          <w:rFonts w:hint="eastAsia" w:ascii="宋体" w:hAnsi="宋体" w:eastAsia="宋体" w:cs="宋体"/>
          <w:sz w:val="24"/>
        </w:rPr>
        <w:t>1.10报价截止时间：202</w:t>
      </w:r>
      <w:r>
        <w:rPr>
          <w:rFonts w:hint="eastAsia" w:ascii="宋体" w:hAnsi="宋体" w:eastAsia="宋体" w:cs="宋体"/>
          <w:sz w:val="24"/>
          <w:lang w:val="en-US" w:eastAsia="zh-CN"/>
        </w:rPr>
        <w:t>2</w:t>
      </w:r>
      <w:r>
        <w:rPr>
          <w:rFonts w:hint="eastAsia" w:ascii="宋体" w:hAnsi="宋体" w:eastAsia="宋体" w:cs="宋体"/>
          <w:sz w:val="24"/>
        </w:rPr>
        <w:t>年</w:t>
      </w:r>
      <w:r>
        <w:rPr>
          <w:rFonts w:hint="eastAsia" w:ascii="宋体" w:hAnsi="宋体" w:eastAsia="宋体" w:cs="宋体"/>
          <w:sz w:val="24"/>
          <w:lang w:val="en-US" w:eastAsia="zh-CN"/>
        </w:rPr>
        <w:t>7</w:t>
      </w:r>
      <w:r>
        <w:rPr>
          <w:rFonts w:hint="eastAsia" w:ascii="宋体" w:hAnsi="宋体" w:eastAsia="宋体" w:cs="宋体"/>
          <w:sz w:val="24"/>
        </w:rPr>
        <w:t>月</w:t>
      </w:r>
      <w:r>
        <w:rPr>
          <w:rFonts w:hint="eastAsia" w:ascii="宋体" w:hAnsi="宋体" w:eastAsia="宋体" w:cs="宋体"/>
          <w:sz w:val="24"/>
          <w:lang w:val="en-US" w:eastAsia="zh-CN"/>
        </w:rPr>
        <w:t>10</w:t>
      </w:r>
      <w:r>
        <w:rPr>
          <w:rFonts w:hint="eastAsia" w:ascii="宋体" w:hAnsi="宋体" w:eastAsia="宋体" w:cs="宋体"/>
          <w:sz w:val="24"/>
        </w:rPr>
        <w:t>日</w:t>
      </w:r>
      <w:r>
        <w:rPr>
          <w:rFonts w:hint="eastAsia" w:ascii="宋体" w:hAnsi="宋体" w:eastAsia="宋体" w:cs="宋体"/>
          <w:sz w:val="24"/>
          <w:lang w:val="en-US" w:eastAsia="zh-CN"/>
        </w:rPr>
        <w:t>10:30</w:t>
      </w:r>
      <w:r>
        <w:rPr>
          <w:rFonts w:hint="eastAsia" w:ascii="宋体" w:hAnsi="宋体" w:eastAsia="宋体" w:cs="宋体"/>
          <w:sz w:val="24"/>
        </w:rPr>
        <w:t>时前</w:t>
      </w:r>
    </w:p>
    <w:p>
      <w:pPr>
        <w:spacing w:line="360" w:lineRule="auto"/>
        <w:jc w:val="left"/>
        <w:rPr>
          <w:rFonts w:ascii="宋体" w:hAnsi="宋体" w:eastAsia="宋体" w:cs="宋体"/>
          <w:b/>
          <w:sz w:val="24"/>
        </w:rPr>
      </w:pPr>
      <w:r>
        <w:rPr>
          <w:rFonts w:hint="eastAsia" w:ascii="宋体" w:hAnsi="宋体" w:eastAsia="宋体" w:cs="宋体"/>
          <w:b/>
          <w:sz w:val="24"/>
        </w:rPr>
        <w:t>二、报价文件的组成</w:t>
      </w:r>
      <w:bookmarkStart w:id="0" w:name="_GoBack"/>
      <w:bookmarkEnd w:id="0"/>
    </w:p>
    <w:p>
      <w:pPr>
        <w:pStyle w:val="81"/>
        <w:widowControl/>
        <w:spacing w:line="360" w:lineRule="auto"/>
        <w:ind w:firstLine="480"/>
        <w:rPr>
          <w:rFonts w:ascii="宋体" w:hAnsi="宋体" w:eastAsia="宋体" w:cs="宋体"/>
        </w:rPr>
      </w:pPr>
      <w:r>
        <w:rPr>
          <w:rFonts w:hint="eastAsia" w:ascii="宋体" w:hAnsi="宋体" w:eastAsia="宋体" w:cs="宋体"/>
        </w:rPr>
        <w:t>3.1报价表（附件一）</w:t>
      </w:r>
    </w:p>
    <w:p>
      <w:pPr>
        <w:pStyle w:val="81"/>
        <w:widowControl/>
        <w:spacing w:line="360" w:lineRule="auto"/>
        <w:ind w:firstLine="480"/>
        <w:rPr>
          <w:rFonts w:ascii="宋体" w:hAnsi="宋体" w:eastAsia="宋体" w:cs="宋体"/>
        </w:rPr>
      </w:pPr>
      <w:r>
        <w:rPr>
          <w:rFonts w:hint="eastAsia" w:ascii="宋体" w:hAnsi="宋体" w:eastAsia="宋体" w:cs="宋体"/>
        </w:rPr>
        <w:t>3.2法定代表人身份证明及授权委托书 (附件二)</w:t>
      </w:r>
    </w:p>
    <w:p>
      <w:pPr>
        <w:pStyle w:val="81"/>
        <w:widowControl/>
        <w:spacing w:line="360" w:lineRule="auto"/>
        <w:ind w:firstLine="480"/>
        <w:rPr>
          <w:rFonts w:ascii="宋体" w:hAnsi="宋体" w:eastAsia="宋体" w:cs="宋体"/>
        </w:rPr>
      </w:pPr>
      <w:r>
        <w:rPr>
          <w:rFonts w:hint="eastAsia" w:ascii="宋体" w:hAnsi="宋体" w:eastAsia="宋体" w:cs="宋体"/>
        </w:rPr>
        <w:t>3.3保密承诺书（附件三）</w:t>
      </w:r>
    </w:p>
    <w:p>
      <w:pPr>
        <w:pStyle w:val="81"/>
        <w:widowControl/>
        <w:spacing w:line="360" w:lineRule="auto"/>
        <w:ind w:firstLine="480"/>
        <w:rPr>
          <w:rFonts w:ascii="宋体" w:hAnsi="宋体" w:eastAsia="宋体" w:cs="宋体"/>
        </w:rPr>
      </w:pPr>
      <w:r>
        <w:rPr>
          <w:rFonts w:hint="eastAsia" w:ascii="宋体" w:hAnsi="宋体" w:eastAsia="宋体" w:cs="宋体"/>
        </w:rPr>
        <w:t>3.4廉洁承诺书（附件四）</w:t>
      </w:r>
    </w:p>
    <w:p>
      <w:pPr>
        <w:pStyle w:val="81"/>
        <w:widowControl/>
        <w:spacing w:line="360" w:lineRule="auto"/>
        <w:ind w:firstLine="480"/>
        <w:rPr>
          <w:rFonts w:ascii="宋体" w:hAnsi="宋体" w:eastAsia="宋体" w:cs="宋体"/>
        </w:rPr>
      </w:pPr>
      <w:r>
        <w:rPr>
          <w:rFonts w:hint="eastAsia" w:ascii="宋体" w:hAnsi="宋体" w:eastAsia="宋体" w:cs="宋体"/>
        </w:rPr>
        <w:t>3.5营业执照（复印件加盖公章）</w:t>
      </w:r>
    </w:p>
    <w:p>
      <w:pPr>
        <w:rPr>
          <w:rFonts w:hint="eastAsia" w:ascii="宋体" w:hAnsi="宋体" w:eastAsia="宋体" w:cs="宋体"/>
          <w:b/>
          <w:sz w:val="24"/>
        </w:rPr>
      </w:pPr>
      <w:r>
        <w:rPr>
          <w:rFonts w:hint="eastAsia" w:ascii="宋体" w:hAnsi="宋体" w:eastAsia="宋体" w:cs="宋体"/>
          <w:b/>
          <w:sz w:val="24"/>
        </w:rPr>
        <w:br w:type="page"/>
      </w:r>
    </w:p>
    <w:p>
      <w:pPr>
        <w:spacing w:line="360" w:lineRule="auto"/>
        <w:jc w:val="left"/>
        <w:rPr>
          <w:rFonts w:ascii="宋体" w:hAnsi="宋体" w:eastAsia="宋体" w:cs="宋体"/>
          <w:b/>
          <w:sz w:val="24"/>
        </w:rPr>
      </w:pPr>
      <w:r>
        <w:rPr>
          <w:rFonts w:hint="eastAsia" w:ascii="宋体" w:hAnsi="宋体" w:eastAsia="宋体" w:cs="宋体"/>
          <w:b/>
          <w:sz w:val="24"/>
        </w:rPr>
        <w:t>三、付款方式</w:t>
      </w:r>
    </w:p>
    <w:p>
      <w:pPr>
        <w:ind w:left="630" w:leftChars="200" w:hanging="210" w:hangingChars="100"/>
        <w:jc w:val="both"/>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3.2工程款的结算与支付：</w:t>
      </w:r>
      <w:r>
        <w:rPr>
          <w:rFonts w:hint="eastAsia" w:ascii="宋体" w:hAnsi="宋体" w:cs="宋体"/>
          <w:b w:val="0"/>
          <w:bCs w:val="0"/>
          <w:sz w:val="21"/>
          <w:szCs w:val="21"/>
          <w:highlight w:val="none"/>
          <w:lang w:val="en-US" w:eastAsia="zh-CN"/>
        </w:rPr>
        <w:br w:type="textWrapping"/>
      </w:r>
      <w:r>
        <w:rPr>
          <w:rFonts w:hint="eastAsia" w:ascii="宋体" w:hAnsi="宋体" w:cs="宋体"/>
          <w:b w:val="0"/>
          <w:bCs w:val="0"/>
          <w:sz w:val="21"/>
          <w:szCs w:val="21"/>
          <w:highlight w:val="none"/>
          <w:lang w:val="en-US" w:eastAsia="zh-CN"/>
        </w:rPr>
        <w:t>(1)第一次付款：双方签订合同后30日内，按暂定合同总价的30%支付；</w:t>
      </w:r>
    </w:p>
    <w:p>
      <w:pPr>
        <w:pStyle w:val="54"/>
        <w:numPr>
          <w:ilvl w:val="0"/>
          <w:numId w:val="11"/>
        </w:numPr>
        <w:ind w:left="525" w:leftChars="0" w:firstLine="0" w:firstLineChars="0"/>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第二次付款：乙方完成地下室阶段白蚁防治施工，并经甲方确认后30日内，按暂定合同总价的30%支付；</w:t>
      </w:r>
    </w:p>
    <w:p>
      <w:pPr>
        <w:pStyle w:val="54"/>
        <w:numPr>
          <w:ilvl w:val="0"/>
          <w:numId w:val="11"/>
        </w:numPr>
        <w:ind w:left="525" w:leftChars="0" w:firstLine="0" w:firstLineChars="0"/>
        <w:rPr>
          <w:rFonts w:hint="default"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第三次付款：本工程全部完工并验收合格，经甲方确认后30日内，按双方确认结算总额付清合同余额。</w:t>
      </w:r>
    </w:p>
    <w:p>
      <w:pPr>
        <w:spacing w:line="360" w:lineRule="auto"/>
        <w:ind w:firstLine="480" w:firstLineChars="200"/>
        <w:jc w:val="left"/>
        <w:rPr>
          <w:rFonts w:hint="eastAsia" w:ascii="宋体" w:hAnsi="宋体" w:eastAsia="宋体" w:cs="宋体"/>
          <w:kern w:val="2"/>
          <w:sz w:val="24"/>
          <w:szCs w:val="24"/>
          <w:lang w:val="en-US" w:eastAsia="zh-CN" w:bidi="ar-SA"/>
        </w:rPr>
      </w:pPr>
    </w:p>
    <w:p>
      <w:pPr>
        <w:spacing w:line="360" w:lineRule="auto"/>
        <w:ind w:firstLine="480" w:firstLineChars="200"/>
        <w:jc w:val="left"/>
        <w:rPr>
          <w:rFonts w:hint="eastAsia" w:ascii="宋体" w:hAnsi="宋体" w:eastAsia="宋体" w:cs="宋体"/>
          <w:sz w:val="24"/>
          <w:szCs w:val="28"/>
          <w:lang w:val="en-US" w:eastAsia="zh-CN"/>
        </w:rPr>
      </w:pPr>
      <w:r>
        <w:rPr>
          <w:rFonts w:hint="eastAsia" w:ascii="宋体" w:hAnsi="宋体" w:eastAsia="宋体" w:cs="宋体"/>
          <w:sz w:val="24"/>
          <w:szCs w:val="28"/>
        </w:rPr>
        <w:t>4.2、质保金：</w:t>
      </w:r>
      <w:r>
        <w:rPr>
          <w:rFonts w:hint="eastAsia" w:ascii="宋体" w:hAnsi="宋体" w:eastAsia="宋体" w:cs="宋体"/>
          <w:sz w:val="24"/>
          <w:szCs w:val="28"/>
          <w:lang w:val="en-US" w:eastAsia="zh-CN"/>
        </w:rPr>
        <w:t>无</w:t>
      </w:r>
    </w:p>
    <w:p>
      <w:pPr>
        <w:spacing w:line="360" w:lineRule="auto"/>
        <w:ind w:firstLine="480" w:firstLineChars="200"/>
        <w:jc w:val="left"/>
        <w:rPr>
          <w:rFonts w:ascii="宋体" w:hAnsi="宋体" w:eastAsia="宋体" w:cs="宋体"/>
        </w:rPr>
      </w:pPr>
      <w:r>
        <w:rPr>
          <w:rFonts w:hint="eastAsia" w:ascii="宋体" w:hAnsi="宋体" w:eastAsia="宋体" w:cs="宋体"/>
          <w:sz w:val="24"/>
          <w:szCs w:val="28"/>
        </w:rPr>
        <w:t>4.3、乙方须向甲方提</w:t>
      </w:r>
      <w:r>
        <w:rPr>
          <w:rFonts w:hint="eastAsia" w:ascii="宋体" w:hAnsi="宋体" w:eastAsia="宋体" w:cs="宋体"/>
          <w:sz w:val="24"/>
          <w:szCs w:val="28"/>
          <w:lang w:val="en-US" w:eastAsia="zh-CN"/>
        </w:rPr>
        <w:t>3</w:t>
      </w:r>
      <w:r>
        <w:rPr>
          <w:rFonts w:hint="eastAsia" w:ascii="宋体" w:hAnsi="宋体" w:eastAsia="宋体" w:cs="宋体"/>
          <w:sz w:val="24"/>
          <w:szCs w:val="28"/>
        </w:rPr>
        <w:t xml:space="preserve">%税率的业务增值税专用发票。                                                                        </w:t>
      </w:r>
    </w:p>
    <w:p>
      <w:pPr>
        <w:spacing w:line="360" w:lineRule="auto"/>
        <w:jc w:val="left"/>
        <w:rPr>
          <w:rFonts w:ascii="宋体" w:hAnsi="宋体" w:eastAsia="宋体" w:cs="宋体"/>
          <w:b/>
          <w:sz w:val="24"/>
        </w:rPr>
      </w:pPr>
      <w:r>
        <w:rPr>
          <w:rFonts w:hint="eastAsia" w:ascii="宋体" w:hAnsi="宋体" w:eastAsia="宋体" w:cs="宋体"/>
          <w:b/>
          <w:sz w:val="24"/>
        </w:rPr>
        <w:t>四、联络</w:t>
      </w:r>
    </w:p>
    <w:p>
      <w:pPr>
        <w:spacing w:line="360" w:lineRule="auto"/>
        <w:ind w:firstLine="480"/>
        <w:jc w:val="left"/>
        <w:rPr>
          <w:rFonts w:hint="eastAsia" w:ascii="宋体" w:hAnsi="宋体" w:eastAsia="宋体" w:cs="宋体"/>
          <w:sz w:val="24"/>
          <w:szCs w:val="24"/>
          <w:u w:val="single"/>
        </w:rPr>
      </w:pPr>
      <w:r>
        <w:rPr>
          <w:rFonts w:hint="eastAsia" w:ascii="宋体" w:hAnsi="宋体" w:eastAsia="宋体" w:cs="宋体"/>
          <w:bCs/>
          <w:sz w:val="24"/>
        </w:rPr>
        <w:t>联系人：</w:t>
      </w:r>
      <w:r>
        <w:rPr>
          <w:rFonts w:hint="eastAsia" w:ascii="宋体" w:hAnsi="宋体" w:eastAsia="宋体" w:cs="宋体"/>
          <w:bCs/>
          <w:sz w:val="24"/>
          <w:u w:val="single"/>
          <w:lang w:val="en-US" w:eastAsia="zh-CN"/>
        </w:rPr>
        <w:t>李康蝶</w:t>
      </w:r>
      <w:r>
        <w:rPr>
          <w:rFonts w:hint="eastAsia" w:ascii="宋体" w:hAnsi="宋体" w:eastAsia="宋体" w:cs="宋体"/>
          <w:bCs/>
          <w:sz w:val="24"/>
        </w:rPr>
        <w:t xml:space="preserve">  联系电话：</w:t>
      </w:r>
      <w:r>
        <w:rPr>
          <w:rFonts w:hint="eastAsia" w:ascii="宋体" w:hAnsi="宋体" w:eastAsia="宋体" w:cs="宋体"/>
          <w:sz w:val="24"/>
          <w:szCs w:val="24"/>
          <w:u w:val="single"/>
        </w:rPr>
        <w:t xml:space="preserve">13414916438  </w:t>
      </w:r>
      <w:r>
        <w:rPr>
          <w:rFonts w:hint="eastAsia" w:ascii="宋体" w:hAnsi="宋体" w:eastAsia="宋体" w:cs="宋体"/>
          <w:sz w:val="24"/>
          <w:szCs w:val="24"/>
        </w:rPr>
        <w:t>邮箱：</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fldChar w:fldCharType="begin"/>
      </w:r>
      <w:r>
        <w:rPr>
          <w:rFonts w:hint="eastAsia" w:ascii="宋体" w:hAnsi="宋体" w:eastAsia="宋体" w:cs="宋体"/>
          <w:sz w:val="24"/>
          <w:szCs w:val="24"/>
          <w:u w:val="single"/>
        </w:rPr>
        <w:instrText xml:space="preserve"> HYPERLINK "mailto:925911242@qq.com" </w:instrText>
      </w:r>
      <w:r>
        <w:rPr>
          <w:rFonts w:hint="eastAsia" w:ascii="宋体" w:hAnsi="宋体" w:eastAsia="宋体" w:cs="宋体"/>
          <w:sz w:val="24"/>
          <w:szCs w:val="24"/>
          <w:u w:val="single"/>
        </w:rPr>
        <w:fldChar w:fldCharType="separate"/>
      </w:r>
      <w:r>
        <w:rPr>
          <w:rStyle w:val="92"/>
          <w:rFonts w:hint="eastAsia" w:ascii="宋体" w:hAnsi="宋体" w:eastAsia="宋体" w:cs="宋体"/>
          <w:sz w:val="24"/>
          <w:szCs w:val="24"/>
        </w:rPr>
        <w:t>925911242@qq.com</w:t>
      </w:r>
      <w:r>
        <w:rPr>
          <w:rFonts w:hint="eastAsia" w:ascii="宋体" w:hAnsi="宋体" w:eastAsia="宋体" w:cs="宋体"/>
          <w:sz w:val="24"/>
          <w:szCs w:val="24"/>
          <w:u w:val="single"/>
        </w:rPr>
        <w:fldChar w:fldCharType="end"/>
      </w:r>
    </w:p>
    <w:p>
      <w:pPr>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地址：湛江文化中心及配套设施项目三馆施工总承包项目部</w:t>
      </w:r>
    </w:p>
    <w:p>
      <w:pPr>
        <w:jc w:val="left"/>
        <w:rPr>
          <w:rFonts w:ascii="宋体" w:hAnsi="宋体" w:eastAsia="宋体" w:cs="宋体"/>
          <w:sz w:val="24"/>
          <w:szCs w:val="24"/>
        </w:rPr>
      </w:pPr>
    </w:p>
    <w:p>
      <w:pPr>
        <w:spacing w:line="480" w:lineRule="exact"/>
        <w:ind w:left="5269" w:leftChars="2052" w:hanging="960" w:hangingChars="400"/>
        <w:jc w:val="left"/>
        <w:rPr>
          <w:rFonts w:ascii="宋体" w:hAnsi="宋体" w:eastAsia="宋体" w:cs="宋体"/>
          <w:sz w:val="24"/>
          <w:szCs w:val="24"/>
        </w:rPr>
      </w:pPr>
    </w:p>
    <w:p>
      <w:pPr>
        <w:pStyle w:val="6"/>
        <w:rPr>
          <w:rFonts w:ascii="宋体" w:hAnsi="宋体" w:eastAsia="宋体" w:cs="宋体"/>
        </w:rPr>
      </w:pPr>
    </w:p>
    <w:p>
      <w:pPr>
        <w:spacing w:line="480" w:lineRule="exact"/>
        <w:ind w:left="5269" w:leftChars="2052" w:hanging="960" w:hangingChars="400"/>
        <w:jc w:val="left"/>
        <w:rPr>
          <w:rFonts w:ascii="宋体" w:hAnsi="宋体" w:eastAsia="宋体" w:cs="宋体"/>
          <w:sz w:val="24"/>
          <w:szCs w:val="24"/>
        </w:rPr>
      </w:pPr>
      <w:r>
        <w:rPr>
          <w:rFonts w:hint="eastAsia" w:ascii="宋体" w:hAnsi="宋体" w:eastAsia="宋体" w:cs="宋体"/>
          <w:sz w:val="24"/>
          <w:szCs w:val="24"/>
        </w:rPr>
        <w:t>询价人：中国机械工业建设集团有限公司</w:t>
      </w:r>
    </w:p>
    <w:p>
      <w:pPr>
        <w:spacing w:line="480" w:lineRule="exact"/>
        <w:ind w:firstLine="4320" w:firstLineChars="1800"/>
        <w:jc w:val="left"/>
        <w:rPr>
          <w:rFonts w:ascii="宋体" w:hAnsi="宋体" w:eastAsia="宋体" w:cs="宋体"/>
          <w:sz w:val="24"/>
          <w:szCs w:val="24"/>
        </w:rPr>
        <w:sectPr>
          <w:pgSz w:w="11906" w:h="16838"/>
          <w:pgMar w:top="1837" w:right="1417" w:bottom="1417" w:left="1417" w:header="851" w:footer="1134" w:gutter="0"/>
          <w:cols w:space="0" w:num="1"/>
          <w:docGrid w:type="lines" w:linePitch="312" w:charSpace="0"/>
        </w:sectPr>
      </w:pPr>
      <w:r>
        <w:rPr>
          <w:rFonts w:hint="eastAsia" w:ascii="宋体" w:hAnsi="宋体" w:eastAsia="宋体" w:cs="宋体"/>
          <w:sz w:val="24"/>
          <w:szCs w:val="24"/>
        </w:rPr>
        <w:t>日  期：202</w:t>
      </w:r>
      <w:r>
        <w:rPr>
          <w:rFonts w:hint="eastAsia" w:ascii="宋体" w:hAnsi="宋体" w:eastAsia="宋体" w:cs="宋体"/>
          <w:sz w:val="24"/>
          <w:szCs w:val="24"/>
          <w:lang w:val="en-US" w:eastAsia="zh-CN"/>
        </w:rPr>
        <w:t>2</w:t>
      </w:r>
      <w:r>
        <w:rPr>
          <w:rFonts w:hint="eastAsia" w:ascii="宋体" w:hAnsi="宋体" w:eastAsia="宋体" w:cs="宋体"/>
          <w:sz w:val="24"/>
          <w:szCs w:val="24"/>
        </w:rPr>
        <w:t>年</w:t>
      </w:r>
      <w:r>
        <w:rPr>
          <w:rFonts w:hint="eastAsia" w:ascii="宋体" w:hAnsi="宋体" w:eastAsia="宋体" w:cs="宋体"/>
          <w:sz w:val="24"/>
          <w:szCs w:val="24"/>
          <w:lang w:val="en-US" w:eastAsia="zh-CN"/>
        </w:rPr>
        <w:t>07</w:t>
      </w:r>
      <w:r>
        <w:rPr>
          <w:rFonts w:hint="eastAsia" w:ascii="宋体" w:hAnsi="宋体" w:eastAsia="宋体" w:cs="宋体"/>
          <w:sz w:val="24"/>
          <w:szCs w:val="24"/>
        </w:rPr>
        <w:t>月</w:t>
      </w:r>
      <w:r>
        <w:rPr>
          <w:rFonts w:hint="eastAsia" w:ascii="宋体" w:hAnsi="宋体" w:eastAsia="宋体" w:cs="宋体"/>
          <w:sz w:val="24"/>
          <w:szCs w:val="24"/>
          <w:lang w:val="en-US" w:eastAsia="zh-CN"/>
        </w:rPr>
        <w:t>04</w:t>
      </w:r>
      <w:r>
        <w:rPr>
          <w:rFonts w:hint="eastAsia" w:ascii="宋体" w:hAnsi="宋体" w:eastAsia="宋体" w:cs="宋体"/>
          <w:sz w:val="24"/>
          <w:szCs w:val="24"/>
        </w:rPr>
        <w:t>日</w:t>
      </w:r>
    </w:p>
    <w:p>
      <w:pPr>
        <w:pStyle w:val="7"/>
        <w:spacing w:before="156" w:after="156" w:line="440" w:lineRule="exact"/>
        <w:rPr>
          <w:rFonts w:ascii="宋体" w:hAnsi="宋体" w:eastAsia="宋体" w:cs="宋体"/>
          <w:color w:val="000000"/>
          <w:sz w:val="44"/>
          <w:szCs w:val="44"/>
        </w:rPr>
      </w:pPr>
      <w:r>
        <w:rPr>
          <w:rFonts w:hint="eastAsia" w:ascii="宋体" w:hAnsi="宋体" w:eastAsia="宋体" w:cs="宋体"/>
          <w:color w:val="000000"/>
          <w:sz w:val="24"/>
          <w:szCs w:val="24"/>
        </w:rPr>
        <w:t xml:space="preserve">附件一：                     </w:t>
      </w:r>
      <w:r>
        <w:rPr>
          <w:rFonts w:hint="eastAsia" w:ascii="宋体" w:hAnsi="宋体" w:eastAsia="宋体" w:cs="宋体"/>
          <w:color w:val="000000"/>
          <w:sz w:val="32"/>
          <w:szCs w:val="32"/>
        </w:rPr>
        <w:t xml:space="preserve"> </w:t>
      </w:r>
      <w:r>
        <w:rPr>
          <w:rFonts w:hint="eastAsia" w:ascii="宋体" w:hAnsi="宋体" w:eastAsia="宋体" w:cs="宋体"/>
          <w:color w:val="000000"/>
          <w:sz w:val="44"/>
          <w:szCs w:val="44"/>
        </w:rPr>
        <w:t>报价表</w:t>
      </w:r>
    </w:p>
    <w:tbl>
      <w:tblPr>
        <w:tblStyle w:val="88"/>
        <w:tblpPr w:leftFromText="180" w:rightFromText="180" w:vertAnchor="text" w:horzAnchor="page" w:tblpX="742" w:tblpY="107"/>
        <w:tblOverlap w:val="never"/>
        <w:tblW w:w="1090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6"/>
        <w:gridCol w:w="977"/>
        <w:gridCol w:w="2061"/>
        <w:gridCol w:w="694"/>
        <w:gridCol w:w="1296"/>
        <w:gridCol w:w="1836"/>
        <w:gridCol w:w="2076"/>
        <w:gridCol w:w="10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10908"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40"/>
                <w:szCs w:val="40"/>
                <w:u w:val="none"/>
                <w:lang w:val="en-US"/>
              </w:rPr>
            </w:pPr>
            <w:r>
              <w:rPr>
                <w:rFonts w:hint="eastAsia" w:ascii="宋体" w:hAnsi="宋体" w:eastAsia="宋体" w:cs="宋体"/>
                <w:i w:val="0"/>
                <w:iCs w:val="0"/>
                <w:color w:val="000000"/>
                <w:kern w:val="0"/>
                <w:sz w:val="40"/>
                <w:szCs w:val="40"/>
                <w:u w:val="none"/>
                <w:lang w:val="en-US" w:eastAsia="zh-CN" w:bidi="ar"/>
              </w:rPr>
              <w:t>白蚁防治工程招标控制价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p>
        </w:tc>
        <w:tc>
          <w:tcPr>
            <w:tcW w:w="2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工作内容</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暂定工程量</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含税单价（元）</w:t>
            </w:r>
          </w:p>
        </w:tc>
        <w:tc>
          <w:tcPr>
            <w:tcW w:w="2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含税总价（元）</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白蚁防治</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包括但不限于湛江文化中心及配套设施三馆项目施工分包工程范围内所有白蚁防治工程</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92000</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56000</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w:t>
            </w:r>
            <w:r>
              <w:rPr>
                <w:rFonts w:hint="eastAsia" w:ascii="宋体" w:hAnsi="宋体" w:cs="宋体"/>
                <w:i w:val="0"/>
                <w:iCs w:val="0"/>
                <w:color w:val="000000"/>
                <w:kern w:val="0"/>
                <w:sz w:val="21"/>
                <w:szCs w:val="21"/>
                <w:u w:val="none"/>
                <w:lang w:val="en-US" w:eastAsia="zh-CN" w:bidi="ar"/>
              </w:rPr>
              <w:t xml:space="preserve">计：   </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56000</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bl>
    <w:p>
      <w:pPr>
        <w:keepNext w:val="0"/>
        <w:keepLines w:val="0"/>
        <w:widowControl/>
        <w:suppressLineNumbers w:val="0"/>
        <w:jc w:val="both"/>
        <w:textAlignment w:val="center"/>
        <w:rPr>
          <w:rFonts w:hint="eastAsia" w:ascii="宋体" w:hAnsi="宋体" w:eastAsia="宋体" w:cs="宋体"/>
          <w:color w:val="000000"/>
          <w:kern w:val="0"/>
          <w:sz w:val="24"/>
          <w:szCs w:val="24"/>
          <w:lang w:bidi="ar"/>
        </w:rPr>
      </w:pPr>
    </w:p>
    <w:p>
      <w:pPr>
        <w:pStyle w:val="2"/>
        <w:rPr>
          <w:rFonts w:hint="eastAsia" w:ascii="宋体" w:hAnsi="宋体" w:eastAsia="宋体" w:cs="宋体"/>
          <w:color w:val="000000"/>
          <w:kern w:val="0"/>
          <w:sz w:val="24"/>
          <w:szCs w:val="24"/>
          <w:lang w:bidi="ar"/>
        </w:rPr>
      </w:pPr>
    </w:p>
    <w:p>
      <w:pPr>
        <w:pStyle w:val="3"/>
        <w:rPr>
          <w:rFonts w:hint="eastAsia" w:ascii="宋体" w:hAnsi="宋体" w:eastAsia="宋体" w:cs="宋体"/>
          <w:color w:val="000000"/>
          <w:kern w:val="0"/>
          <w:sz w:val="24"/>
          <w:szCs w:val="24"/>
          <w:lang w:bidi="ar"/>
        </w:rPr>
      </w:pPr>
    </w:p>
    <w:p>
      <w:pPr>
        <w:pStyle w:val="3"/>
        <w:rPr>
          <w:rFonts w:hint="eastAsia" w:ascii="宋体" w:hAnsi="宋体" w:eastAsia="宋体" w:cs="宋体"/>
          <w:color w:val="000000"/>
          <w:kern w:val="0"/>
          <w:sz w:val="24"/>
          <w:szCs w:val="24"/>
          <w:lang w:bidi="ar"/>
        </w:rPr>
      </w:pPr>
    </w:p>
    <w:p>
      <w:pPr>
        <w:pStyle w:val="3"/>
        <w:rPr>
          <w:rFonts w:hint="eastAsia" w:ascii="宋体" w:hAnsi="宋体" w:eastAsia="宋体" w:cs="宋体"/>
          <w:color w:val="000000"/>
          <w:kern w:val="0"/>
          <w:sz w:val="24"/>
          <w:szCs w:val="24"/>
          <w:lang w:bidi="ar"/>
        </w:rPr>
      </w:pPr>
    </w:p>
    <w:p>
      <w:pPr>
        <w:pStyle w:val="3"/>
        <w:rPr>
          <w:rFonts w:hint="eastAsia" w:ascii="宋体" w:hAnsi="宋体" w:eastAsia="宋体" w:cs="宋体"/>
          <w:color w:val="000000"/>
          <w:kern w:val="0"/>
          <w:sz w:val="24"/>
          <w:szCs w:val="24"/>
          <w:lang w:bidi="ar"/>
        </w:rPr>
      </w:pPr>
    </w:p>
    <w:p>
      <w:pPr>
        <w:pStyle w:val="3"/>
        <w:rPr>
          <w:rFonts w:hint="eastAsia" w:ascii="宋体" w:hAnsi="宋体" w:eastAsia="宋体" w:cs="宋体"/>
          <w:color w:val="000000"/>
          <w:kern w:val="0"/>
          <w:sz w:val="24"/>
          <w:szCs w:val="24"/>
          <w:lang w:bidi="ar"/>
        </w:rPr>
      </w:pPr>
    </w:p>
    <w:p>
      <w:pPr>
        <w:keepNext w:val="0"/>
        <w:keepLines w:val="0"/>
        <w:widowControl/>
        <w:suppressLineNumbers w:val="0"/>
        <w:jc w:val="both"/>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注：本次报价为含税报价，结算时含增值税相应税点。</w:t>
      </w:r>
    </w:p>
    <w:p>
      <w:pPr>
        <w:ind w:firstLine="3840" w:firstLineChars="1600"/>
        <w:rPr>
          <w:rFonts w:ascii="宋体" w:hAnsi="宋体" w:eastAsia="宋体" w:cs="宋体"/>
          <w:sz w:val="24"/>
        </w:rPr>
      </w:pPr>
    </w:p>
    <w:p>
      <w:pPr>
        <w:spacing w:line="600" w:lineRule="auto"/>
        <w:ind w:firstLine="3360" w:firstLineChars="1400"/>
      </w:pPr>
      <w:r>
        <w:rPr>
          <w:rFonts w:hint="eastAsia" w:ascii="宋体" w:hAnsi="宋体" w:eastAsia="宋体" w:cs="宋体"/>
          <w:sz w:val="24"/>
        </w:rPr>
        <w:t>投标单位：</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（单位盖章）</w:t>
      </w:r>
    </w:p>
    <w:p>
      <w:pPr>
        <w:pStyle w:val="3"/>
        <w:spacing w:line="600" w:lineRule="auto"/>
        <w:ind w:firstLine="3360" w:firstLineChars="1400"/>
        <w:rPr>
          <w:rFonts w:ascii="宋体" w:hAnsi="宋体" w:eastAsia="宋体" w:cs="宋体"/>
          <w:sz w:val="24"/>
          <w:u w:val="single"/>
        </w:rPr>
      </w:pPr>
      <w:r>
        <w:rPr>
          <w:rFonts w:hint="eastAsia" w:ascii="宋体" w:hAnsi="宋体" w:eastAsia="宋体" w:cs="宋体"/>
          <w:sz w:val="24"/>
        </w:rPr>
        <w:t xml:space="preserve">法定代表人或委托代理人： </w:t>
      </w:r>
      <w:r>
        <w:rPr>
          <w:rFonts w:hint="eastAsia" w:ascii="宋体" w:hAnsi="宋体" w:eastAsia="宋体" w:cs="宋体"/>
          <w:sz w:val="24"/>
          <w:u w:val="single"/>
        </w:rPr>
        <w:t xml:space="preserve">              （签字）</w:t>
      </w:r>
    </w:p>
    <w:p>
      <w:pPr>
        <w:pStyle w:val="3"/>
        <w:spacing w:line="600" w:lineRule="auto"/>
        <w:ind w:firstLine="0" w:firstLineChars="0"/>
        <w:jc w:val="center"/>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年     月     日</w:t>
      </w:r>
    </w:p>
    <w:p>
      <w:pPr>
        <w:rPr>
          <w:rFonts w:ascii="宋体" w:hAnsi="宋体" w:eastAsia="宋体" w:cs="宋体"/>
          <w:sz w:val="24"/>
        </w:rPr>
      </w:pPr>
      <w:r>
        <w:rPr>
          <w:rFonts w:hint="eastAsia" w:ascii="宋体" w:hAnsi="宋体" w:eastAsia="宋体" w:cs="宋体"/>
          <w:sz w:val="24"/>
        </w:rPr>
        <w:br w:type="page"/>
      </w:r>
    </w:p>
    <w:p>
      <w:pPr>
        <w:pStyle w:val="3"/>
        <w:spacing w:line="600" w:lineRule="auto"/>
        <w:ind w:firstLine="0" w:firstLineChars="0"/>
        <w:rPr>
          <w:rFonts w:ascii="宋体" w:hAnsi="宋体" w:eastAsia="宋体" w:cs="宋体"/>
          <w:sz w:val="24"/>
        </w:rPr>
        <w:sectPr>
          <w:pgSz w:w="11906" w:h="16838"/>
          <w:pgMar w:top="1417" w:right="1417" w:bottom="1417" w:left="1417" w:header="851" w:footer="1134" w:gutter="0"/>
          <w:cols w:space="0" w:num="1"/>
          <w:docGrid w:type="lines" w:linePitch="312" w:charSpace="0"/>
        </w:sectPr>
      </w:pPr>
    </w:p>
    <w:p>
      <w:pPr>
        <w:pStyle w:val="140"/>
        <w:ind w:firstLine="0" w:firstLineChars="0"/>
        <w:rPr>
          <w:rFonts w:ascii="宋体" w:hAnsi="宋体" w:eastAsia="宋体" w:cs="宋体"/>
          <w:bCs/>
          <w:color w:val="000000"/>
          <w:szCs w:val="24"/>
        </w:rPr>
      </w:pPr>
      <w:r>
        <w:rPr>
          <w:rFonts w:hint="eastAsia" w:ascii="宋体" w:hAnsi="宋体" w:eastAsia="宋体" w:cs="宋体"/>
          <w:bCs/>
          <w:color w:val="000000"/>
          <w:szCs w:val="24"/>
        </w:rPr>
        <w:t>附件二：</w:t>
      </w:r>
    </w:p>
    <w:p>
      <w:pPr>
        <w:pStyle w:val="141"/>
        <w:rPr>
          <w:rFonts w:ascii="宋体" w:hAnsi="宋体" w:eastAsia="宋体" w:cs="宋体"/>
          <w:color w:val="000000"/>
          <w:sz w:val="32"/>
          <w:szCs w:val="32"/>
        </w:rPr>
      </w:pPr>
      <w:r>
        <w:rPr>
          <w:rFonts w:hint="eastAsia" w:ascii="宋体" w:hAnsi="宋体" w:eastAsia="宋体" w:cs="宋体"/>
          <w:color w:val="000000"/>
          <w:sz w:val="32"/>
          <w:szCs w:val="32"/>
        </w:rPr>
        <w:t>法定代表人证明书、授权委托书</w:t>
      </w:r>
    </w:p>
    <w:p>
      <w:pPr>
        <w:pStyle w:val="140"/>
        <w:ind w:firstLine="496"/>
        <w:rPr>
          <w:rFonts w:ascii="宋体" w:hAnsi="宋体" w:eastAsia="宋体" w:cs="宋体"/>
          <w:color w:val="000000"/>
        </w:rPr>
      </w:pPr>
      <w:r>
        <w:rPr>
          <w:rFonts w:hint="eastAsia" w:ascii="宋体" w:hAnsi="宋体" w:eastAsia="宋体" w:cs="宋体"/>
          <w:color w:val="000000"/>
        </w:rPr>
        <w:t>（1）法定代表人证明书</w:t>
      </w:r>
    </w:p>
    <w:p>
      <w:pPr>
        <w:pStyle w:val="140"/>
        <w:ind w:firstLine="0" w:firstLineChars="0"/>
        <w:jc w:val="right"/>
        <w:rPr>
          <w:rFonts w:ascii="宋体" w:hAnsi="宋体" w:eastAsia="宋体" w:cs="宋体"/>
          <w:color w:val="000000"/>
        </w:rPr>
      </w:pPr>
      <w:r>
        <w:rPr>
          <w:rFonts w:hint="eastAsia" w:ascii="宋体" w:hAnsi="宋体" w:eastAsia="宋体" w:cs="宋体"/>
          <w:color w:val="000000"/>
        </w:rPr>
        <w:t xml:space="preserve">    （　 ）第　号</w:t>
      </w:r>
    </w:p>
    <w:p>
      <w:pPr>
        <w:pStyle w:val="140"/>
        <w:ind w:firstLine="480"/>
        <w:rPr>
          <w:rFonts w:ascii="宋体" w:hAnsi="宋体" w:eastAsia="宋体" w:cs="宋体"/>
          <w:color w:val="000000"/>
        </w:rPr>
      </w:pPr>
      <w:r>
        <w:rPr>
          <w:rFonts w:hint="eastAsia" w:ascii="宋体" w:hAnsi="宋体" w:eastAsia="宋体" w:cs="宋体"/>
          <w:snapToGrid/>
          <w:color w:val="000000"/>
        </w:rPr>
        <mc:AlternateContent>
          <mc:Choice Requires="wps">
            <w:drawing>
              <wp:anchor distT="0" distB="0" distL="114300" distR="114300" simplePos="0" relativeHeight="251659264" behindDoc="0" locked="0" layoutInCell="1" allowOverlap="1">
                <wp:simplePos x="0" y="0"/>
                <wp:positionH relativeFrom="column">
                  <wp:posOffset>117475</wp:posOffset>
                </wp:positionH>
                <wp:positionV relativeFrom="paragraph">
                  <wp:posOffset>52705</wp:posOffset>
                </wp:positionV>
                <wp:extent cx="5531485" cy="2653030"/>
                <wp:effectExtent l="4445" t="4445" r="7620" b="9525"/>
                <wp:wrapNone/>
                <wp:docPr id="2" name="文本框 2"/>
                <wp:cNvGraphicFramePr/>
                <a:graphic xmlns:a="http://schemas.openxmlformats.org/drawingml/2006/main">
                  <a:graphicData uri="http://schemas.microsoft.com/office/word/2010/wordprocessingShape">
                    <wps:wsp>
                      <wps:cNvSpPr txBox="1"/>
                      <wps:spPr>
                        <a:xfrm>
                          <a:off x="0" y="0"/>
                          <a:ext cx="5531485" cy="26530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140"/>
                              <w:ind w:firstLine="0" w:firstLineChars="0"/>
                              <w:rPr>
                                <w:rFonts w:ascii="仿宋_GB2312" w:eastAsia="仿宋_GB2312"/>
                                <w:szCs w:val="28"/>
                              </w:rPr>
                            </w:pPr>
                          </w:p>
                          <w:p>
                            <w:pPr>
                              <w:pStyle w:val="140"/>
                              <w:ind w:firstLine="0" w:firstLineChars="0"/>
                              <w:rPr>
                                <w:rFonts w:ascii="仿宋_GB2312" w:eastAsia="仿宋_GB2312"/>
                                <w:szCs w:val="28"/>
                              </w:rPr>
                            </w:pPr>
                            <w:r>
                              <w:rPr>
                                <w:rFonts w:hint="eastAsia" w:ascii="仿宋_GB2312" w:eastAsia="仿宋_GB2312"/>
                                <w:szCs w:val="28"/>
                              </w:rPr>
                              <w:t>　　</w:t>
                            </w:r>
                            <w:r>
                              <w:rPr>
                                <w:rFonts w:hint="eastAsia" w:ascii="仿宋_GB2312" w:eastAsia="仿宋_GB2312"/>
                                <w:szCs w:val="28"/>
                                <w:u w:val="single"/>
                              </w:rPr>
                              <w:t>　　　　　　</w:t>
                            </w:r>
                            <w:r>
                              <w:rPr>
                                <w:rFonts w:hint="eastAsia" w:ascii="仿宋_GB2312" w:eastAsia="仿宋_GB2312"/>
                                <w:szCs w:val="28"/>
                              </w:rPr>
                              <w:t>现任我单位</w:t>
                            </w:r>
                            <w:r>
                              <w:rPr>
                                <w:rFonts w:hint="eastAsia" w:ascii="仿宋_GB2312" w:eastAsia="仿宋_GB2312"/>
                                <w:szCs w:val="28"/>
                                <w:u w:val="single"/>
                              </w:rPr>
                              <w:t>　　　　　</w:t>
                            </w:r>
                            <w:r>
                              <w:rPr>
                                <w:rFonts w:hint="eastAsia" w:ascii="仿宋_GB2312" w:eastAsia="仿宋_GB2312"/>
                                <w:szCs w:val="28"/>
                              </w:rPr>
                              <w:t>职务，为法定代表人（负责人），</w:t>
                            </w:r>
                          </w:p>
                          <w:p>
                            <w:pPr>
                              <w:pStyle w:val="140"/>
                              <w:ind w:firstLine="0" w:firstLineChars="0"/>
                              <w:rPr>
                                <w:rFonts w:ascii="仿宋_GB2312" w:eastAsia="仿宋_GB2312"/>
                                <w:szCs w:val="28"/>
                              </w:rPr>
                            </w:pPr>
                            <w:r>
                              <w:rPr>
                                <w:rFonts w:hint="eastAsia" w:ascii="仿宋_GB2312" w:eastAsia="仿宋_GB2312"/>
                                <w:szCs w:val="28"/>
                              </w:rPr>
                              <w:t>特此证明。</w:t>
                            </w:r>
                          </w:p>
                          <w:p>
                            <w:pPr>
                              <w:pStyle w:val="140"/>
                              <w:ind w:firstLine="0" w:firstLineChars="0"/>
                              <w:rPr>
                                <w:rFonts w:ascii="仿宋_GB2312" w:eastAsia="仿宋_GB2312"/>
                                <w:szCs w:val="28"/>
                              </w:rPr>
                            </w:pPr>
                            <w:r>
                              <w:rPr>
                                <w:rFonts w:hint="eastAsia" w:ascii="仿宋_GB2312" w:eastAsia="仿宋_GB2312"/>
                                <w:szCs w:val="28"/>
                              </w:rPr>
                              <w:t>有效期限：</w:t>
                            </w:r>
                            <w:r>
                              <w:rPr>
                                <w:rFonts w:hint="eastAsia" w:ascii="仿宋_GB2312" w:eastAsia="仿宋_GB2312"/>
                                <w:szCs w:val="28"/>
                                <w:u w:val="single"/>
                              </w:rPr>
                              <w:t xml:space="preserve">                                  </w:t>
                            </w:r>
                          </w:p>
                          <w:p>
                            <w:pPr>
                              <w:pStyle w:val="140"/>
                              <w:ind w:firstLine="0" w:firstLineChars="0"/>
                              <w:rPr>
                                <w:rFonts w:ascii="仿宋_GB2312" w:eastAsia="仿宋_GB2312"/>
                                <w:szCs w:val="28"/>
                              </w:rPr>
                            </w:pPr>
                            <w:r>
                              <w:rPr>
                                <w:rFonts w:hint="eastAsia" w:ascii="仿宋_GB2312" w:eastAsia="仿宋_GB2312"/>
                                <w:szCs w:val="28"/>
                              </w:rPr>
                              <w:t>附：法定代表人（负责人）性别：</w:t>
                            </w:r>
                            <w:r>
                              <w:rPr>
                                <w:rFonts w:hint="eastAsia" w:ascii="仿宋_GB2312" w:eastAsia="仿宋_GB2312"/>
                                <w:szCs w:val="28"/>
                                <w:u w:val="single"/>
                              </w:rPr>
                              <w:t>　　</w:t>
                            </w:r>
                            <w:r>
                              <w:rPr>
                                <w:rFonts w:hint="eastAsia" w:ascii="仿宋_GB2312" w:eastAsia="仿宋_GB2312"/>
                                <w:szCs w:val="28"/>
                              </w:rPr>
                              <w:t>年龄：</w:t>
                            </w:r>
                            <w:r>
                              <w:rPr>
                                <w:rFonts w:hint="eastAsia" w:ascii="仿宋_GB2312" w:eastAsia="仿宋_GB2312"/>
                                <w:szCs w:val="28"/>
                                <w:u w:val="single"/>
                              </w:rPr>
                              <w:t>　　</w:t>
                            </w:r>
                            <w:r>
                              <w:rPr>
                                <w:rFonts w:hint="eastAsia" w:ascii="仿宋_GB2312" w:eastAsia="仿宋_GB2312"/>
                                <w:szCs w:val="28"/>
                              </w:rPr>
                              <w:t>身份证号码：</w:t>
                            </w:r>
                            <w:r>
                              <w:rPr>
                                <w:rFonts w:hint="eastAsia" w:ascii="仿宋_GB2312" w:eastAsia="仿宋_GB2312"/>
                                <w:szCs w:val="28"/>
                                <w:u w:val="single"/>
                              </w:rPr>
                              <w:t xml:space="preserve">             </w:t>
                            </w:r>
                          </w:p>
                          <w:p>
                            <w:pPr>
                              <w:pStyle w:val="140"/>
                              <w:ind w:firstLine="0" w:firstLineChars="0"/>
                              <w:rPr>
                                <w:rFonts w:ascii="仿宋_GB2312" w:eastAsia="仿宋_GB2312"/>
                                <w:szCs w:val="28"/>
                              </w:rPr>
                            </w:pPr>
                            <w:r>
                              <w:rPr>
                                <w:rFonts w:hint="eastAsia" w:ascii="仿宋_GB2312" w:eastAsia="仿宋_GB2312"/>
                                <w:szCs w:val="28"/>
                              </w:rPr>
                              <w:t>注册号码：</w:t>
                            </w:r>
                            <w:r>
                              <w:rPr>
                                <w:rFonts w:hint="eastAsia" w:ascii="仿宋_GB2312" w:eastAsia="仿宋_GB2312"/>
                                <w:szCs w:val="28"/>
                                <w:u w:val="single"/>
                              </w:rPr>
                              <w:t>　　　　　　　　　　</w:t>
                            </w:r>
                            <w:r>
                              <w:rPr>
                                <w:rFonts w:hint="eastAsia" w:ascii="仿宋_GB2312" w:eastAsia="仿宋_GB2312"/>
                                <w:szCs w:val="28"/>
                              </w:rPr>
                              <w:t>企业类型：</w:t>
                            </w:r>
                            <w:r>
                              <w:rPr>
                                <w:rFonts w:hint="eastAsia" w:ascii="仿宋_GB2312" w:eastAsia="仿宋_GB2312"/>
                                <w:szCs w:val="28"/>
                                <w:u w:val="single"/>
                              </w:rPr>
                              <w:t xml:space="preserve">                          </w:t>
                            </w:r>
                          </w:p>
                          <w:p>
                            <w:pPr>
                              <w:pStyle w:val="140"/>
                              <w:ind w:firstLine="0" w:firstLineChars="0"/>
                              <w:rPr>
                                <w:rFonts w:ascii="仿宋_GB2312" w:eastAsia="仿宋_GB2312"/>
                                <w:szCs w:val="28"/>
                              </w:rPr>
                            </w:pPr>
                            <w:r>
                              <w:rPr>
                                <w:rFonts w:hint="eastAsia" w:ascii="仿宋_GB2312" w:eastAsia="仿宋_GB2312"/>
                                <w:szCs w:val="28"/>
                              </w:rPr>
                              <w:t>经营范围：</w:t>
                            </w:r>
                            <w:r>
                              <w:rPr>
                                <w:rFonts w:hint="eastAsia" w:ascii="仿宋_GB2312" w:eastAsia="仿宋_GB2312"/>
                                <w:szCs w:val="28"/>
                                <w:u w:val="single"/>
                              </w:rPr>
                              <w:t xml:space="preserve">                                       </w:t>
                            </w:r>
                          </w:p>
                          <w:p>
                            <w:pPr>
                              <w:pStyle w:val="140"/>
                              <w:ind w:firstLine="0" w:firstLineChars="0"/>
                              <w:rPr>
                                <w:rFonts w:ascii="仿宋_GB2312" w:eastAsia="仿宋_GB2312"/>
                                <w:szCs w:val="28"/>
                              </w:rPr>
                            </w:pPr>
                            <w:r>
                              <w:rPr>
                                <w:rFonts w:hint="eastAsia" w:ascii="仿宋_GB2312" w:eastAsia="仿宋_GB2312"/>
                                <w:szCs w:val="28"/>
                              </w:rPr>
                              <w:t>　　　　　　　　　　单位：　　　　　　　　　　　（盖章）</w:t>
                            </w:r>
                          </w:p>
                          <w:p>
                            <w:pPr>
                              <w:pStyle w:val="140"/>
                              <w:ind w:firstLine="0" w:firstLineChars="0"/>
                              <w:rPr>
                                <w:rFonts w:ascii="仿宋_GB2312" w:eastAsia="仿宋_GB2312"/>
                                <w:szCs w:val="28"/>
                              </w:rPr>
                            </w:pPr>
                            <w:r>
                              <w:rPr>
                                <w:rFonts w:hint="eastAsia" w:ascii="仿宋_GB2312" w:eastAsia="仿宋_GB2312"/>
                                <w:szCs w:val="28"/>
                              </w:rPr>
                              <w:t>　　　　　　　　　　　　　　　　　　　　　    年　月　　日</w:t>
                            </w:r>
                          </w:p>
                        </w:txbxContent>
                      </wps:txbx>
                      <wps:bodyPr upright="1"/>
                    </wps:wsp>
                  </a:graphicData>
                </a:graphic>
              </wp:anchor>
            </w:drawing>
          </mc:Choice>
          <mc:Fallback>
            <w:pict>
              <v:shape id="_x0000_s1026" o:spid="_x0000_s1026" o:spt="202" type="#_x0000_t202" style="position:absolute;left:0pt;margin-left:9.25pt;margin-top:4.15pt;height:208.9pt;width:435.55pt;z-index:251659264;mso-width-relative:page;mso-height-relative:page;" fillcolor="#FFFFFF" filled="t" stroked="t" coordsize="21600,21600" o:gfxdata="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3v8ZJ1wAAAAgBAAAPAAAAAAAA&#10;AAEAIAAAACIAAABkcnMvZG93bnJldi54bWxQSwECFAAUAAAACACHTuJAZIpUOxMCAABFBAAADgAA&#10;AAAAAAABACAAAAAmAQAAZHJzL2Uyb0RvYy54bWxQSwUGAAAAAAYABgBZAQAAqwUAAAAA&#10;">
                <v:fill on="t" focussize="0,0"/>
                <v:stroke color="#000000" joinstyle="miter"/>
                <v:imagedata o:title=""/>
                <o:lock v:ext="edit" aspectratio="f"/>
                <v:textbox>
                  <w:txbxContent>
                    <w:p>
                      <w:pPr>
                        <w:pStyle w:val="140"/>
                        <w:ind w:firstLine="0" w:firstLineChars="0"/>
                        <w:rPr>
                          <w:rFonts w:ascii="仿宋_GB2312" w:eastAsia="仿宋_GB2312"/>
                          <w:szCs w:val="28"/>
                        </w:rPr>
                      </w:pPr>
                    </w:p>
                    <w:p>
                      <w:pPr>
                        <w:pStyle w:val="140"/>
                        <w:ind w:firstLine="0" w:firstLineChars="0"/>
                        <w:rPr>
                          <w:rFonts w:ascii="仿宋_GB2312" w:eastAsia="仿宋_GB2312"/>
                          <w:szCs w:val="28"/>
                        </w:rPr>
                      </w:pPr>
                      <w:r>
                        <w:rPr>
                          <w:rFonts w:hint="eastAsia" w:ascii="仿宋_GB2312" w:eastAsia="仿宋_GB2312"/>
                          <w:szCs w:val="28"/>
                        </w:rPr>
                        <w:t>　　</w:t>
                      </w:r>
                      <w:r>
                        <w:rPr>
                          <w:rFonts w:hint="eastAsia" w:ascii="仿宋_GB2312" w:eastAsia="仿宋_GB2312"/>
                          <w:szCs w:val="28"/>
                          <w:u w:val="single"/>
                        </w:rPr>
                        <w:t>　　　　　　</w:t>
                      </w:r>
                      <w:r>
                        <w:rPr>
                          <w:rFonts w:hint="eastAsia" w:ascii="仿宋_GB2312" w:eastAsia="仿宋_GB2312"/>
                          <w:szCs w:val="28"/>
                        </w:rPr>
                        <w:t>现任我单位</w:t>
                      </w:r>
                      <w:r>
                        <w:rPr>
                          <w:rFonts w:hint="eastAsia" w:ascii="仿宋_GB2312" w:eastAsia="仿宋_GB2312"/>
                          <w:szCs w:val="28"/>
                          <w:u w:val="single"/>
                        </w:rPr>
                        <w:t>　　　　　</w:t>
                      </w:r>
                      <w:r>
                        <w:rPr>
                          <w:rFonts w:hint="eastAsia" w:ascii="仿宋_GB2312" w:eastAsia="仿宋_GB2312"/>
                          <w:szCs w:val="28"/>
                        </w:rPr>
                        <w:t>职务，为法定代表人（负责人），</w:t>
                      </w:r>
                    </w:p>
                    <w:p>
                      <w:pPr>
                        <w:pStyle w:val="140"/>
                        <w:ind w:firstLine="0" w:firstLineChars="0"/>
                        <w:rPr>
                          <w:rFonts w:ascii="仿宋_GB2312" w:eastAsia="仿宋_GB2312"/>
                          <w:szCs w:val="28"/>
                        </w:rPr>
                      </w:pPr>
                      <w:r>
                        <w:rPr>
                          <w:rFonts w:hint="eastAsia" w:ascii="仿宋_GB2312" w:eastAsia="仿宋_GB2312"/>
                          <w:szCs w:val="28"/>
                        </w:rPr>
                        <w:t>特此证明。</w:t>
                      </w:r>
                    </w:p>
                    <w:p>
                      <w:pPr>
                        <w:pStyle w:val="140"/>
                        <w:ind w:firstLine="0" w:firstLineChars="0"/>
                        <w:rPr>
                          <w:rFonts w:ascii="仿宋_GB2312" w:eastAsia="仿宋_GB2312"/>
                          <w:szCs w:val="28"/>
                        </w:rPr>
                      </w:pPr>
                      <w:r>
                        <w:rPr>
                          <w:rFonts w:hint="eastAsia" w:ascii="仿宋_GB2312" w:eastAsia="仿宋_GB2312"/>
                          <w:szCs w:val="28"/>
                        </w:rPr>
                        <w:t>有效期限：</w:t>
                      </w:r>
                      <w:r>
                        <w:rPr>
                          <w:rFonts w:hint="eastAsia" w:ascii="仿宋_GB2312" w:eastAsia="仿宋_GB2312"/>
                          <w:szCs w:val="28"/>
                          <w:u w:val="single"/>
                        </w:rPr>
                        <w:t xml:space="preserve">                                  </w:t>
                      </w:r>
                    </w:p>
                    <w:p>
                      <w:pPr>
                        <w:pStyle w:val="140"/>
                        <w:ind w:firstLine="0" w:firstLineChars="0"/>
                        <w:rPr>
                          <w:rFonts w:ascii="仿宋_GB2312" w:eastAsia="仿宋_GB2312"/>
                          <w:szCs w:val="28"/>
                        </w:rPr>
                      </w:pPr>
                      <w:r>
                        <w:rPr>
                          <w:rFonts w:hint="eastAsia" w:ascii="仿宋_GB2312" w:eastAsia="仿宋_GB2312"/>
                          <w:szCs w:val="28"/>
                        </w:rPr>
                        <w:t>附：法定代表人（负责人）性别：</w:t>
                      </w:r>
                      <w:r>
                        <w:rPr>
                          <w:rFonts w:hint="eastAsia" w:ascii="仿宋_GB2312" w:eastAsia="仿宋_GB2312"/>
                          <w:szCs w:val="28"/>
                          <w:u w:val="single"/>
                        </w:rPr>
                        <w:t>　　</w:t>
                      </w:r>
                      <w:r>
                        <w:rPr>
                          <w:rFonts w:hint="eastAsia" w:ascii="仿宋_GB2312" w:eastAsia="仿宋_GB2312"/>
                          <w:szCs w:val="28"/>
                        </w:rPr>
                        <w:t>年龄：</w:t>
                      </w:r>
                      <w:r>
                        <w:rPr>
                          <w:rFonts w:hint="eastAsia" w:ascii="仿宋_GB2312" w:eastAsia="仿宋_GB2312"/>
                          <w:szCs w:val="28"/>
                          <w:u w:val="single"/>
                        </w:rPr>
                        <w:t>　　</w:t>
                      </w:r>
                      <w:r>
                        <w:rPr>
                          <w:rFonts w:hint="eastAsia" w:ascii="仿宋_GB2312" w:eastAsia="仿宋_GB2312"/>
                          <w:szCs w:val="28"/>
                        </w:rPr>
                        <w:t>身份证号码：</w:t>
                      </w:r>
                      <w:r>
                        <w:rPr>
                          <w:rFonts w:hint="eastAsia" w:ascii="仿宋_GB2312" w:eastAsia="仿宋_GB2312"/>
                          <w:szCs w:val="28"/>
                          <w:u w:val="single"/>
                        </w:rPr>
                        <w:t xml:space="preserve">             </w:t>
                      </w:r>
                    </w:p>
                    <w:p>
                      <w:pPr>
                        <w:pStyle w:val="140"/>
                        <w:ind w:firstLine="0" w:firstLineChars="0"/>
                        <w:rPr>
                          <w:rFonts w:ascii="仿宋_GB2312" w:eastAsia="仿宋_GB2312"/>
                          <w:szCs w:val="28"/>
                        </w:rPr>
                      </w:pPr>
                      <w:r>
                        <w:rPr>
                          <w:rFonts w:hint="eastAsia" w:ascii="仿宋_GB2312" w:eastAsia="仿宋_GB2312"/>
                          <w:szCs w:val="28"/>
                        </w:rPr>
                        <w:t>注册号码：</w:t>
                      </w:r>
                      <w:r>
                        <w:rPr>
                          <w:rFonts w:hint="eastAsia" w:ascii="仿宋_GB2312" w:eastAsia="仿宋_GB2312"/>
                          <w:szCs w:val="28"/>
                          <w:u w:val="single"/>
                        </w:rPr>
                        <w:t>　　　　　　　　　　</w:t>
                      </w:r>
                      <w:r>
                        <w:rPr>
                          <w:rFonts w:hint="eastAsia" w:ascii="仿宋_GB2312" w:eastAsia="仿宋_GB2312"/>
                          <w:szCs w:val="28"/>
                        </w:rPr>
                        <w:t>企业类型：</w:t>
                      </w:r>
                      <w:r>
                        <w:rPr>
                          <w:rFonts w:hint="eastAsia" w:ascii="仿宋_GB2312" w:eastAsia="仿宋_GB2312"/>
                          <w:szCs w:val="28"/>
                          <w:u w:val="single"/>
                        </w:rPr>
                        <w:t xml:space="preserve">                          </w:t>
                      </w:r>
                    </w:p>
                    <w:p>
                      <w:pPr>
                        <w:pStyle w:val="140"/>
                        <w:ind w:firstLine="0" w:firstLineChars="0"/>
                        <w:rPr>
                          <w:rFonts w:ascii="仿宋_GB2312" w:eastAsia="仿宋_GB2312"/>
                          <w:szCs w:val="28"/>
                        </w:rPr>
                      </w:pPr>
                      <w:r>
                        <w:rPr>
                          <w:rFonts w:hint="eastAsia" w:ascii="仿宋_GB2312" w:eastAsia="仿宋_GB2312"/>
                          <w:szCs w:val="28"/>
                        </w:rPr>
                        <w:t>经营范围：</w:t>
                      </w:r>
                      <w:r>
                        <w:rPr>
                          <w:rFonts w:hint="eastAsia" w:ascii="仿宋_GB2312" w:eastAsia="仿宋_GB2312"/>
                          <w:szCs w:val="28"/>
                          <w:u w:val="single"/>
                        </w:rPr>
                        <w:t xml:space="preserve">                                       </w:t>
                      </w:r>
                    </w:p>
                    <w:p>
                      <w:pPr>
                        <w:pStyle w:val="140"/>
                        <w:ind w:firstLine="0" w:firstLineChars="0"/>
                        <w:rPr>
                          <w:rFonts w:ascii="仿宋_GB2312" w:eastAsia="仿宋_GB2312"/>
                          <w:szCs w:val="28"/>
                        </w:rPr>
                      </w:pPr>
                      <w:r>
                        <w:rPr>
                          <w:rFonts w:hint="eastAsia" w:ascii="仿宋_GB2312" w:eastAsia="仿宋_GB2312"/>
                          <w:szCs w:val="28"/>
                        </w:rPr>
                        <w:t>　　　　　　　　　　单位：　　　　　　　　　　　（盖章）</w:t>
                      </w:r>
                    </w:p>
                    <w:p>
                      <w:pPr>
                        <w:pStyle w:val="140"/>
                        <w:ind w:firstLine="0" w:firstLineChars="0"/>
                        <w:rPr>
                          <w:rFonts w:ascii="仿宋_GB2312" w:eastAsia="仿宋_GB2312"/>
                          <w:szCs w:val="28"/>
                        </w:rPr>
                      </w:pPr>
                      <w:r>
                        <w:rPr>
                          <w:rFonts w:hint="eastAsia" w:ascii="仿宋_GB2312" w:eastAsia="仿宋_GB2312"/>
                          <w:szCs w:val="28"/>
                        </w:rPr>
                        <w:t>　　　　　　　　　　　　　　　　　　　　　    年　月　　日</w:t>
                      </w:r>
                    </w:p>
                  </w:txbxContent>
                </v:textbox>
              </v:shape>
            </w:pict>
          </mc:Fallback>
        </mc:AlternateContent>
      </w:r>
    </w:p>
    <w:p>
      <w:pPr>
        <w:pStyle w:val="140"/>
        <w:ind w:firstLine="496"/>
        <w:rPr>
          <w:rFonts w:ascii="宋体" w:hAnsi="宋体" w:eastAsia="宋体" w:cs="宋体"/>
          <w:color w:val="000000"/>
        </w:rPr>
      </w:pPr>
      <w:r>
        <w:rPr>
          <w:rFonts w:hint="eastAsia" w:ascii="宋体" w:hAnsi="宋体" w:eastAsia="宋体" w:cs="宋体"/>
          <w:color w:val="000000"/>
        </w:rPr>
        <w:t>授权委</w:t>
      </w:r>
    </w:p>
    <w:p>
      <w:pPr>
        <w:pStyle w:val="140"/>
        <w:ind w:firstLine="496"/>
        <w:rPr>
          <w:rFonts w:ascii="宋体" w:hAnsi="宋体" w:eastAsia="宋体" w:cs="宋体"/>
          <w:color w:val="000000"/>
        </w:rPr>
      </w:pPr>
    </w:p>
    <w:p>
      <w:pPr>
        <w:pStyle w:val="140"/>
        <w:ind w:firstLine="496"/>
        <w:rPr>
          <w:rFonts w:ascii="宋体" w:hAnsi="宋体" w:eastAsia="宋体" w:cs="宋体"/>
          <w:color w:val="000000"/>
        </w:rPr>
      </w:pPr>
      <w:r>
        <w:rPr>
          <w:rFonts w:hint="eastAsia" w:ascii="宋体" w:hAnsi="宋体" w:eastAsia="宋体" w:cs="宋体"/>
          <w:color w:val="000000"/>
        </w:rPr>
        <w:t>托证明书</w:t>
      </w:r>
    </w:p>
    <w:p>
      <w:pPr>
        <w:pStyle w:val="140"/>
        <w:ind w:firstLine="496"/>
        <w:rPr>
          <w:rFonts w:ascii="宋体" w:hAnsi="宋体" w:eastAsia="宋体" w:cs="宋体"/>
          <w:color w:val="000000"/>
        </w:rPr>
      </w:pPr>
      <w:r>
        <w:rPr>
          <w:rFonts w:hint="eastAsia" w:ascii="宋体" w:hAnsi="宋体" w:eastAsia="宋体" w:cs="宋体"/>
          <w:color w:val="000000"/>
        </w:rPr>
        <w:t>（　 ）第　号</w:t>
      </w:r>
    </w:p>
    <w:p>
      <w:pPr>
        <w:pStyle w:val="140"/>
        <w:ind w:firstLine="496"/>
        <w:rPr>
          <w:rFonts w:ascii="宋体" w:hAnsi="宋体" w:eastAsia="宋体" w:cs="宋体"/>
          <w:color w:val="000000"/>
        </w:rPr>
      </w:pPr>
      <w:r>
        <w:rPr>
          <w:rFonts w:hint="eastAsia" w:ascii="宋体" w:hAnsi="宋体" w:eastAsia="宋体" w:cs="宋体"/>
          <w:color w:val="000000"/>
        </w:rPr>
        <w:t>注：按提供的该表格格式填写，或使用从工商管理部门购买的表格填写。</w:t>
      </w:r>
    </w:p>
    <w:p>
      <w:pPr>
        <w:pStyle w:val="140"/>
        <w:ind w:firstLine="496"/>
        <w:rPr>
          <w:rFonts w:ascii="宋体" w:hAnsi="宋体" w:eastAsia="宋体" w:cs="宋体"/>
          <w:color w:val="000000"/>
        </w:rPr>
      </w:pPr>
    </w:p>
    <w:p>
      <w:pPr>
        <w:pStyle w:val="140"/>
        <w:ind w:firstLine="496"/>
        <w:rPr>
          <w:rFonts w:ascii="宋体" w:hAnsi="宋体" w:eastAsia="宋体" w:cs="宋体"/>
          <w:color w:val="000000"/>
        </w:rPr>
      </w:pPr>
    </w:p>
    <w:p>
      <w:pPr>
        <w:pStyle w:val="140"/>
        <w:ind w:firstLine="496"/>
        <w:rPr>
          <w:rFonts w:ascii="宋体" w:hAnsi="宋体" w:eastAsia="宋体" w:cs="宋体"/>
          <w:color w:val="000000"/>
        </w:rPr>
      </w:pPr>
    </w:p>
    <w:p>
      <w:pPr>
        <w:pStyle w:val="140"/>
        <w:ind w:firstLine="496"/>
        <w:rPr>
          <w:rFonts w:ascii="宋体" w:hAnsi="宋体" w:eastAsia="宋体" w:cs="宋体"/>
          <w:color w:val="000000"/>
        </w:rPr>
      </w:pPr>
      <w:r>
        <w:rPr>
          <w:rFonts w:hint="eastAsia" w:ascii="宋体" w:hAnsi="宋体" w:eastAsia="宋体" w:cs="宋体"/>
          <w:color w:val="000000"/>
        </w:rPr>
        <w:t xml:space="preserve">      </w:t>
      </w:r>
    </w:p>
    <w:p>
      <w:pPr>
        <w:pStyle w:val="140"/>
        <w:ind w:firstLine="496"/>
        <w:rPr>
          <w:rFonts w:ascii="宋体" w:hAnsi="宋体" w:eastAsia="宋体" w:cs="宋体"/>
          <w:color w:val="000000"/>
        </w:rPr>
      </w:pPr>
      <w:r>
        <w:rPr>
          <w:rFonts w:hint="eastAsia" w:ascii="宋体" w:hAnsi="宋体" w:eastAsia="宋体" w:cs="宋体"/>
          <w:color w:val="000000"/>
        </w:rPr>
        <w:t>（2）法定代表人授权委托书</w:t>
      </w:r>
    </w:p>
    <w:p>
      <w:pPr>
        <w:pStyle w:val="140"/>
        <w:ind w:firstLine="496"/>
        <w:rPr>
          <w:rFonts w:ascii="宋体" w:hAnsi="宋体" w:eastAsia="宋体" w:cs="宋体"/>
          <w:color w:val="000000"/>
        </w:rPr>
      </w:pPr>
      <w:r>
        <w:rPr>
          <w:rFonts w:hint="eastAsia" w:ascii="宋体" w:hAnsi="宋体" w:eastAsia="宋体" w:cs="宋体"/>
          <w:color w:val="000000"/>
        </w:rPr>
        <w:t xml:space="preserve">                                                       （   ）第  号</w:t>
      </w:r>
    </w:p>
    <w:p>
      <w:pPr>
        <w:pStyle w:val="140"/>
        <w:ind w:firstLine="480"/>
        <w:rPr>
          <w:rFonts w:ascii="宋体" w:hAnsi="宋体" w:eastAsia="宋体" w:cs="宋体"/>
          <w:color w:val="000000"/>
        </w:rPr>
      </w:pPr>
      <w:r>
        <w:rPr>
          <w:rFonts w:hint="eastAsia" w:ascii="宋体" w:hAnsi="宋体" w:eastAsia="宋体" w:cs="宋体"/>
          <w:snapToGrid/>
          <w:color w:val="000000"/>
        </w:rPr>
        <mc:AlternateContent>
          <mc:Choice Requires="wps">
            <w:drawing>
              <wp:anchor distT="0" distB="0" distL="114300" distR="114300" simplePos="0" relativeHeight="251660288" behindDoc="0" locked="0" layoutInCell="1" allowOverlap="1">
                <wp:simplePos x="0" y="0"/>
                <wp:positionH relativeFrom="column">
                  <wp:posOffset>111125</wp:posOffset>
                </wp:positionH>
                <wp:positionV relativeFrom="paragraph">
                  <wp:posOffset>90170</wp:posOffset>
                </wp:positionV>
                <wp:extent cx="5549900" cy="3485515"/>
                <wp:effectExtent l="4445" t="4445" r="8255" b="15240"/>
                <wp:wrapNone/>
                <wp:docPr id="3" name="文本框 3"/>
                <wp:cNvGraphicFramePr/>
                <a:graphic xmlns:a="http://schemas.openxmlformats.org/drawingml/2006/main">
                  <a:graphicData uri="http://schemas.microsoft.com/office/word/2010/wordprocessingShape">
                    <wps:wsp>
                      <wps:cNvSpPr txBox="1"/>
                      <wps:spPr>
                        <a:xfrm>
                          <a:off x="0" y="0"/>
                          <a:ext cx="5549900" cy="34855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140"/>
                              <w:ind w:firstLine="0" w:firstLineChars="0"/>
                            </w:pPr>
                          </w:p>
                          <w:p>
                            <w:pPr>
                              <w:pStyle w:val="140"/>
                              <w:ind w:firstLine="0" w:firstLineChars="0"/>
                              <w:rPr>
                                <w:rFonts w:ascii="仿宋_GB2312" w:eastAsia="仿宋_GB2312"/>
                              </w:rPr>
                            </w:pPr>
                            <w:r>
                              <w:rPr>
                                <w:rFonts w:hint="eastAsia" w:ascii="仿宋_GB2312" w:eastAsia="仿宋_GB2312"/>
                              </w:rPr>
                              <w:t>兹授权</w:t>
                            </w:r>
                            <w:r>
                              <w:rPr>
                                <w:rFonts w:hint="eastAsia" w:ascii="仿宋_GB2312" w:eastAsia="仿宋_GB2312"/>
                                <w:u w:val="single"/>
                              </w:rPr>
                              <w:t xml:space="preserve">                </w:t>
                            </w:r>
                            <w:r>
                              <w:rPr>
                                <w:rFonts w:hint="eastAsia" w:ascii="仿宋_GB2312" w:eastAsia="仿宋_GB2312"/>
                              </w:rPr>
                              <w:t>为我方委托代理人，其权限是：</w:t>
                            </w:r>
                            <w:r>
                              <w:rPr>
                                <w:rFonts w:hint="eastAsia" w:ascii="仿宋_GB2312" w:eastAsia="仿宋_GB2312"/>
                                <w:u w:val="single"/>
                              </w:rPr>
                              <w:t xml:space="preserve">                </w:t>
                            </w:r>
                          </w:p>
                          <w:p>
                            <w:pPr>
                              <w:pStyle w:val="140"/>
                              <w:ind w:firstLine="0" w:firstLineChars="0"/>
                              <w:rPr>
                                <w:rFonts w:ascii="仿宋_GB2312" w:eastAsia="仿宋_GB2312"/>
                                <w:u w:val="single"/>
                              </w:rPr>
                            </w:pPr>
                            <w:r>
                              <w:rPr>
                                <w:rFonts w:hint="eastAsia" w:ascii="仿宋_GB2312" w:eastAsia="仿宋_GB2312"/>
                              </w:rPr>
                              <w:t xml:space="preserve"> </w:t>
                            </w:r>
                            <w:r>
                              <w:rPr>
                                <w:rFonts w:hint="eastAsia" w:ascii="仿宋_GB2312" w:eastAsia="仿宋_GB2312"/>
                                <w:u w:val="single"/>
                              </w:rPr>
                              <w:t xml:space="preserve">                                                                </w:t>
                            </w:r>
                          </w:p>
                          <w:p>
                            <w:pPr>
                              <w:pStyle w:val="140"/>
                              <w:ind w:firstLine="0" w:firstLineChars="0"/>
                              <w:rPr>
                                <w:rFonts w:ascii="仿宋_GB2312" w:eastAsia="仿宋_GB2312"/>
                              </w:rPr>
                            </w:pPr>
                            <w:r>
                              <w:rPr>
                                <w:rFonts w:hint="eastAsia" w:ascii="仿宋_GB2312" w:eastAsia="仿宋_GB2312"/>
                              </w:rPr>
                              <w:t>有效期限：</w:t>
                            </w:r>
                            <w:r>
                              <w:rPr>
                                <w:rFonts w:hint="eastAsia" w:ascii="仿宋_GB2312" w:eastAsia="仿宋_GB2312"/>
                                <w:u w:val="single"/>
                              </w:rPr>
                              <w:t xml:space="preserve">                                                        </w:t>
                            </w:r>
                          </w:p>
                          <w:p>
                            <w:pPr>
                              <w:pStyle w:val="140"/>
                              <w:ind w:firstLine="496"/>
                              <w:rPr>
                                <w:rFonts w:ascii="仿宋_GB2312" w:eastAsia="仿宋_GB2312"/>
                              </w:rPr>
                            </w:pPr>
                          </w:p>
                          <w:p>
                            <w:pPr>
                              <w:pStyle w:val="140"/>
                              <w:ind w:firstLine="0" w:firstLineChars="0"/>
                              <w:rPr>
                                <w:rFonts w:ascii="仿宋_GB2312" w:eastAsia="仿宋_GB2312"/>
                              </w:rPr>
                            </w:pPr>
                            <w:r>
                              <w:rPr>
                                <w:rFonts w:hint="eastAsia" w:ascii="仿宋_GB2312" w:eastAsia="仿宋_GB2312"/>
                              </w:rPr>
                              <w:t>附：代理人性别：</w:t>
                            </w:r>
                            <w:r>
                              <w:rPr>
                                <w:rFonts w:hint="eastAsia" w:ascii="仿宋_GB2312" w:eastAsia="仿宋_GB2312"/>
                                <w:u w:val="single"/>
                              </w:rPr>
                              <w:t xml:space="preserve">     </w:t>
                            </w:r>
                            <w:r>
                              <w:rPr>
                                <w:rFonts w:hint="eastAsia" w:ascii="仿宋_GB2312" w:eastAsia="仿宋_GB2312"/>
                              </w:rPr>
                              <w:t>年龄：</w:t>
                            </w:r>
                            <w:r>
                              <w:rPr>
                                <w:rFonts w:hint="eastAsia" w:ascii="仿宋_GB2312" w:eastAsia="仿宋_GB2312"/>
                                <w:u w:val="single"/>
                              </w:rPr>
                              <w:t xml:space="preserve">     </w:t>
                            </w:r>
                            <w:r>
                              <w:rPr>
                                <w:rFonts w:hint="eastAsia" w:ascii="仿宋_GB2312" w:eastAsia="仿宋_GB2312"/>
                              </w:rPr>
                              <w:t>身份证号码：</w:t>
                            </w:r>
                            <w:r>
                              <w:rPr>
                                <w:rFonts w:hint="eastAsia" w:ascii="仿宋_GB2312" w:eastAsia="仿宋_GB2312"/>
                                <w:u w:val="single"/>
                              </w:rPr>
                              <w:t xml:space="preserve">                       </w:t>
                            </w:r>
                          </w:p>
                          <w:p>
                            <w:pPr>
                              <w:pStyle w:val="140"/>
                              <w:ind w:firstLine="0" w:firstLineChars="0"/>
                              <w:rPr>
                                <w:rFonts w:ascii="仿宋_GB2312" w:eastAsia="仿宋_GB2312"/>
                              </w:rPr>
                            </w:pPr>
                            <w:r>
                              <w:rPr>
                                <w:rFonts w:hint="eastAsia" w:ascii="仿宋_GB2312" w:eastAsia="仿宋_GB2312"/>
                              </w:rPr>
                              <w:t>注册号码：</w:t>
                            </w:r>
                            <w:r>
                              <w:rPr>
                                <w:rFonts w:hint="eastAsia" w:ascii="仿宋_GB2312" w:eastAsia="仿宋_GB2312"/>
                                <w:u w:val="single"/>
                              </w:rPr>
                              <w:t xml:space="preserve">                  </w:t>
                            </w:r>
                            <w:r>
                              <w:rPr>
                                <w:rFonts w:hint="eastAsia" w:ascii="仿宋_GB2312" w:eastAsia="仿宋_GB2312"/>
                              </w:rPr>
                              <w:t>企业类型：</w:t>
                            </w:r>
                            <w:r>
                              <w:rPr>
                                <w:rFonts w:hint="eastAsia" w:ascii="仿宋_GB2312" w:eastAsia="仿宋_GB2312"/>
                                <w:u w:val="single"/>
                              </w:rPr>
                              <w:t xml:space="preserve">                            </w:t>
                            </w:r>
                          </w:p>
                          <w:p>
                            <w:pPr>
                              <w:pStyle w:val="140"/>
                              <w:ind w:firstLine="0" w:firstLineChars="0"/>
                              <w:rPr>
                                <w:rFonts w:ascii="仿宋_GB2312" w:eastAsia="仿宋_GB2312"/>
                              </w:rPr>
                            </w:pPr>
                            <w:r>
                              <w:rPr>
                                <w:rFonts w:hint="eastAsia" w:ascii="仿宋_GB2312" w:eastAsia="仿宋_GB2312"/>
                              </w:rPr>
                              <w:t>经营范围：</w:t>
                            </w:r>
                            <w:r>
                              <w:rPr>
                                <w:rFonts w:hint="eastAsia" w:ascii="仿宋_GB2312" w:eastAsia="仿宋_GB2312"/>
                                <w:u w:val="single"/>
                              </w:rPr>
                              <w:t xml:space="preserve">                                                        </w:t>
                            </w:r>
                          </w:p>
                          <w:p>
                            <w:pPr>
                              <w:pStyle w:val="140"/>
                              <w:ind w:firstLine="0" w:firstLineChars="0"/>
                              <w:rPr>
                                <w:rFonts w:ascii="仿宋_GB2312" w:eastAsia="仿宋_GB2312"/>
                              </w:rPr>
                            </w:pPr>
                            <w:r>
                              <w:rPr>
                                <w:rFonts w:hint="eastAsia" w:ascii="仿宋_GB2312" w:eastAsia="仿宋_GB2312"/>
                              </w:rPr>
                              <w:t>法定代表人（负责人）：</w:t>
                            </w:r>
                            <w:r>
                              <w:rPr>
                                <w:rFonts w:hint="eastAsia" w:ascii="仿宋_GB2312" w:eastAsia="仿宋_GB2312"/>
                                <w:u w:val="single"/>
                              </w:rPr>
                              <w:t xml:space="preserve">                 </w:t>
                            </w:r>
                            <w:r>
                              <w:rPr>
                                <w:rFonts w:hint="eastAsia" w:ascii="仿宋_GB2312" w:eastAsia="仿宋_GB2312"/>
                              </w:rPr>
                              <w:t>（签名或盖章）</w:t>
                            </w:r>
                          </w:p>
                          <w:p>
                            <w:pPr>
                              <w:pStyle w:val="140"/>
                              <w:ind w:firstLine="0" w:firstLineChars="0"/>
                              <w:rPr>
                                <w:rFonts w:ascii="仿宋_GB2312" w:eastAsia="仿宋_GB2312"/>
                              </w:rPr>
                            </w:pPr>
                            <w:r>
                              <w:rPr>
                                <w:rFonts w:hint="eastAsia" w:ascii="仿宋_GB2312" w:eastAsia="仿宋_GB2312"/>
                              </w:rPr>
                              <w:t>授权单位：（盖章）</w:t>
                            </w:r>
                            <w:r>
                              <w:rPr>
                                <w:rFonts w:hint="eastAsia" w:ascii="仿宋_GB2312" w:eastAsia="仿宋_GB2312"/>
                                <w:u w:val="single"/>
                              </w:rPr>
                              <w:t xml:space="preserve">                      </w:t>
                            </w:r>
                          </w:p>
                          <w:p>
                            <w:pPr>
                              <w:pStyle w:val="140"/>
                              <w:ind w:firstLine="496"/>
                              <w:rPr>
                                <w:rFonts w:ascii="仿宋_GB2312" w:eastAsia="仿宋_GB2312"/>
                              </w:rPr>
                            </w:pPr>
                            <w:r>
                              <w:rPr>
                                <w:rFonts w:hint="eastAsia" w:ascii="仿宋_GB2312" w:eastAsia="仿宋_GB2312"/>
                              </w:rPr>
                              <w:t>年  月   日</w:t>
                            </w:r>
                          </w:p>
                        </w:txbxContent>
                      </wps:txbx>
                      <wps:bodyPr upright="1"/>
                    </wps:wsp>
                  </a:graphicData>
                </a:graphic>
              </wp:anchor>
            </w:drawing>
          </mc:Choice>
          <mc:Fallback>
            <w:pict>
              <v:shape id="_x0000_s1026" o:spid="_x0000_s1026" o:spt="202" type="#_x0000_t202" style="position:absolute;left:0pt;margin-left:8.75pt;margin-top:7.1pt;height:274.45pt;width:437pt;z-index:251660288;mso-width-relative:page;mso-height-relative:page;" fillcolor="#FFFFFF" filled="t" stroked="t" coordsize="21600,21600" o:gfxdata="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EvEBn2QAAAAkBAAAPAAAAAAAA&#10;AAEAIAAAACIAAABkcnMvZG93bnJldi54bWxQSwECFAAUAAAACACHTuJAAwWUmRECAABFBAAADgAA&#10;AAAAAAABACAAAAAoAQAAZHJzL2Uyb0RvYy54bWxQSwUGAAAAAAYABgBZAQAAqwUAAAAA&#10;">
                <v:fill on="t" focussize="0,0"/>
                <v:stroke color="#000000" joinstyle="miter"/>
                <v:imagedata o:title=""/>
                <o:lock v:ext="edit" aspectratio="f"/>
                <v:textbox>
                  <w:txbxContent>
                    <w:p>
                      <w:pPr>
                        <w:pStyle w:val="140"/>
                        <w:ind w:firstLine="0" w:firstLineChars="0"/>
                      </w:pPr>
                    </w:p>
                    <w:p>
                      <w:pPr>
                        <w:pStyle w:val="140"/>
                        <w:ind w:firstLine="0" w:firstLineChars="0"/>
                        <w:rPr>
                          <w:rFonts w:ascii="仿宋_GB2312" w:eastAsia="仿宋_GB2312"/>
                        </w:rPr>
                      </w:pPr>
                      <w:r>
                        <w:rPr>
                          <w:rFonts w:hint="eastAsia" w:ascii="仿宋_GB2312" w:eastAsia="仿宋_GB2312"/>
                        </w:rPr>
                        <w:t>兹授权</w:t>
                      </w:r>
                      <w:r>
                        <w:rPr>
                          <w:rFonts w:hint="eastAsia" w:ascii="仿宋_GB2312" w:eastAsia="仿宋_GB2312"/>
                          <w:u w:val="single"/>
                        </w:rPr>
                        <w:t xml:space="preserve">                </w:t>
                      </w:r>
                      <w:r>
                        <w:rPr>
                          <w:rFonts w:hint="eastAsia" w:ascii="仿宋_GB2312" w:eastAsia="仿宋_GB2312"/>
                        </w:rPr>
                        <w:t>为我方委托代理人，其权限是：</w:t>
                      </w:r>
                      <w:r>
                        <w:rPr>
                          <w:rFonts w:hint="eastAsia" w:ascii="仿宋_GB2312" w:eastAsia="仿宋_GB2312"/>
                          <w:u w:val="single"/>
                        </w:rPr>
                        <w:t xml:space="preserve">                </w:t>
                      </w:r>
                    </w:p>
                    <w:p>
                      <w:pPr>
                        <w:pStyle w:val="140"/>
                        <w:ind w:firstLine="0" w:firstLineChars="0"/>
                        <w:rPr>
                          <w:rFonts w:ascii="仿宋_GB2312" w:eastAsia="仿宋_GB2312"/>
                          <w:u w:val="single"/>
                        </w:rPr>
                      </w:pPr>
                      <w:r>
                        <w:rPr>
                          <w:rFonts w:hint="eastAsia" w:ascii="仿宋_GB2312" w:eastAsia="仿宋_GB2312"/>
                        </w:rPr>
                        <w:t xml:space="preserve"> </w:t>
                      </w:r>
                      <w:r>
                        <w:rPr>
                          <w:rFonts w:hint="eastAsia" w:ascii="仿宋_GB2312" w:eastAsia="仿宋_GB2312"/>
                          <w:u w:val="single"/>
                        </w:rPr>
                        <w:t xml:space="preserve">                                                                </w:t>
                      </w:r>
                    </w:p>
                    <w:p>
                      <w:pPr>
                        <w:pStyle w:val="140"/>
                        <w:ind w:firstLine="0" w:firstLineChars="0"/>
                        <w:rPr>
                          <w:rFonts w:ascii="仿宋_GB2312" w:eastAsia="仿宋_GB2312"/>
                        </w:rPr>
                      </w:pPr>
                      <w:r>
                        <w:rPr>
                          <w:rFonts w:hint="eastAsia" w:ascii="仿宋_GB2312" w:eastAsia="仿宋_GB2312"/>
                        </w:rPr>
                        <w:t>有效期限：</w:t>
                      </w:r>
                      <w:r>
                        <w:rPr>
                          <w:rFonts w:hint="eastAsia" w:ascii="仿宋_GB2312" w:eastAsia="仿宋_GB2312"/>
                          <w:u w:val="single"/>
                        </w:rPr>
                        <w:t xml:space="preserve">                                                        </w:t>
                      </w:r>
                    </w:p>
                    <w:p>
                      <w:pPr>
                        <w:pStyle w:val="140"/>
                        <w:ind w:firstLine="496"/>
                        <w:rPr>
                          <w:rFonts w:ascii="仿宋_GB2312" w:eastAsia="仿宋_GB2312"/>
                        </w:rPr>
                      </w:pPr>
                    </w:p>
                    <w:p>
                      <w:pPr>
                        <w:pStyle w:val="140"/>
                        <w:ind w:firstLine="0" w:firstLineChars="0"/>
                        <w:rPr>
                          <w:rFonts w:ascii="仿宋_GB2312" w:eastAsia="仿宋_GB2312"/>
                        </w:rPr>
                      </w:pPr>
                      <w:r>
                        <w:rPr>
                          <w:rFonts w:hint="eastAsia" w:ascii="仿宋_GB2312" w:eastAsia="仿宋_GB2312"/>
                        </w:rPr>
                        <w:t>附：代理人性别：</w:t>
                      </w:r>
                      <w:r>
                        <w:rPr>
                          <w:rFonts w:hint="eastAsia" w:ascii="仿宋_GB2312" w:eastAsia="仿宋_GB2312"/>
                          <w:u w:val="single"/>
                        </w:rPr>
                        <w:t xml:space="preserve">     </w:t>
                      </w:r>
                      <w:r>
                        <w:rPr>
                          <w:rFonts w:hint="eastAsia" w:ascii="仿宋_GB2312" w:eastAsia="仿宋_GB2312"/>
                        </w:rPr>
                        <w:t>年龄：</w:t>
                      </w:r>
                      <w:r>
                        <w:rPr>
                          <w:rFonts w:hint="eastAsia" w:ascii="仿宋_GB2312" w:eastAsia="仿宋_GB2312"/>
                          <w:u w:val="single"/>
                        </w:rPr>
                        <w:t xml:space="preserve">     </w:t>
                      </w:r>
                      <w:r>
                        <w:rPr>
                          <w:rFonts w:hint="eastAsia" w:ascii="仿宋_GB2312" w:eastAsia="仿宋_GB2312"/>
                        </w:rPr>
                        <w:t>身份证号码：</w:t>
                      </w:r>
                      <w:r>
                        <w:rPr>
                          <w:rFonts w:hint="eastAsia" w:ascii="仿宋_GB2312" w:eastAsia="仿宋_GB2312"/>
                          <w:u w:val="single"/>
                        </w:rPr>
                        <w:t xml:space="preserve">                       </w:t>
                      </w:r>
                    </w:p>
                    <w:p>
                      <w:pPr>
                        <w:pStyle w:val="140"/>
                        <w:ind w:firstLine="0" w:firstLineChars="0"/>
                        <w:rPr>
                          <w:rFonts w:ascii="仿宋_GB2312" w:eastAsia="仿宋_GB2312"/>
                        </w:rPr>
                      </w:pPr>
                      <w:r>
                        <w:rPr>
                          <w:rFonts w:hint="eastAsia" w:ascii="仿宋_GB2312" w:eastAsia="仿宋_GB2312"/>
                        </w:rPr>
                        <w:t>注册号码：</w:t>
                      </w:r>
                      <w:r>
                        <w:rPr>
                          <w:rFonts w:hint="eastAsia" w:ascii="仿宋_GB2312" w:eastAsia="仿宋_GB2312"/>
                          <w:u w:val="single"/>
                        </w:rPr>
                        <w:t xml:space="preserve">                  </w:t>
                      </w:r>
                      <w:r>
                        <w:rPr>
                          <w:rFonts w:hint="eastAsia" w:ascii="仿宋_GB2312" w:eastAsia="仿宋_GB2312"/>
                        </w:rPr>
                        <w:t>企业类型：</w:t>
                      </w:r>
                      <w:r>
                        <w:rPr>
                          <w:rFonts w:hint="eastAsia" w:ascii="仿宋_GB2312" w:eastAsia="仿宋_GB2312"/>
                          <w:u w:val="single"/>
                        </w:rPr>
                        <w:t xml:space="preserve">                            </w:t>
                      </w:r>
                    </w:p>
                    <w:p>
                      <w:pPr>
                        <w:pStyle w:val="140"/>
                        <w:ind w:firstLine="0" w:firstLineChars="0"/>
                        <w:rPr>
                          <w:rFonts w:ascii="仿宋_GB2312" w:eastAsia="仿宋_GB2312"/>
                        </w:rPr>
                      </w:pPr>
                      <w:r>
                        <w:rPr>
                          <w:rFonts w:hint="eastAsia" w:ascii="仿宋_GB2312" w:eastAsia="仿宋_GB2312"/>
                        </w:rPr>
                        <w:t>经营范围：</w:t>
                      </w:r>
                      <w:r>
                        <w:rPr>
                          <w:rFonts w:hint="eastAsia" w:ascii="仿宋_GB2312" w:eastAsia="仿宋_GB2312"/>
                          <w:u w:val="single"/>
                        </w:rPr>
                        <w:t xml:space="preserve">                                                        </w:t>
                      </w:r>
                    </w:p>
                    <w:p>
                      <w:pPr>
                        <w:pStyle w:val="140"/>
                        <w:ind w:firstLine="0" w:firstLineChars="0"/>
                        <w:rPr>
                          <w:rFonts w:ascii="仿宋_GB2312" w:eastAsia="仿宋_GB2312"/>
                        </w:rPr>
                      </w:pPr>
                      <w:r>
                        <w:rPr>
                          <w:rFonts w:hint="eastAsia" w:ascii="仿宋_GB2312" w:eastAsia="仿宋_GB2312"/>
                        </w:rPr>
                        <w:t>法定代表人（负责人）：</w:t>
                      </w:r>
                      <w:r>
                        <w:rPr>
                          <w:rFonts w:hint="eastAsia" w:ascii="仿宋_GB2312" w:eastAsia="仿宋_GB2312"/>
                          <w:u w:val="single"/>
                        </w:rPr>
                        <w:t xml:space="preserve">                 </w:t>
                      </w:r>
                      <w:r>
                        <w:rPr>
                          <w:rFonts w:hint="eastAsia" w:ascii="仿宋_GB2312" w:eastAsia="仿宋_GB2312"/>
                        </w:rPr>
                        <w:t>（签名或盖章）</w:t>
                      </w:r>
                    </w:p>
                    <w:p>
                      <w:pPr>
                        <w:pStyle w:val="140"/>
                        <w:ind w:firstLine="0" w:firstLineChars="0"/>
                        <w:rPr>
                          <w:rFonts w:ascii="仿宋_GB2312" w:eastAsia="仿宋_GB2312"/>
                        </w:rPr>
                      </w:pPr>
                      <w:r>
                        <w:rPr>
                          <w:rFonts w:hint="eastAsia" w:ascii="仿宋_GB2312" w:eastAsia="仿宋_GB2312"/>
                        </w:rPr>
                        <w:t>授权单位：（盖章）</w:t>
                      </w:r>
                      <w:r>
                        <w:rPr>
                          <w:rFonts w:hint="eastAsia" w:ascii="仿宋_GB2312" w:eastAsia="仿宋_GB2312"/>
                          <w:u w:val="single"/>
                        </w:rPr>
                        <w:t xml:space="preserve">                      </w:t>
                      </w:r>
                    </w:p>
                    <w:p>
                      <w:pPr>
                        <w:pStyle w:val="140"/>
                        <w:ind w:firstLine="496"/>
                        <w:rPr>
                          <w:rFonts w:ascii="仿宋_GB2312" w:eastAsia="仿宋_GB2312"/>
                        </w:rPr>
                      </w:pPr>
                      <w:r>
                        <w:rPr>
                          <w:rFonts w:hint="eastAsia" w:ascii="仿宋_GB2312" w:eastAsia="仿宋_GB2312"/>
                        </w:rPr>
                        <w:t>年  月   日</w:t>
                      </w:r>
                    </w:p>
                  </w:txbxContent>
                </v:textbox>
              </v:shape>
            </w:pict>
          </mc:Fallback>
        </mc:AlternateContent>
      </w:r>
    </w:p>
    <w:p>
      <w:pPr>
        <w:pStyle w:val="140"/>
        <w:ind w:firstLine="496"/>
        <w:rPr>
          <w:rFonts w:ascii="宋体" w:hAnsi="宋体" w:eastAsia="宋体" w:cs="宋体"/>
          <w:color w:val="000000"/>
        </w:rPr>
      </w:pPr>
    </w:p>
    <w:p>
      <w:pPr>
        <w:pStyle w:val="140"/>
        <w:ind w:firstLine="496"/>
        <w:rPr>
          <w:rFonts w:ascii="宋体" w:hAnsi="宋体" w:eastAsia="宋体" w:cs="宋体"/>
          <w:color w:val="000000"/>
        </w:rPr>
      </w:pPr>
    </w:p>
    <w:p>
      <w:pPr>
        <w:pStyle w:val="140"/>
        <w:ind w:firstLine="496"/>
        <w:rPr>
          <w:rFonts w:ascii="宋体" w:hAnsi="宋体" w:eastAsia="宋体" w:cs="宋体"/>
          <w:color w:val="000000"/>
        </w:rPr>
      </w:pPr>
    </w:p>
    <w:p>
      <w:pPr>
        <w:pStyle w:val="140"/>
        <w:ind w:firstLine="496"/>
        <w:rPr>
          <w:rFonts w:ascii="宋体" w:hAnsi="宋体" w:eastAsia="宋体" w:cs="宋体"/>
          <w:color w:val="000000"/>
        </w:rPr>
      </w:pPr>
    </w:p>
    <w:p>
      <w:pPr>
        <w:pStyle w:val="140"/>
        <w:ind w:firstLine="496"/>
        <w:rPr>
          <w:rFonts w:ascii="宋体" w:hAnsi="宋体" w:eastAsia="宋体" w:cs="宋体"/>
          <w:color w:val="000000"/>
        </w:rPr>
      </w:pPr>
    </w:p>
    <w:p>
      <w:pPr>
        <w:pStyle w:val="140"/>
        <w:ind w:firstLine="496"/>
        <w:rPr>
          <w:rFonts w:ascii="宋体" w:hAnsi="宋体" w:eastAsia="宋体" w:cs="宋体"/>
          <w:color w:val="000000"/>
        </w:rPr>
      </w:pPr>
    </w:p>
    <w:p>
      <w:pPr>
        <w:pStyle w:val="140"/>
        <w:ind w:firstLine="496"/>
        <w:rPr>
          <w:rFonts w:ascii="宋体" w:hAnsi="宋体" w:eastAsia="宋体" w:cs="宋体"/>
          <w:color w:val="000000"/>
        </w:rPr>
      </w:pPr>
    </w:p>
    <w:p>
      <w:pPr>
        <w:pStyle w:val="140"/>
        <w:ind w:firstLine="496"/>
        <w:rPr>
          <w:rFonts w:ascii="宋体" w:hAnsi="宋体" w:eastAsia="宋体" w:cs="宋体"/>
          <w:color w:val="000000"/>
        </w:rPr>
      </w:pPr>
    </w:p>
    <w:p>
      <w:pPr>
        <w:pStyle w:val="140"/>
        <w:ind w:firstLine="0" w:firstLineChars="0"/>
        <w:rPr>
          <w:rFonts w:ascii="宋体" w:hAnsi="宋体" w:eastAsia="宋体" w:cs="宋体"/>
          <w:color w:val="000000"/>
        </w:rPr>
      </w:pPr>
    </w:p>
    <w:p>
      <w:pPr>
        <w:pStyle w:val="140"/>
        <w:ind w:firstLine="0" w:firstLineChars="0"/>
        <w:rPr>
          <w:rFonts w:ascii="宋体" w:hAnsi="宋体" w:eastAsia="宋体" w:cs="宋体"/>
          <w:color w:val="000000"/>
        </w:rPr>
      </w:pPr>
    </w:p>
    <w:p>
      <w:pPr>
        <w:rPr>
          <w:rFonts w:ascii="宋体" w:hAnsi="宋体" w:eastAsia="宋体" w:cs="宋体"/>
          <w:b/>
        </w:rPr>
      </w:pPr>
    </w:p>
    <w:p>
      <w:pPr>
        <w:spacing w:line="360" w:lineRule="auto"/>
        <w:rPr>
          <w:rFonts w:ascii="宋体" w:hAnsi="宋体" w:eastAsia="宋体" w:cs="宋体"/>
          <w:sz w:val="28"/>
          <w:szCs w:val="28"/>
        </w:rPr>
      </w:pPr>
      <w:r>
        <w:rPr>
          <w:rFonts w:hint="eastAsia" w:ascii="宋体" w:hAnsi="宋体" w:eastAsia="宋体" w:cs="宋体"/>
          <w:sz w:val="28"/>
          <w:szCs w:val="28"/>
        </w:rPr>
        <w:t xml:space="preserve">                       </w:t>
      </w:r>
    </w:p>
    <w:p>
      <w:pPr>
        <w:spacing w:line="360" w:lineRule="auto"/>
        <w:rPr>
          <w:rFonts w:ascii="宋体" w:hAnsi="宋体" w:eastAsia="宋体" w:cs="宋体"/>
          <w:sz w:val="28"/>
          <w:szCs w:val="28"/>
        </w:rPr>
        <w:sectPr>
          <w:pgSz w:w="11906" w:h="16838"/>
          <w:pgMar w:top="1417" w:right="1417" w:bottom="1417" w:left="1417" w:header="851" w:footer="1134" w:gutter="0"/>
          <w:cols w:space="0" w:num="1"/>
          <w:docGrid w:type="lines" w:linePitch="312" w:charSpace="0"/>
        </w:sectPr>
      </w:pPr>
    </w:p>
    <w:p>
      <w:pPr>
        <w:pStyle w:val="140"/>
        <w:ind w:firstLine="0" w:firstLineChars="0"/>
        <w:rPr>
          <w:rFonts w:ascii="宋体" w:hAnsi="宋体" w:eastAsia="宋体" w:cs="宋体"/>
          <w:bCs/>
          <w:color w:val="000000"/>
          <w:szCs w:val="24"/>
        </w:rPr>
      </w:pPr>
      <w:r>
        <w:rPr>
          <w:rFonts w:hint="eastAsia" w:ascii="宋体" w:hAnsi="宋体" w:eastAsia="宋体" w:cs="宋体"/>
          <w:bCs/>
          <w:color w:val="000000"/>
          <w:szCs w:val="24"/>
        </w:rPr>
        <w:t>附件三：</w:t>
      </w:r>
    </w:p>
    <w:p>
      <w:pPr>
        <w:spacing w:line="360" w:lineRule="auto"/>
        <w:jc w:val="center"/>
        <w:rPr>
          <w:rFonts w:ascii="宋体" w:hAnsi="宋体" w:eastAsia="宋体" w:cs="宋体"/>
          <w:b/>
          <w:sz w:val="32"/>
          <w:szCs w:val="32"/>
        </w:rPr>
      </w:pPr>
      <w:r>
        <w:rPr>
          <w:rFonts w:hint="eastAsia" w:ascii="宋体" w:hAnsi="宋体" w:eastAsia="宋体" w:cs="宋体"/>
          <w:b/>
          <w:sz w:val="32"/>
          <w:szCs w:val="32"/>
        </w:rPr>
        <w:t>保密承诺书</w:t>
      </w:r>
    </w:p>
    <w:p>
      <w:pPr>
        <w:spacing w:line="480" w:lineRule="exact"/>
        <w:rPr>
          <w:rFonts w:ascii="宋体" w:hAnsi="宋体" w:eastAsia="宋体" w:cs="宋体"/>
          <w:sz w:val="24"/>
        </w:rPr>
      </w:pPr>
      <w:r>
        <w:rPr>
          <w:rFonts w:hint="eastAsia" w:ascii="宋体" w:hAnsi="宋体" w:eastAsia="宋体" w:cs="宋体"/>
          <w:sz w:val="24"/>
        </w:rPr>
        <w:t>致中国机械工业建设集团有限公司：</w:t>
      </w:r>
    </w:p>
    <w:p>
      <w:pPr>
        <w:snapToGrid w:val="0"/>
        <w:spacing w:before="156" w:beforeLines="50" w:line="480" w:lineRule="exact"/>
        <w:ind w:left="-27" w:leftChars="-13" w:firstLine="432" w:firstLineChars="180"/>
        <w:rPr>
          <w:rFonts w:ascii="宋体" w:hAnsi="宋体" w:eastAsia="宋体" w:cs="宋体"/>
          <w:sz w:val="24"/>
        </w:rPr>
      </w:pPr>
      <w:r>
        <w:rPr>
          <w:rFonts w:hint="eastAsia" w:ascii="宋体" w:hAnsi="宋体" w:eastAsia="宋体" w:cs="宋体"/>
          <w:sz w:val="24"/>
        </w:rPr>
        <w:t>鉴于（供方）</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 xml:space="preserve"> 自愿参与中国机械工业建设集团有限公司进行有关的项目招标服务，我公司承诺完全接受中国机械工业建设集团有限公司要求的保密协议规定，以此作为共同监督实施依据。 </w:t>
      </w:r>
    </w:p>
    <w:p>
      <w:pPr>
        <w:snapToGrid w:val="0"/>
        <w:spacing w:before="156" w:beforeLines="50" w:line="480" w:lineRule="exact"/>
        <w:ind w:left="-27" w:leftChars="-13" w:firstLine="432" w:firstLineChars="180"/>
        <w:rPr>
          <w:rFonts w:ascii="宋体" w:hAnsi="宋体" w:eastAsia="宋体" w:cs="宋体"/>
          <w:sz w:val="24"/>
        </w:rPr>
      </w:pPr>
      <w:r>
        <w:rPr>
          <w:rFonts w:hint="eastAsia" w:ascii="宋体" w:hAnsi="宋体" w:eastAsia="宋体" w:cs="宋体"/>
          <w:sz w:val="24"/>
        </w:rPr>
        <w:t>1、所有涉及到中国机械工业建设集团有限公司任何项目提供的任何技术和商务信息只能使用在将要协商的项目服务中，无论协商是否成功，供方均予以保密。</w:t>
      </w:r>
    </w:p>
    <w:p>
      <w:pPr>
        <w:snapToGrid w:val="0"/>
        <w:spacing w:before="156" w:beforeLines="50" w:line="480" w:lineRule="exact"/>
        <w:ind w:left="-27" w:leftChars="-13" w:firstLine="432" w:firstLineChars="180"/>
        <w:rPr>
          <w:rFonts w:ascii="宋体" w:hAnsi="宋体" w:eastAsia="宋体" w:cs="宋体"/>
          <w:sz w:val="24"/>
        </w:rPr>
      </w:pPr>
      <w:r>
        <w:rPr>
          <w:rFonts w:hint="eastAsia" w:ascii="宋体" w:hAnsi="宋体" w:eastAsia="宋体" w:cs="宋体"/>
          <w:sz w:val="24"/>
        </w:rPr>
        <w:t>2、中国机械工业建设集团有限公司的任何顾客信息，无论供方任何时间和任何地点获悉，除予以保密外，均不得损害和使用；</w:t>
      </w:r>
    </w:p>
    <w:p>
      <w:pPr>
        <w:snapToGrid w:val="0"/>
        <w:spacing w:before="156" w:beforeLines="50" w:line="480" w:lineRule="exact"/>
        <w:ind w:left="-27" w:leftChars="-13" w:firstLine="432" w:firstLineChars="180"/>
        <w:rPr>
          <w:rFonts w:ascii="宋体" w:hAnsi="宋体" w:eastAsia="宋体" w:cs="宋体"/>
          <w:sz w:val="24"/>
        </w:rPr>
      </w:pPr>
      <w:r>
        <w:rPr>
          <w:rFonts w:hint="eastAsia" w:ascii="宋体" w:hAnsi="宋体" w:eastAsia="宋体" w:cs="宋体"/>
          <w:sz w:val="24"/>
        </w:rPr>
        <w:t>3、任何时间和任何地点由中国机械工业建设集团有限公司范围内提供给供方的任何信息，不论是通过直接还是间接的，口头的、书面的、或图纸及文件的形式；或任何其他的方式提供的信息，均属本宣言描述的保密范围；</w:t>
      </w:r>
    </w:p>
    <w:p>
      <w:pPr>
        <w:snapToGrid w:val="0"/>
        <w:spacing w:before="156" w:beforeLines="50" w:line="480" w:lineRule="exact"/>
        <w:ind w:left="-27" w:leftChars="-13" w:firstLine="432" w:firstLineChars="180"/>
        <w:rPr>
          <w:rFonts w:ascii="宋体" w:hAnsi="宋体" w:eastAsia="宋体" w:cs="宋体"/>
          <w:sz w:val="24"/>
        </w:rPr>
      </w:pPr>
      <w:r>
        <w:rPr>
          <w:rFonts w:hint="eastAsia" w:ascii="宋体" w:hAnsi="宋体" w:eastAsia="宋体" w:cs="宋体"/>
          <w:sz w:val="24"/>
        </w:rPr>
        <w:t>4、 除非获得中国机械工业建设集团有限公司的许可，供方不得向第三方泄露任何形成的商务文件；</w:t>
      </w:r>
    </w:p>
    <w:p>
      <w:pPr>
        <w:snapToGrid w:val="0"/>
        <w:spacing w:before="156" w:beforeLines="50" w:line="480" w:lineRule="exact"/>
        <w:ind w:left="-27" w:leftChars="-13" w:firstLine="432" w:firstLineChars="180"/>
        <w:rPr>
          <w:rFonts w:ascii="宋体" w:hAnsi="宋体" w:eastAsia="宋体" w:cs="宋体"/>
          <w:sz w:val="24"/>
        </w:rPr>
      </w:pPr>
      <w:r>
        <w:rPr>
          <w:rFonts w:hint="eastAsia" w:ascii="宋体" w:hAnsi="宋体" w:eastAsia="宋体" w:cs="宋体"/>
          <w:sz w:val="24"/>
        </w:rPr>
        <w:t>5、供方违反本协议造成泄密，给中国机械工业建设集团有限公司造成经济和信誉损失的，中国机械工业建设集团有限公司有保留追究供方责任的权利，对构成犯罪的人员，通过有关法律程序依法追究其法律责任。</w:t>
      </w:r>
    </w:p>
    <w:p>
      <w:pPr>
        <w:snapToGrid w:val="0"/>
        <w:spacing w:before="156" w:beforeLines="50" w:line="480" w:lineRule="exact"/>
        <w:ind w:left="-27" w:leftChars="-13" w:firstLine="432" w:firstLineChars="180"/>
        <w:rPr>
          <w:rFonts w:ascii="宋体" w:hAnsi="宋体" w:eastAsia="宋体" w:cs="宋体"/>
          <w:sz w:val="24"/>
        </w:rPr>
      </w:pPr>
      <w:r>
        <w:rPr>
          <w:rFonts w:hint="eastAsia" w:ascii="宋体" w:hAnsi="宋体" w:eastAsia="宋体" w:cs="宋体"/>
          <w:sz w:val="24"/>
        </w:rPr>
        <w:t>6、本保密承诺书经投标人法定代表人签字并加盖公章后生效。</w:t>
      </w:r>
    </w:p>
    <w:p>
      <w:pPr>
        <w:spacing w:line="480" w:lineRule="exact"/>
        <w:ind w:firstLine="420" w:firstLineChars="200"/>
        <w:rPr>
          <w:rFonts w:ascii="宋体" w:hAnsi="宋体" w:eastAsia="宋体" w:cs="宋体"/>
        </w:rPr>
      </w:pPr>
    </w:p>
    <w:p>
      <w:pPr>
        <w:spacing w:line="480" w:lineRule="exact"/>
        <w:ind w:firstLine="420" w:firstLineChars="200"/>
        <w:rPr>
          <w:rFonts w:ascii="宋体" w:hAnsi="宋体" w:eastAsia="宋体" w:cs="宋体"/>
        </w:rPr>
      </w:pPr>
    </w:p>
    <w:p>
      <w:pPr>
        <w:spacing w:line="600" w:lineRule="auto"/>
        <w:ind w:firstLine="480" w:firstLineChars="200"/>
        <w:jc w:val="center"/>
        <w:rPr>
          <w:rFonts w:ascii="宋体" w:hAnsi="宋体" w:eastAsia="宋体" w:cs="宋体"/>
          <w:sz w:val="24"/>
        </w:rPr>
      </w:pPr>
      <w:r>
        <w:rPr>
          <w:rFonts w:hint="eastAsia" w:ascii="宋体" w:hAnsi="宋体" w:eastAsia="宋体" w:cs="宋体"/>
          <w:sz w:val="24"/>
        </w:rPr>
        <w:t xml:space="preserve">                                  接受单位：         （加盖公章）</w:t>
      </w:r>
    </w:p>
    <w:p>
      <w:pPr>
        <w:spacing w:line="600" w:lineRule="auto"/>
        <w:ind w:right="435" w:firstLine="4800" w:firstLineChars="2000"/>
        <w:rPr>
          <w:rFonts w:ascii="宋体" w:hAnsi="宋体" w:eastAsia="宋体" w:cs="宋体"/>
          <w:sz w:val="24"/>
        </w:rPr>
      </w:pPr>
      <w:r>
        <w:rPr>
          <w:rFonts w:hint="eastAsia" w:ascii="宋体" w:hAnsi="宋体" w:eastAsia="宋体" w:cs="宋体"/>
          <w:sz w:val="24"/>
        </w:rPr>
        <w:t>法定代表人：        （签字）</w:t>
      </w:r>
    </w:p>
    <w:p>
      <w:pPr>
        <w:spacing w:line="600" w:lineRule="auto"/>
        <w:ind w:right="120" w:firstLine="480" w:firstLineChars="200"/>
        <w:jc w:val="right"/>
        <w:rPr>
          <w:rFonts w:ascii="宋体" w:hAnsi="宋体" w:eastAsia="宋体" w:cs="宋体"/>
          <w:sz w:val="24"/>
          <w:szCs w:val="24"/>
        </w:rPr>
      </w:pPr>
      <w:r>
        <w:rPr>
          <w:rFonts w:hint="eastAsia" w:ascii="宋体" w:hAnsi="宋体" w:eastAsia="宋体" w:cs="宋体"/>
          <w:sz w:val="24"/>
        </w:rPr>
        <w:t>日期：    年    月    日</w:t>
      </w:r>
    </w:p>
    <w:p>
      <w:pPr>
        <w:rPr>
          <w:rFonts w:ascii="宋体" w:hAnsi="宋体" w:eastAsia="宋体" w:cs="宋体"/>
          <w:bCs/>
          <w:color w:val="000000"/>
          <w:szCs w:val="24"/>
        </w:rPr>
      </w:pPr>
      <w:r>
        <w:rPr>
          <w:rFonts w:hint="eastAsia" w:ascii="宋体" w:hAnsi="宋体" w:eastAsia="宋体" w:cs="宋体"/>
          <w:bCs/>
          <w:color w:val="000000"/>
          <w:szCs w:val="24"/>
        </w:rPr>
        <w:br w:type="page"/>
      </w:r>
    </w:p>
    <w:p>
      <w:pPr>
        <w:pStyle w:val="140"/>
        <w:ind w:firstLine="0" w:firstLineChars="0"/>
        <w:rPr>
          <w:rFonts w:ascii="宋体" w:hAnsi="宋体" w:eastAsia="宋体" w:cs="宋体"/>
          <w:bCs/>
          <w:color w:val="000000"/>
          <w:szCs w:val="24"/>
        </w:rPr>
      </w:pPr>
      <w:r>
        <w:rPr>
          <w:rFonts w:hint="eastAsia" w:ascii="宋体" w:hAnsi="宋体" w:eastAsia="宋体" w:cs="宋体"/>
          <w:bCs/>
          <w:color w:val="000000"/>
          <w:szCs w:val="24"/>
        </w:rPr>
        <w:t>附件四：</w:t>
      </w:r>
    </w:p>
    <w:p>
      <w:pPr>
        <w:snapToGrid w:val="0"/>
        <w:spacing w:before="156" w:beforeLines="50" w:line="360" w:lineRule="exact"/>
        <w:ind w:left="-27" w:leftChars="-13" w:firstLine="578" w:firstLineChars="180"/>
        <w:jc w:val="center"/>
        <w:rPr>
          <w:rFonts w:ascii="宋体" w:hAnsi="宋体" w:eastAsia="宋体" w:cs="宋体"/>
          <w:b/>
          <w:bCs/>
          <w:sz w:val="32"/>
          <w:szCs w:val="28"/>
        </w:rPr>
      </w:pPr>
      <w:r>
        <w:rPr>
          <w:rFonts w:hint="eastAsia" w:ascii="宋体" w:hAnsi="宋体" w:eastAsia="宋体" w:cs="宋体"/>
          <w:b/>
          <w:bCs/>
          <w:sz w:val="32"/>
          <w:szCs w:val="28"/>
        </w:rPr>
        <w:t>廉洁承诺书</w:t>
      </w:r>
    </w:p>
    <w:p>
      <w:pPr>
        <w:snapToGrid w:val="0"/>
        <w:spacing w:before="156" w:beforeLines="50" w:line="360" w:lineRule="exact"/>
        <w:ind w:left="-27" w:leftChars="-13" w:firstLine="432" w:firstLineChars="180"/>
        <w:rPr>
          <w:rFonts w:ascii="宋体" w:hAnsi="宋体" w:eastAsia="宋体" w:cs="宋体"/>
          <w:sz w:val="24"/>
        </w:rPr>
      </w:pPr>
      <w:r>
        <w:rPr>
          <w:rFonts w:hint="eastAsia" w:ascii="宋体" w:hAnsi="宋体" w:eastAsia="宋体" w:cs="宋体"/>
          <w:sz w:val="24"/>
        </w:rPr>
        <w:t xml:space="preserve">中国机械工业建设集团有限公司： </w:t>
      </w:r>
    </w:p>
    <w:p>
      <w:pPr>
        <w:snapToGrid w:val="0"/>
        <w:spacing w:before="156" w:beforeLines="50" w:line="360" w:lineRule="exact"/>
        <w:ind w:left="-27" w:leftChars="-13" w:firstLine="432" w:firstLineChars="180"/>
        <w:rPr>
          <w:rFonts w:ascii="宋体" w:hAnsi="宋体" w:eastAsia="宋体" w:cs="宋体"/>
          <w:sz w:val="24"/>
        </w:rPr>
      </w:pPr>
      <w:r>
        <w:rPr>
          <w:rFonts w:hint="eastAsia" w:ascii="宋体" w:hAnsi="宋体" w:eastAsia="宋体" w:cs="宋体"/>
          <w:sz w:val="24"/>
        </w:rPr>
        <w:t>为营造公开、公平、公正、诚实守信的采购环境，树立诚信守法的供应商形象，本人代表本单位在参与贵方的项目采购活动中，作出以下承诺：</w:t>
      </w:r>
    </w:p>
    <w:p>
      <w:pPr>
        <w:snapToGrid w:val="0"/>
        <w:spacing w:before="156" w:beforeLines="50" w:line="360" w:lineRule="exact"/>
        <w:ind w:left="-27" w:leftChars="-13" w:firstLine="432" w:firstLineChars="180"/>
        <w:rPr>
          <w:rFonts w:ascii="宋体" w:hAnsi="宋体" w:eastAsia="宋体" w:cs="宋体"/>
          <w:sz w:val="24"/>
        </w:rPr>
      </w:pPr>
      <w:r>
        <w:rPr>
          <w:rFonts w:hint="eastAsia" w:ascii="宋体" w:hAnsi="宋体" w:eastAsia="宋体" w:cs="宋体"/>
          <w:sz w:val="24"/>
        </w:rPr>
        <w:t>一、本单位严格按照招标采购等各项法律法规、规章制度及操作规程和办事程序参与采购活动，自觉遵守采购单位有关廉政建设要求，主导接受相关部门的监督。</w:t>
      </w:r>
    </w:p>
    <w:p>
      <w:pPr>
        <w:snapToGrid w:val="0"/>
        <w:spacing w:before="156" w:beforeLines="50" w:line="360" w:lineRule="exact"/>
        <w:ind w:left="-27" w:leftChars="-13" w:firstLine="432" w:firstLineChars="180"/>
        <w:rPr>
          <w:rFonts w:ascii="宋体" w:hAnsi="宋体" w:eastAsia="宋体" w:cs="宋体"/>
          <w:sz w:val="24"/>
        </w:rPr>
      </w:pPr>
      <w:r>
        <w:rPr>
          <w:rFonts w:hint="eastAsia" w:ascii="宋体" w:hAnsi="宋体" w:eastAsia="宋体" w:cs="宋体"/>
          <w:sz w:val="24"/>
        </w:rPr>
        <w:t>二、对所提交的单位基本信息、项目负责人、技术负责人、从业资质和资格、业绩、财务状况、信誉等所有资料，均合法、真实、准确、有效，无任何伪造、修改、虚假成份，并对所提供资料的真实性负责。</w:t>
      </w:r>
    </w:p>
    <w:p>
      <w:pPr>
        <w:snapToGrid w:val="0"/>
        <w:spacing w:before="156" w:beforeLines="50" w:line="360" w:lineRule="exact"/>
        <w:ind w:left="-27" w:leftChars="-13" w:firstLine="432" w:firstLineChars="180"/>
        <w:rPr>
          <w:rFonts w:ascii="宋体" w:hAnsi="宋体" w:eastAsia="宋体" w:cs="宋体"/>
          <w:sz w:val="24"/>
        </w:rPr>
      </w:pPr>
      <w:r>
        <w:rPr>
          <w:rFonts w:hint="eastAsia" w:ascii="宋体" w:hAnsi="宋体" w:eastAsia="宋体" w:cs="宋体"/>
          <w:sz w:val="24"/>
        </w:rPr>
        <w:t>三、自我约束、自我管理，守合同、重信用，不参与围标串标、弄虚作假、骗取中标、干扰评标、违约毁约等行为，自觉维护采购单位采购良好秩序。</w:t>
      </w:r>
    </w:p>
    <w:p>
      <w:pPr>
        <w:snapToGrid w:val="0"/>
        <w:spacing w:before="156" w:beforeLines="50" w:line="360" w:lineRule="exact"/>
        <w:ind w:left="-27" w:leftChars="-13" w:firstLine="432" w:firstLineChars="180"/>
        <w:rPr>
          <w:rFonts w:ascii="宋体" w:hAnsi="宋体" w:eastAsia="宋体" w:cs="宋体"/>
          <w:sz w:val="24"/>
        </w:rPr>
      </w:pPr>
      <w:r>
        <w:rPr>
          <w:rFonts w:hint="eastAsia" w:ascii="宋体" w:hAnsi="宋体" w:eastAsia="宋体" w:cs="宋体"/>
          <w:sz w:val="24"/>
        </w:rPr>
        <w:t>四、不以任何形式向采购单位人员或者评审委员会成员赠送礼品、礼金及有价证券；不宴请或邀请采购单位的任何人参加高档娱乐消费、旅游等活动；不以任何形式报销采购单位的任何人以及亲友的各种票据及费用；不进行可能影响采购公平、公正的任何活动。</w:t>
      </w:r>
    </w:p>
    <w:p>
      <w:pPr>
        <w:snapToGrid w:val="0"/>
        <w:spacing w:before="156" w:beforeLines="50" w:line="360" w:lineRule="exact"/>
        <w:ind w:left="-27" w:leftChars="-13" w:firstLine="432" w:firstLineChars="180"/>
        <w:rPr>
          <w:rFonts w:ascii="宋体" w:hAnsi="宋体" w:eastAsia="宋体" w:cs="宋体"/>
          <w:sz w:val="24"/>
        </w:rPr>
      </w:pPr>
      <w:r>
        <w:rPr>
          <w:rFonts w:hint="eastAsia" w:ascii="宋体" w:hAnsi="宋体" w:eastAsia="宋体" w:cs="宋体"/>
          <w:sz w:val="24"/>
        </w:rPr>
        <w:t>五、一旦发现采购单位相关人员在采购过程中有索要财物等不廉洁行为，坚决予以抵制，并及时向中机建设集团及其所属单位的法律合规管理及纪律监察部门举报。</w:t>
      </w:r>
    </w:p>
    <w:p>
      <w:pPr>
        <w:snapToGrid w:val="0"/>
        <w:spacing w:before="156" w:beforeLines="50" w:line="360" w:lineRule="exact"/>
        <w:ind w:left="-27" w:leftChars="-13" w:firstLine="432" w:firstLineChars="180"/>
        <w:rPr>
          <w:rFonts w:ascii="宋体" w:hAnsi="宋体" w:eastAsia="宋体" w:cs="宋体"/>
          <w:sz w:val="24"/>
        </w:rPr>
      </w:pPr>
      <w:r>
        <w:rPr>
          <w:rFonts w:hint="eastAsia" w:ascii="宋体" w:hAnsi="宋体" w:eastAsia="宋体" w:cs="宋体"/>
          <w:sz w:val="24"/>
        </w:rPr>
        <w:t>六、我方自愿将本承诺书作为采购投标文件的附件，具有同等法律效力。</w:t>
      </w:r>
    </w:p>
    <w:p>
      <w:pPr>
        <w:snapToGrid w:val="0"/>
        <w:spacing w:before="156" w:beforeLines="50" w:line="360" w:lineRule="exact"/>
        <w:ind w:left="-27" w:leftChars="-13" w:firstLine="432" w:firstLineChars="180"/>
        <w:rPr>
          <w:rFonts w:ascii="宋体" w:hAnsi="宋体" w:eastAsia="宋体" w:cs="宋体"/>
          <w:sz w:val="24"/>
        </w:rPr>
      </w:pPr>
      <w:r>
        <w:rPr>
          <w:rFonts w:hint="eastAsia" w:ascii="宋体" w:hAnsi="宋体" w:eastAsia="宋体" w:cs="宋体"/>
          <w:sz w:val="24"/>
        </w:rPr>
        <w:t>七、本单位将严格遵守以上承诺，如发生违法违规或不良行为，自愿接受中机建设集团相关部门给予的处理，列入中机建设采购电子商务系统及国机集团通采平台系统采购“黑名单”，并依法承担责任。</w:t>
      </w:r>
    </w:p>
    <w:p>
      <w:pPr>
        <w:snapToGrid w:val="0"/>
        <w:spacing w:before="156" w:beforeLines="50" w:line="360" w:lineRule="exact"/>
        <w:ind w:left="-27" w:leftChars="-13" w:firstLine="432" w:firstLineChars="180"/>
        <w:rPr>
          <w:rFonts w:ascii="宋体" w:hAnsi="宋体" w:eastAsia="宋体" w:cs="宋体"/>
          <w:sz w:val="24"/>
        </w:rPr>
      </w:pPr>
      <w:r>
        <w:rPr>
          <w:rFonts w:hint="eastAsia" w:ascii="宋体" w:hAnsi="宋体" w:eastAsia="宋体" w:cs="宋体"/>
          <w:sz w:val="24"/>
        </w:rPr>
        <w:t>八、本人</w:t>
      </w:r>
      <w:r>
        <w:rPr>
          <w:rFonts w:hint="eastAsia" w:ascii="宋体" w:hAnsi="宋体" w:eastAsia="宋体" w:cs="宋体"/>
          <w:sz w:val="24"/>
          <w:u w:val="single"/>
        </w:rPr>
        <w:t xml:space="preserve">           </w:t>
      </w:r>
      <w:r>
        <w:rPr>
          <w:rFonts w:hint="eastAsia" w:ascii="宋体" w:hAnsi="宋体" w:eastAsia="宋体" w:cs="宋体"/>
          <w:sz w:val="24"/>
        </w:rPr>
        <w:t>作为</w:t>
      </w:r>
      <w:r>
        <w:rPr>
          <w:rFonts w:hint="eastAsia" w:ascii="宋体" w:hAnsi="宋体" w:eastAsia="宋体" w:cs="宋体"/>
          <w:sz w:val="24"/>
          <w:u w:val="single"/>
        </w:rPr>
        <w:t xml:space="preserve">                    </w:t>
      </w:r>
      <w:r>
        <w:rPr>
          <w:rFonts w:hint="eastAsia" w:ascii="宋体" w:hAnsi="宋体" w:eastAsia="宋体" w:cs="宋体"/>
          <w:sz w:val="24"/>
        </w:rPr>
        <w:t>（单位）法定代表人（授权代理人），已认真阅读了上述承诺，并向本单位员工作了宣传教育。</w:t>
      </w:r>
    </w:p>
    <w:p>
      <w:pPr>
        <w:snapToGrid w:val="0"/>
        <w:spacing w:before="156" w:beforeLines="50" w:line="360" w:lineRule="exact"/>
        <w:ind w:left="-27" w:leftChars="-13" w:firstLine="432" w:firstLineChars="180"/>
        <w:rPr>
          <w:rFonts w:ascii="宋体" w:hAnsi="宋体" w:eastAsia="宋体" w:cs="宋体"/>
          <w:sz w:val="24"/>
        </w:rPr>
      </w:pPr>
      <w:r>
        <w:rPr>
          <w:rFonts w:hint="eastAsia" w:ascii="宋体" w:hAnsi="宋体" w:eastAsia="宋体" w:cs="宋体"/>
          <w:sz w:val="24"/>
        </w:rPr>
        <w:t xml:space="preserve">  </w:t>
      </w:r>
    </w:p>
    <w:p>
      <w:pPr>
        <w:snapToGrid w:val="0"/>
        <w:spacing w:before="156" w:beforeLines="50" w:line="600" w:lineRule="auto"/>
        <w:ind w:left="-27" w:leftChars="-13" w:firstLine="432" w:firstLineChars="180"/>
        <w:rPr>
          <w:rFonts w:ascii="宋体" w:hAnsi="宋体" w:eastAsia="宋体" w:cs="宋体"/>
          <w:sz w:val="24"/>
        </w:rPr>
      </w:pPr>
      <w:r>
        <w:rPr>
          <w:rFonts w:hint="eastAsia" w:ascii="宋体" w:hAnsi="宋体" w:eastAsia="宋体" w:cs="宋体"/>
          <w:sz w:val="24"/>
        </w:rPr>
        <w:t xml:space="preserve">                             法定代表人或授权代理人签名：</w:t>
      </w:r>
    </w:p>
    <w:p>
      <w:pPr>
        <w:snapToGrid w:val="0"/>
        <w:spacing w:before="156" w:beforeLines="50" w:line="600" w:lineRule="auto"/>
        <w:ind w:left="-27" w:leftChars="-13" w:firstLine="432" w:firstLineChars="180"/>
        <w:rPr>
          <w:rFonts w:ascii="宋体" w:hAnsi="宋体" w:eastAsia="宋体" w:cs="宋体"/>
          <w:sz w:val="24"/>
        </w:rPr>
      </w:pPr>
      <w:r>
        <w:rPr>
          <w:rFonts w:hint="eastAsia" w:ascii="宋体" w:hAnsi="宋体" w:eastAsia="宋体" w:cs="宋体"/>
          <w:sz w:val="24"/>
        </w:rPr>
        <w:t xml:space="preserve">                             承诺单位（签章）：</w:t>
      </w:r>
    </w:p>
    <w:p>
      <w:pPr>
        <w:pStyle w:val="140"/>
        <w:spacing w:line="600" w:lineRule="auto"/>
        <w:ind w:firstLine="0" w:firstLineChars="0"/>
        <w:rPr>
          <w:rFonts w:ascii="宋体" w:hAnsi="宋体" w:eastAsia="宋体" w:cs="宋体"/>
        </w:rPr>
      </w:pPr>
      <w:r>
        <w:rPr>
          <w:rFonts w:hint="eastAsia" w:ascii="宋体" w:hAnsi="宋体" w:eastAsia="宋体" w:cs="宋体"/>
        </w:rPr>
        <w:t xml:space="preserve">                                                        年    月    日</w:t>
      </w:r>
    </w:p>
    <w:p>
      <w:pPr>
        <w:pStyle w:val="140"/>
        <w:spacing w:line="240" w:lineRule="auto"/>
        <w:ind w:firstLine="0" w:firstLineChars="0"/>
        <w:rPr>
          <w:rFonts w:ascii="宋体" w:hAnsi="宋体" w:eastAsia="宋体" w:cs="宋体"/>
          <w:szCs w:val="24"/>
        </w:rPr>
      </w:pPr>
    </w:p>
    <w:sectPr>
      <w:pgSz w:w="11906" w:h="16838"/>
      <w:pgMar w:top="1417" w:right="1417" w:bottom="1417" w:left="1417" w:header="851" w:footer="1134"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C3681"/>
    <w:multiLevelType w:val="singleLevel"/>
    <w:tmpl w:val="822C3681"/>
    <w:lvl w:ilvl="0" w:tentative="0">
      <w:start w:val="2"/>
      <w:numFmt w:val="decimal"/>
      <w:suff w:val="nothing"/>
      <w:lvlText w:val="（%1）"/>
      <w:lvlJc w:val="left"/>
      <w:pPr>
        <w:ind w:left="525" w:leftChars="0" w:firstLine="0" w:firstLineChars="0"/>
      </w:pPr>
    </w:lvl>
  </w:abstractNum>
  <w:abstractNum w:abstractNumId="1">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2">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3">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4">
    <w:nsid w:val="FFFFFF7F"/>
    <w:multiLevelType w:val="singleLevel"/>
    <w:tmpl w:val="FFFFFF7F"/>
    <w:lvl w:ilvl="0" w:tentative="0">
      <w:start w:val="1"/>
      <w:numFmt w:val="decimal"/>
      <w:pStyle w:val="15"/>
      <w:lvlText w:val="%1."/>
      <w:lvlJc w:val="left"/>
      <w:pPr>
        <w:tabs>
          <w:tab w:val="left" w:pos="780"/>
        </w:tabs>
        <w:ind w:left="780" w:leftChars="200" w:hanging="360" w:hangingChars="200"/>
      </w:pPr>
    </w:lvl>
  </w:abstractNum>
  <w:abstractNum w:abstractNumId="5">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6">
    <w:nsid w:val="FFFFFF81"/>
    <w:multiLevelType w:val="singleLevel"/>
    <w:tmpl w:val="FFFFFF81"/>
    <w:lvl w:ilvl="0" w:tentative="0">
      <w:start w:val="1"/>
      <w:numFmt w:val="bullet"/>
      <w:pStyle w:val="18"/>
      <w:lvlText w:val=""/>
      <w:lvlJc w:val="left"/>
      <w:pPr>
        <w:tabs>
          <w:tab w:val="left" w:pos="1620"/>
        </w:tabs>
        <w:ind w:left="1620" w:leftChars="600" w:hanging="360" w:hangingChars="200"/>
      </w:pPr>
      <w:rPr>
        <w:rFonts w:hint="default" w:ascii="Wingdings" w:hAnsi="Wingdings"/>
      </w:rPr>
    </w:lvl>
  </w:abstractNum>
  <w:abstractNum w:abstractNumId="7">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8">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9">
    <w:nsid w:val="FFFFFF88"/>
    <w:multiLevelType w:val="singleLevel"/>
    <w:tmpl w:val="FFFFFF88"/>
    <w:lvl w:ilvl="0" w:tentative="0">
      <w:start w:val="1"/>
      <w:numFmt w:val="decimal"/>
      <w:pStyle w:val="21"/>
      <w:lvlText w:val="%1."/>
      <w:lvlJc w:val="left"/>
      <w:pPr>
        <w:tabs>
          <w:tab w:val="left" w:pos="360"/>
        </w:tabs>
        <w:ind w:left="360" w:hanging="360" w:hangingChars="200"/>
      </w:pPr>
    </w:lvl>
  </w:abstractNum>
  <w:abstractNum w:abstractNumId="10">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4"/>
  </w:num>
  <w:num w:numId="2">
    <w:abstractNumId w:val="6"/>
  </w:num>
  <w:num w:numId="3">
    <w:abstractNumId w:val="9"/>
  </w:num>
  <w:num w:numId="4">
    <w:abstractNumId w:val="10"/>
  </w:num>
  <w:num w:numId="5">
    <w:abstractNumId w:val="7"/>
  </w:num>
  <w:num w:numId="6">
    <w:abstractNumId w:val="3"/>
  </w:num>
  <w:num w:numId="7">
    <w:abstractNumId w:val="8"/>
  </w:num>
  <w:num w:numId="8">
    <w:abstractNumId w:val="5"/>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yMmUxMDEwZjg2NWI4ZGQyNWY2ODJjNTJjMmFjZDMifQ=="/>
  </w:docVars>
  <w:rsids>
    <w:rsidRoot w:val="00C243D3"/>
    <w:rsid w:val="0000085E"/>
    <w:rsid w:val="000033EC"/>
    <w:rsid w:val="00006B03"/>
    <w:rsid w:val="00011BFE"/>
    <w:rsid w:val="00015800"/>
    <w:rsid w:val="00025929"/>
    <w:rsid w:val="00025A73"/>
    <w:rsid w:val="0002715D"/>
    <w:rsid w:val="00030377"/>
    <w:rsid w:val="0003234F"/>
    <w:rsid w:val="00033087"/>
    <w:rsid w:val="00035156"/>
    <w:rsid w:val="000357AE"/>
    <w:rsid w:val="0004264C"/>
    <w:rsid w:val="0004463C"/>
    <w:rsid w:val="0005037E"/>
    <w:rsid w:val="00050F25"/>
    <w:rsid w:val="0005297F"/>
    <w:rsid w:val="00053B99"/>
    <w:rsid w:val="0005618C"/>
    <w:rsid w:val="000562A0"/>
    <w:rsid w:val="00056324"/>
    <w:rsid w:val="000577D4"/>
    <w:rsid w:val="000628D8"/>
    <w:rsid w:val="00064F9A"/>
    <w:rsid w:val="0006784B"/>
    <w:rsid w:val="00073CD5"/>
    <w:rsid w:val="00074DFB"/>
    <w:rsid w:val="00076D08"/>
    <w:rsid w:val="00076FAE"/>
    <w:rsid w:val="0008169A"/>
    <w:rsid w:val="00094649"/>
    <w:rsid w:val="00095F39"/>
    <w:rsid w:val="000972B0"/>
    <w:rsid w:val="000A3D66"/>
    <w:rsid w:val="000B4453"/>
    <w:rsid w:val="000B5CC4"/>
    <w:rsid w:val="000B70C0"/>
    <w:rsid w:val="000B77A5"/>
    <w:rsid w:val="000C0081"/>
    <w:rsid w:val="000C082D"/>
    <w:rsid w:val="000C4BD9"/>
    <w:rsid w:val="000D01E4"/>
    <w:rsid w:val="000E1713"/>
    <w:rsid w:val="000E4543"/>
    <w:rsid w:val="000E595D"/>
    <w:rsid w:val="000E673F"/>
    <w:rsid w:val="000E6DE0"/>
    <w:rsid w:val="000E7888"/>
    <w:rsid w:val="000F6D49"/>
    <w:rsid w:val="00106377"/>
    <w:rsid w:val="00111488"/>
    <w:rsid w:val="001119BE"/>
    <w:rsid w:val="001127AE"/>
    <w:rsid w:val="00113A87"/>
    <w:rsid w:val="001222E1"/>
    <w:rsid w:val="001334C0"/>
    <w:rsid w:val="00134139"/>
    <w:rsid w:val="00142B7F"/>
    <w:rsid w:val="00142E1D"/>
    <w:rsid w:val="00145085"/>
    <w:rsid w:val="001622FB"/>
    <w:rsid w:val="001666BC"/>
    <w:rsid w:val="00177DDB"/>
    <w:rsid w:val="0018072B"/>
    <w:rsid w:val="00181724"/>
    <w:rsid w:val="001825F5"/>
    <w:rsid w:val="00194D86"/>
    <w:rsid w:val="001A068A"/>
    <w:rsid w:val="001A41D6"/>
    <w:rsid w:val="001C421D"/>
    <w:rsid w:val="001C529E"/>
    <w:rsid w:val="001C537B"/>
    <w:rsid w:val="001C552F"/>
    <w:rsid w:val="001D109F"/>
    <w:rsid w:val="001D1C88"/>
    <w:rsid w:val="001D5EA4"/>
    <w:rsid w:val="001D7708"/>
    <w:rsid w:val="001E205C"/>
    <w:rsid w:val="001E4C2E"/>
    <w:rsid w:val="00200599"/>
    <w:rsid w:val="00201F6D"/>
    <w:rsid w:val="0020420A"/>
    <w:rsid w:val="00204304"/>
    <w:rsid w:val="00206448"/>
    <w:rsid w:val="00210F7E"/>
    <w:rsid w:val="002125D0"/>
    <w:rsid w:val="0021376C"/>
    <w:rsid w:val="00215D93"/>
    <w:rsid w:val="0022663F"/>
    <w:rsid w:val="002325F2"/>
    <w:rsid w:val="00236ED9"/>
    <w:rsid w:val="00242347"/>
    <w:rsid w:val="002426B5"/>
    <w:rsid w:val="0024491D"/>
    <w:rsid w:val="002459EF"/>
    <w:rsid w:val="00261105"/>
    <w:rsid w:val="002613B6"/>
    <w:rsid w:val="00264214"/>
    <w:rsid w:val="00265E9E"/>
    <w:rsid w:val="00266795"/>
    <w:rsid w:val="00274E14"/>
    <w:rsid w:val="002A7427"/>
    <w:rsid w:val="002B2479"/>
    <w:rsid w:val="002C5464"/>
    <w:rsid w:val="002C6E64"/>
    <w:rsid w:val="002D0524"/>
    <w:rsid w:val="002D3BD4"/>
    <w:rsid w:val="002E0461"/>
    <w:rsid w:val="002E2248"/>
    <w:rsid w:val="002E3546"/>
    <w:rsid w:val="002F2198"/>
    <w:rsid w:val="002F7879"/>
    <w:rsid w:val="00302FB1"/>
    <w:rsid w:val="00304D27"/>
    <w:rsid w:val="003068EF"/>
    <w:rsid w:val="00311368"/>
    <w:rsid w:val="00316749"/>
    <w:rsid w:val="003207A3"/>
    <w:rsid w:val="00322465"/>
    <w:rsid w:val="0032319F"/>
    <w:rsid w:val="003233E7"/>
    <w:rsid w:val="00331839"/>
    <w:rsid w:val="00331B97"/>
    <w:rsid w:val="0033348F"/>
    <w:rsid w:val="003377E1"/>
    <w:rsid w:val="003434AA"/>
    <w:rsid w:val="00344D3E"/>
    <w:rsid w:val="0035362C"/>
    <w:rsid w:val="0035524F"/>
    <w:rsid w:val="0035602E"/>
    <w:rsid w:val="00363EE0"/>
    <w:rsid w:val="003640A8"/>
    <w:rsid w:val="00364D9C"/>
    <w:rsid w:val="00365D28"/>
    <w:rsid w:val="00366152"/>
    <w:rsid w:val="0036712A"/>
    <w:rsid w:val="00373593"/>
    <w:rsid w:val="00377A33"/>
    <w:rsid w:val="00386F47"/>
    <w:rsid w:val="0039400D"/>
    <w:rsid w:val="00395931"/>
    <w:rsid w:val="00397313"/>
    <w:rsid w:val="00397A3C"/>
    <w:rsid w:val="003A58EF"/>
    <w:rsid w:val="003A5C3C"/>
    <w:rsid w:val="003B1F60"/>
    <w:rsid w:val="003B2C9F"/>
    <w:rsid w:val="003B2DC2"/>
    <w:rsid w:val="003C3949"/>
    <w:rsid w:val="003C4254"/>
    <w:rsid w:val="003D2602"/>
    <w:rsid w:val="003D375E"/>
    <w:rsid w:val="003D3CC6"/>
    <w:rsid w:val="003D4BC6"/>
    <w:rsid w:val="003E2C09"/>
    <w:rsid w:val="003E747D"/>
    <w:rsid w:val="003F602D"/>
    <w:rsid w:val="003F60BA"/>
    <w:rsid w:val="00400BBE"/>
    <w:rsid w:val="00402BF9"/>
    <w:rsid w:val="00403239"/>
    <w:rsid w:val="00405109"/>
    <w:rsid w:val="00410F8F"/>
    <w:rsid w:val="00417FB9"/>
    <w:rsid w:val="004251CB"/>
    <w:rsid w:val="004426E6"/>
    <w:rsid w:val="004510D7"/>
    <w:rsid w:val="00467722"/>
    <w:rsid w:val="00470B77"/>
    <w:rsid w:val="00471B4F"/>
    <w:rsid w:val="004721A6"/>
    <w:rsid w:val="0048060F"/>
    <w:rsid w:val="00483EB3"/>
    <w:rsid w:val="00486B91"/>
    <w:rsid w:val="0048729E"/>
    <w:rsid w:val="004A08AD"/>
    <w:rsid w:val="004A6394"/>
    <w:rsid w:val="004A6AF7"/>
    <w:rsid w:val="004A7B10"/>
    <w:rsid w:val="004B07E2"/>
    <w:rsid w:val="004B174A"/>
    <w:rsid w:val="004C1E1A"/>
    <w:rsid w:val="004C3B02"/>
    <w:rsid w:val="004D289F"/>
    <w:rsid w:val="004D5CB0"/>
    <w:rsid w:val="004D71A3"/>
    <w:rsid w:val="004E31FA"/>
    <w:rsid w:val="004E4C49"/>
    <w:rsid w:val="004E6A05"/>
    <w:rsid w:val="004F1497"/>
    <w:rsid w:val="004F44A4"/>
    <w:rsid w:val="004F7FAC"/>
    <w:rsid w:val="00500AFF"/>
    <w:rsid w:val="0050422F"/>
    <w:rsid w:val="00514B69"/>
    <w:rsid w:val="005173B7"/>
    <w:rsid w:val="00517C1F"/>
    <w:rsid w:val="00531205"/>
    <w:rsid w:val="00531AAF"/>
    <w:rsid w:val="00534418"/>
    <w:rsid w:val="00543BE8"/>
    <w:rsid w:val="005562D2"/>
    <w:rsid w:val="00563C40"/>
    <w:rsid w:val="00570395"/>
    <w:rsid w:val="00574DC8"/>
    <w:rsid w:val="005764DB"/>
    <w:rsid w:val="00590209"/>
    <w:rsid w:val="005903EF"/>
    <w:rsid w:val="005944C5"/>
    <w:rsid w:val="005B4D08"/>
    <w:rsid w:val="005C2F95"/>
    <w:rsid w:val="005C3296"/>
    <w:rsid w:val="005C44C8"/>
    <w:rsid w:val="005D587B"/>
    <w:rsid w:val="005D71EB"/>
    <w:rsid w:val="005E08BB"/>
    <w:rsid w:val="005E5B6C"/>
    <w:rsid w:val="005F0D67"/>
    <w:rsid w:val="0060149B"/>
    <w:rsid w:val="00604CDB"/>
    <w:rsid w:val="00612B74"/>
    <w:rsid w:val="0062027D"/>
    <w:rsid w:val="00623275"/>
    <w:rsid w:val="00625FAF"/>
    <w:rsid w:val="0062630E"/>
    <w:rsid w:val="00626866"/>
    <w:rsid w:val="0062728B"/>
    <w:rsid w:val="00632F76"/>
    <w:rsid w:val="00632F8A"/>
    <w:rsid w:val="00634184"/>
    <w:rsid w:val="00657413"/>
    <w:rsid w:val="00657A1D"/>
    <w:rsid w:val="00672EDC"/>
    <w:rsid w:val="00675E11"/>
    <w:rsid w:val="00681811"/>
    <w:rsid w:val="006845E6"/>
    <w:rsid w:val="006860D9"/>
    <w:rsid w:val="00687461"/>
    <w:rsid w:val="00693196"/>
    <w:rsid w:val="00695516"/>
    <w:rsid w:val="006A0DC5"/>
    <w:rsid w:val="006A22FD"/>
    <w:rsid w:val="006A24A0"/>
    <w:rsid w:val="006A3A98"/>
    <w:rsid w:val="006B14C1"/>
    <w:rsid w:val="006B6036"/>
    <w:rsid w:val="006B6B90"/>
    <w:rsid w:val="006B76AC"/>
    <w:rsid w:val="006B7998"/>
    <w:rsid w:val="006C55BA"/>
    <w:rsid w:val="006C76B2"/>
    <w:rsid w:val="006E5043"/>
    <w:rsid w:val="006E73C3"/>
    <w:rsid w:val="007006B6"/>
    <w:rsid w:val="0071213E"/>
    <w:rsid w:val="00714D08"/>
    <w:rsid w:val="007234C2"/>
    <w:rsid w:val="0072482D"/>
    <w:rsid w:val="007248D1"/>
    <w:rsid w:val="00725B51"/>
    <w:rsid w:val="00725FF8"/>
    <w:rsid w:val="00730E9E"/>
    <w:rsid w:val="00731BBC"/>
    <w:rsid w:val="0073473A"/>
    <w:rsid w:val="00744209"/>
    <w:rsid w:val="00747553"/>
    <w:rsid w:val="00750371"/>
    <w:rsid w:val="00756E20"/>
    <w:rsid w:val="00760F34"/>
    <w:rsid w:val="0076100B"/>
    <w:rsid w:val="00763474"/>
    <w:rsid w:val="00767257"/>
    <w:rsid w:val="007705EF"/>
    <w:rsid w:val="00770DBB"/>
    <w:rsid w:val="00772964"/>
    <w:rsid w:val="00773440"/>
    <w:rsid w:val="0077588C"/>
    <w:rsid w:val="007761DE"/>
    <w:rsid w:val="00790C97"/>
    <w:rsid w:val="00794AED"/>
    <w:rsid w:val="00796AB3"/>
    <w:rsid w:val="007A6BB1"/>
    <w:rsid w:val="007B19D0"/>
    <w:rsid w:val="007B552C"/>
    <w:rsid w:val="007C71DE"/>
    <w:rsid w:val="007C721E"/>
    <w:rsid w:val="007D0FE3"/>
    <w:rsid w:val="007D61F4"/>
    <w:rsid w:val="007D7371"/>
    <w:rsid w:val="007E2360"/>
    <w:rsid w:val="007E2757"/>
    <w:rsid w:val="007F2C63"/>
    <w:rsid w:val="007F77A0"/>
    <w:rsid w:val="007F7F44"/>
    <w:rsid w:val="00810CC8"/>
    <w:rsid w:val="00810F8E"/>
    <w:rsid w:val="00821C53"/>
    <w:rsid w:val="00821C82"/>
    <w:rsid w:val="00831A78"/>
    <w:rsid w:val="00837F01"/>
    <w:rsid w:val="0084167F"/>
    <w:rsid w:val="00843457"/>
    <w:rsid w:val="00843B40"/>
    <w:rsid w:val="00845F8A"/>
    <w:rsid w:val="008508A6"/>
    <w:rsid w:val="00857F79"/>
    <w:rsid w:val="008604AE"/>
    <w:rsid w:val="008668E7"/>
    <w:rsid w:val="008713A8"/>
    <w:rsid w:val="00871A66"/>
    <w:rsid w:val="00876109"/>
    <w:rsid w:val="00876767"/>
    <w:rsid w:val="00881384"/>
    <w:rsid w:val="008821B0"/>
    <w:rsid w:val="008834C4"/>
    <w:rsid w:val="00885769"/>
    <w:rsid w:val="00890FD3"/>
    <w:rsid w:val="00891CEA"/>
    <w:rsid w:val="00893355"/>
    <w:rsid w:val="00893B33"/>
    <w:rsid w:val="00895E2F"/>
    <w:rsid w:val="008A3C6A"/>
    <w:rsid w:val="008A5559"/>
    <w:rsid w:val="008A5E8A"/>
    <w:rsid w:val="008B4E1A"/>
    <w:rsid w:val="008B4E2A"/>
    <w:rsid w:val="008C2A8B"/>
    <w:rsid w:val="008D01FF"/>
    <w:rsid w:val="008D639A"/>
    <w:rsid w:val="008F0832"/>
    <w:rsid w:val="008F0E5C"/>
    <w:rsid w:val="008F2B88"/>
    <w:rsid w:val="009016D9"/>
    <w:rsid w:val="009067D8"/>
    <w:rsid w:val="00912D0D"/>
    <w:rsid w:val="00920D4F"/>
    <w:rsid w:val="00931DA0"/>
    <w:rsid w:val="0093598F"/>
    <w:rsid w:val="009523C1"/>
    <w:rsid w:val="00961627"/>
    <w:rsid w:val="00965757"/>
    <w:rsid w:val="00971197"/>
    <w:rsid w:val="009914C6"/>
    <w:rsid w:val="009938EF"/>
    <w:rsid w:val="00996C9B"/>
    <w:rsid w:val="009A6380"/>
    <w:rsid w:val="009A67E0"/>
    <w:rsid w:val="009A7A08"/>
    <w:rsid w:val="009B03E7"/>
    <w:rsid w:val="009B1863"/>
    <w:rsid w:val="009B2CA5"/>
    <w:rsid w:val="009B6142"/>
    <w:rsid w:val="009B630F"/>
    <w:rsid w:val="009C08F9"/>
    <w:rsid w:val="009C1304"/>
    <w:rsid w:val="009C2CD8"/>
    <w:rsid w:val="009C778F"/>
    <w:rsid w:val="009D448D"/>
    <w:rsid w:val="009D5006"/>
    <w:rsid w:val="009E1B1C"/>
    <w:rsid w:val="009E4A62"/>
    <w:rsid w:val="009F0DF1"/>
    <w:rsid w:val="00A12BA3"/>
    <w:rsid w:val="00A15583"/>
    <w:rsid w:val="00A165AE"/>
    <w:rsid w:val="00A238CD"/>
    <w:rsid w:val="00A35CD5"/>
    <w:rsid w:val="00A35E0D"/>
    <w:rsid w:val="00A458E2"/>
    <w:rsid w:val="00A5792E"/>
    <w:rsid w:val="00A67E51"/>
    <w:rsid w:val="00A72033"/>
    <w:rsid w:val="00A741F5"/>
    <w:rsid w:val="00A74386"/>
    <w:rsid w:val="00A76D8C"/>
    <w:rsid w:val="00A855D2"/>
    <w:rsid w:val="00A9118F"/>
    <w:rsid w:val="00A95AA9"/>
    <w:rsid w:val="00AA1823"/>
    <w:rsid w:val="00AA2267"/>
    <w:rsid w:val="00AA77E6"/>
    <w:rsid w:val="00AB2172"/>
    <w:rsid w:val="00AB5D14"/>
    <w:rsid w:val="00AB6116"/>
    <w:rsid w:val="00AC0425"/>
    <w:rsid w:val="00AC6959"/>
    <w:rsid w:val="00AD3686"/>
    <w:rsid w:val="00AD36DB"/>
    <w:rsid w:val="00AD3BBB"/>
    <w:rsid w:val="00AD3E41"/>
    <w:rsid w:val="00AD401D"/>
    <w:rsid w:val="00AD6124"/>
    <w:rsid w:val="00AD6612"/>
    <w:rsid w:val="00AE5C9E"/>
    <w:rsid w:val="00AE7F7E"/>
    <w:rsid w:val="00B00916"/>
    <w:rsid w:val="00B010A4"/>
    <w:rsid w:val="00B06D06"/>
    <w:rsid w:val="00B101F0"/>
    <w:rsid w:val="00B146D5"/>
    <w:rsid w:val="00B15DCD"/>
    <w:rsid w:val="00B23691"/>
    <w:rsid w:val="00B2414C"/>
    <w:rsid w:val="00B2647E"/>
    <w:rsid w:val="00B26623"/>
    <w:rsid w:val="00B30643"/>
    <w:rsid w:val="00B32385"/>
    <w:rsid w:val="00B32F27"/>
    <w:rsid w:val="00B449E9"/>
    <w:rsid w:val="00B50AC7"/>
    <w:rsid w:val="00B52F51"/>
    <w:rsid w:val="00B54B01"/>
    <w:rsid w:val="00B55B4D"/>
    <w:rsid w:val="00B646B4"/>
    <w:rsid w:val="00B66329"/>
    <w:rsid w:val="00B6782D"/>
    <w:rsid w:val="00B714CC"/>
    <w:rsid w:val="00B7468B"/>
    <w:rsid w:val="00B74CA9"/>
    <w:rsid w:val="00B8197C"/>
    <w:rsid w:val="00B83717"/>
    <w:rsid w:val="00B83C98"/>
    <w:rsid w:val="00B905B3"/>
    <w:rsid w:val="00B940B2"/>
    <w:rsid w:val="00BA088D"/>
    <w:rsid w:val="00BA271D"/>
    <w:rsid w:val="00BA518D"/>
    <w:rsid w:val="00BB2630"/>
    <w:rsid w:val="00BB2B56"/>
    <w:rsid w:val="00BC0DBD"/>
    <w:rsid w:val="00BD77B9"/>
    <w:rsid w:val="00BE3571"/>
    <w:rsid w:val="00BE39D4"/>
    <w:rsid w:val="00BE51F7"/>
    <w:rsid w:val="00BF1759"/>
    <w:rsid w:val="00BF39CC"/>
    <w:rsid w:val="00BF78A0"/>
    <w:rsid w:val="00C001BF"/>
    <w:rsid w:val="00C013F1"/>
    <w:rsid w:val="00C062F6"/>
    <w:rsid w:val="00C10292"/>
    <w:rsid w:val="00C12526"/>
    <w:rsid w:val="00C13EDC"/>
    <w:rsid w:val="00C17A81"/>
    <w:rsid w:val="00C20DF8"/>
    <w:rsid w:val="00C242B5"/>
    <w:rsid w:val="00C243D3"/>
    <w:rsid w:val="00C26F73"/>
    <w:rsid w:val="00C277E5"/>
    <w:rsid w:val="00C316C6"/>
    <w:rsid w:val="00C33365"/>
    <w:rsid w:val="00C42708"/>
    <w:rsid w:val="00C4296D"/>
    <w:rsid w:val="00C4384B"/>
    <w:rsid w:val="00C536DE"/>
    <w:rsid w:val="00C539E2"/>
    <w:rsid w:val="00C612BB"/>
    <w:rsid w:val="00C73218"/>
    <w:rsid w:val="00C7503C"/>
    <w:rsid w:val="00C77388"/>
    <w:rsid w:val="00C815F6"/>
    <w:rsid w:val="00C84E58"/>
    <w:rsid w:val="00C9328A"/>
    <w:rsid w:val="00CB54D4"/>
    <w:rsid w:val="00CB7CBF"/>
    <w:rsid w:val="00CC3F41"/>
    <w:rsid w:val="00CC7E5C"/>
    <w:rsid w:val="00CD3C6E"/>
    <w:rsid w:val="00CE222F"/>
    <w:rsid w:val="00CE4327"/>
    <w:rsid w:val="00CE5A27"/>
    <w:rsid w:val="00CE6835"/>
    <w:rsid w:val="00CE6C06"/>
    <w:rsid w:val="00CF0B30"/>
    <w:rsid w:val="00CF4D24"/>
    <w:rsid w:val="00CF6E63"/>
    <w:rsid w:val="00D01A24"/>
    <w:rsid w:val="00D03439"/>
    <w:rsid w:val="00D054E1"/>
    <w:rsid w:val="00D05D60"/>
    <w:rsid w:val="00D12483"/>
    <w:rsid w:val="00D14723"/>
    <w:rsid w:val="00D15A19"/>
    <w:rsid w:val="00D16788"/>
    <w:rsid w:val="00D216CB"/>
    <w:rsid w:val="00D2313F"/>
    <w:rsid w:val="00D2324F"/>
    <w:rsid w:val="00D23A9E"/>
    <w:rsid w:val="00D310D7"/>
    <w:rsid w:val="00D339E1"/>
    <w:rsid w:val="00D413EB"/>
    <w:rsid w:val="00D4389D"/>
    <w:rsid w:val="00D457AF"/>
    <w:rsid w:val="00D45CF1"/>
    <w:rsid w:val="00D50C80"/>
    <w:rsid w:val="00D53D93"/>
    <w:rsid w:val="00D545EA"/>
    <w:rsid w:val="00D54E53"/>
    <w:rsid w:val="00D66BB4"/>
    <w:rsid w:val="00D6749A"/>
    <w:rsid w:val="00D72547"/>
    <w:rsid w:val="00D73853"/>
    <w:rsid w:val="00D77EB5"/>
    <w:rsid w:val="00D81A4B"/>
    <w:rsid w:val="00D83582"/>
    <w:rsid w:val="00D8489A"/>
    <w:rsid w:val="00D941DD"/>
    <w:rsid w:val="00D97035"/>
    <w:rsid w:val="00DA089A"/>
    <w:rsid w:val="00DA6CEE"/>
    <w:rsid w:val="00DB1B25"/>
    <w:rsid w:val="00DB5363"/>
    <w:rsid w:val="00DC0557"/>
    <w:rsid w:val="00DC59D9"/>
    <w:rsid w:val="00DC664F"/>
    <w:rsid w:val="00DC6953"/>
    <w:rsid w:val="00DD419D"/>
    <w:rsid w:val="00DE106C"/>
    <w:rsid w:val="00DE11C1"/>
    <w:rsid w:val="00DE2A83"/>
    <w:rsid w:val="00DE78E1"/>
    <w:rsid w:val="00DE78E9"/>
    <w:rsid w:val="00DE78FD"/>
    <w:rsid w:val="00DE7BB9"/>
    <w:rsid w:val="00DF1BB6"/>
    <w:rsid w:val="00DF567D"/>
    <w:rsid w:val="00DF5C4A"/>
    <w:rsid w:val="00E0496B"/>
    <w:rsid w:val="00E07D15"/>
    <w:rsid w:val="00E110C9"/>
    <w:rsid w:val="00E14B2B"/>
    <w:rsid w:val="00E168CA"/>
    <w:rsid w:val="00E25D19"/>
    <w:rsid w:val="00E25FA1"/>
    <w:rsid w:val="00E33B92"/>
    <w:rsid w:val="00E40A60"/>
    <w:rsid w:val="00E41CBA"/>
    <w:rsid w:val="00E42A08"/>
    <w:rsid w:val="00E45CF2"/>
    <w:rsid w:val="00E4704B"/>
    <w:rsid w:val="00E51C07"/>
    <w:rsid w:val="00E52699"/>
    <w:rsid w:val="00E56262"/>
    <w:rsid w:val="00E56F85"/>
    <w:rsid w:val="00E71FFB"/>
    <w:rsid w:val="00E72200"/>
    <w:rsid w:val="00E749B9"/>
    <w:rsid w:val="00E751CD"/>
    <w:rsid w:val="00E955ED"/>
    <w:rsid w:val="00E96B11"/>
    <w:rsid w:val="00EA11E3"/>
    <w:rsid w:val="00EA2AE5"/>
    <w:rsid w:val="00EA355B"/>
    <w:rsid w:val="00EA604F"/>
    <w:rsid w:val="00EB1935"/>
    <w:rsid w:val="00EB2A1B"/>
    <w:rsid w:val="00EB6D38"/>
    <w:rsid w:val="00EC470A"/>
    <w:rsid w:val="00EC4907"/>
    <w:rsid w:val="00EC4B28"/>
    <w:rsid w:val="00EC6F0B"/>
    <w:rsid w:val="00EC7BEE"/>
    <w:rsid w:val="00ED1EA4"/>
    <w:rsid w:val="00EE7569"/>
    <w:rsid w:val="00EF124C"/>
    <w:rsid w:val="00EF254C"/>
    <w:rsid w:val="00EF3CE7"/>
    <w:rsid w:val="00EF5EA4"/>
    <w:rsid w:val="00EF74B4"/>
    <w:rsid w:val="00F0671E"/>
    <w:rsid w:val="00F06731"/>
    <w:rsid w:val="00F11BC2"/>
    <w:rsid w:val="00F12D42"/>
    <w:rsid w:val="00F155AA"/>
    <w:rsid w:val="00F15601"/>
    <w:rsid w:val="00F16114"/>
    <w:rsid w:val="00F22077"/>
    <w:rsid w:val="00F312EB"/>
    <w:rsid w:val="00F322FA"/>
    <w:rsid w:val="00F5293A"/>
    <w:rsid w:val="00F5453D"/>
    <w:rsid w:val="00F6055F"/>
    <w:rsid w:val="00F706B7"/>
    <w:rsid w:val="00F747B0"/>
    <w:rsid w:val="00F8218C"/>
    <w:rsid w:val="00F85137"/>
    <w:rsid w:val="00F87AB0"/>
    <w:rsid w:val="00FA1990"/>
    <w:rsid w:val="00FA19F8"/>
    <w:rsid w:val="00FA30D3"/>
    <w:rsid w:val="00FA50B6"/>
    <w:rsid w:val="00FC0449"/>
    <w:rsid w:val="00FC101D"/>
    <w:rsid w:val="00FC2DE0"/>
    <w:rsid w:val="00FD161F"/>
    <w:rsid w:val="00FE167A"/>
    <w:rsid w:val="00FE3F25"/>
    <w:rsid w:val="00FF6BB9"/>
    <w:rsid w:val="019972C4"/>
    <w:rsid w:val="02602BCC"/>
    <w:rsid w:val="027D5BDC"/>
    <w:rsid w:val="035C1162"/>
    <w:rsid w:val="035F252E"/>
    <w:rsid w:val="03914F4C"/>
    <w:rsid w:val="03C752CD"/>
    <w:rsid w:val="03CA1D47"/>
    <w:rsid w:val="03FD1C35"/>
    <w:rsid w:val="041124C6"/>
    <w:rsid w:val="04DF40F8"/>
    <w:rsid w:val="050122BE"/>
    <w:rsid w:val="0555046A"/>
    <w:rsid w:val="05846298"/>
    <w:rsid w:val="05E27A84"/>
    <w:rsid w:val="066977F1"/>
    <w:rsid w:val="066F1B1B"/>
    <w:rsid w:val="06AB1D38"/>
    <w:rsid w:val="06E50DF4"/>
    <w:rsid w:val="073A71BF"/>
    <w:rsid w:val="08847D7A"/>
    <w:rsid w:val="08941DCE"/>
    <w:rsid w:val="0A683DD7"/>
    <w:rsid w:val="0B943FFC"/>
    <w:rsid w:val="0BAA630C"/>
    <w:rsid w:val="0BB27E62"/>
    <w:rsid w:val="0BD05A7E"/>
    <w:rsid w:val="0C3E768A"/>
    <w:rsid w:val="0C7C1056"/>
    <w:rsid w:val="0CB47A8F"/>
    <w:rsid w:val="0D04217E"/>
    <w:rsid w:val="0E5A3E8F"/>
    <w:rsid w:val="0F1D5E99"/>
    <w:rsid w:val="0F6634D4"/>
    <w:rsid w:val="0F9B6A92"/>
    <w:rsid w:val="10AF6701"/>
    <w:rsid w:val="110531F9"/>
    <w:rsid w:val="12B5769F"/>
    <w:rsid w:val="12EF77AB"/>
    <w:rsid w:val="137F041D"/>
    <w:rsid w:val="13802651"/>
    <w:rsid w:val="13E90139"/>
    <w:rsid w:val="14CF56A9"/>
    <w:rsid w:val="15531DB2"/>
    <w:rsid w:val="15583F95"/>
    <w:rsid w:val="1759391E"/>
    <w:rsid w:val="17D21BB2"/>
    <w:rsid w:val="17E57A8E"/>
    <w:rsid w:val="17ED2073"/>
    <w:rsid w:val="186E2BD0"/>
    <w:rsid w:val="189C1F64"/>
    <w:rsid w:val="18B876DE"/>
    <w:rsid w:val="18F06D07"/>
    <w:rsid w:val="19845065"/>
    <w:rsid w:val="1A2B258B"/>
    <w:rsid w:val="1A3C614F"/>
    <w:rsid w:val="1AC41581"/>
    <w:rsid w:val="1BA81D62"/>
    <w:rsid w:val="1C3954D2"/>
    <w:rsid w:val="1C630DB3"/>
    <w:rsid w:val="1D34150E"/>
    <w:rsid w:val="1DA72BA7"/>
    <w:rsid w:val="1E896C11"/>
    <w:rsid w:val="1EF412B8"/>
    <w:rsid w:val="1EF61786"/>
    <w:rsid w:val="20282C08"/>
    <w:rsid w:val="21414395"/>
    <w:rsid w:val="21B03256"/>
    <w:rsid w:val="2266771A"/>
    <w:rsid w:val="22CA6606"/>
    <w:rsid w:val="243267A4"/>
    <w:rsid w:val="25393E4E"/>
    <w:rsid w:val="25566F18"/>
    <w:rsid w:val="2621277E"/>
    <w:rsid w:val="26546C0B"/>
    <w:rsid w:val="265D22C4"/>
    <w:rsid w:val="2740460B"/>
    <w:rsid w:val="27633E8C"/>
    <w:rsid w:val="27C06833"/>
    <w:rsid w:val="29F84A40"/>
    <w:rsid w:val="2A465570"/>
    <w:rsid w:val="2A99752F"/>
    <w:rsid w:val="2AF5541C"/>
    <w:rsid w:val="2B250FF5"/>
    <w:rsid w:val="2B8D02A1"/>
    <w:rsid w:val="2BDC21C3"/>
    <w:rsid w:val="2C1361C1"/>
    <w:rsid w:val="2C544CD3"/>
    <w:rsid w:val="2CB74AE1"/>
    <w:rsid w:val="2CBB3F75"/>
    <w:rsid w:val="2D5146B5"/>
    <w:rsid w:val="2D5221E7"/>
    <w:rsid w:val="2D6425F6"/>
    <w:rsid w:val="2D902F27"/>
    <w:rsid w:val="2DC91619"/>
    <w:rsid w:val="2E7D635F"/>
    <w:rsid w:val="2F2D3C10"/>
    <w:rsid w:val="2F835560"/>
    <w:rsid w:val="304425FF"/>
    <w:rsid w:val="30716CDC"/>
    <w:rsid w:val="30BF7988"/>
    <w:rsid w:val="3107017B"/>
    <w:rsid w:val="31124561"/>
    <w:rsid w:val="32E00301"/>
    <w:rsid w:val="33A44D3C"/>
    <w:rsid w:val="33B929E6"/>
    <w:rsid w:val="33BC2AA5"/>
    <w:rsid w:val="33ED4AE1"/>
    <w:rsid w:val="346944B5"/>
    <w:rsid w:val="35497FE1"/>
    <w:rsid w:val="358C4BC4"/>
    <w:rsid w:val="35B47338"/>
    <w:rsid w:val="361C51DA"/>
    <w:rsid w:val="3719749D"/>
    <w:rsid w:val="37AA07D7"/>
    <w:rsid w:val="39377593"/>
    <w:rsid w:val="394C66A3"/>
    <w:rsid w:val="39750199"/>
    <w:rsid w:val="397C47B1"/>
    <w:rsid w:val="3988131A"/>
    <w:rsid w:val="3A1077F4"/>
    <w:rsid w:val="3B6C7303"/>
    <w:rsid w:val="3B7B2985"/>
    <w:rsid w:val="3BB507ED"/>
    <w:rsid w:val="3BD45941"/>
    <w:rsid w:val="3C9D6C8E"/>
    <w:rsid w:val="3CA27FC1"/>
    <w:rsid w:val="3CDD4D93"/>
    <w:rsid w:val="3D83430B"/>
    <w:rsid w:val="3DC23557"/>
    <w:rsid w:val="3DCE3B06"/>
    <w:rsid w:val="3E0B017E"/>
    <w:rsid w:val="3E6B5A62"/>
    <w:rsid w:val="3E755D5E"/>
    <w:rsid w:val="3F8E6301"/>
    <w:rsid w:val="3F9F5A88"/>
    <w:rsid w:val="40DF06C0"/>
    <w:rsid w:val="4112796A"/>
    <w:rsid w:val="41B471B3"/>
    <w:rsid w:val="430E1826"/>
    <w:rsid w:val="43217E0D"/>
    <w:rsid w:val="437A38DA"/>
    <w:rsid w:val="444238B7"/>
    <w:rsid w:val="44A109CD"/>
    <w:rsid w:val="47A07FA5"/>
    <w:rsid w:val="48681014"/>
    <w:rsid w:val="49007296"/>
    <w:rsid w:val="495F6569"/>
    <w:rsid w:val="49632784"/>
    <w:rsid w:val="499B5DCF"/>
    <w:rsid w:val="4A840E21"/>
    <w:rsid w:val="4A9E22C1"/>
    <w:rsid w:val="4B4F190B"/>
    <w:rsid w:val="4C470DD2"/>
    <w:rsid w:val="4CB40B03"/>
    <w:rsid w:val="4D143BA1"/>
    <w:rsid w:val="4DF44841"/>
    <w:rsid w:val="4F050BFB"/>
    <w:rsid w:val="4F292D32"/>
    <w:rsid w:val="50215C9A"/>
    <w:rsid w:val="502853C6"/>
    <w:rsid w:val="50615062"/>
    <w:rsid w:val="50852B6B"/>
    <w:rsid w:val="50D73133"/>
    <w:rsid w:val="50F84495"/>
    <w:rsid w:val="51313B3D"/>
    <w:rsid w:val="51DE684D"/>
    <w:rsid w:val="53615DF4"/>
    <w:rsid w:val="53670483"/>
    <w:rsid w:val="54A44F2A"/>
    <w:rsid w:val="55516F3A"/>
    <w:rsid w:val="555D66AC"/>
    <w:rsid w:val="557B5E22"/>
    <w:rsid w:val="558E3B6E"/>
    <w:rsid w:val="55A90FF1"/>
    <w:rsid w:val="55DB19A2"/>
    <w:rsid w:val="5601418A"/>
    <w:rsid w:val="564100E8"/>
    <w:rsid w:val="56606A22"/>
    <w:rsid w:val="574F66D0"/>
    <w:rsid w:val="57B65B80"/>
    <w:rsid w:val="57F97ECC"/>
    <w:rsid w:val="58AC231F"/>
    <w:rsid w:val="58B86DB9"/>
    <w:rsid w:val="58DD56C3"/>
    <w:rsid w:val="58EE5DEE"/>
    <w:rsid w:val="590556EE"/>
    <w:rsid w:val="5A461FA8"/>
    <w:rsid w:val="5A6D517C"/>
    <w:rsid w:val="5ADD3B4D"/>
    <w:rsid w:val="5C214E1A"/>
    <w:rsid w:val="5CA266D4"/>
    <w:rsid w:val="5CFB7D52"/>
    <w:rsid w:val="5D077302"/>
    <w:rsid w:val="5E581806"/>
    <w:rsid w:val="5EAD506B"/>
    <w:rsid w:val="5F57160B"/>
    <w:rsid w:val="5F616998"/>
    <w:rsid w:val="5F9E686A"/>
    <w:rsid w:val="5FE90D0F"/>
    <w:rsid w:val="605A61ED"/>
    <w:rsid w:val="60632994"/>
    <w:rsid w:val="60983FE2"/>
    <w:rsid w:val="61025CF9"/>
    <w:rsid w:val="614B2BFC"/>
    <w:rsid w:val="61727E12"/>
    <w:rsid w:val="61964D48"/>
    <w:rsid w:val="6196647A"/>
    <w:rsid w:val="64656D15"/>
    <w:rsid w:val="64726C1E"/>
    <w:rsid w:val="64C541DE"/>
    <w:rsid w:val="65DD3D8F"/>
    <w:rsid w:val="65F26A42"/>
    <w:rsid w:val="66366D37"/>
    <w:rsid w:val="67314E9D"/>
    <w:rsid w:val="675D02AE"/>
    <w:rsid w:val="67B04472"/>
    <w:rsid w:val="67B050E8"/>
    <w:rsid w:val="683920EB"/>
    <w:rsid w:val="699D12AB"/>
    <w:rsid w:val="69F4367B"/>
    <w:rsid w:val="6A7F79B3"/>
    <w:rsid w:val="6AA465CA"/>
    <w:rsid w:val="6B1351A3"/>
    <w:rsid w:val="6B170939"/>
    <w:rsid w:val="6B5508DE"/>
    <w:rsid w:val="6C0B117B"/>
    <w:rsid w:val="6CB52B7F"/>
    <w:rsid w:val="6D1402A5"/>
    <w:rsid w:val="6DE25E11"/>
    <w:rsid w:val="6E0335DB"/>
    <w:rsid w:val="6F3A15DF"/>
    <w:rsid w:val="6FA3303C"/>
    <w:rsid w:val="70034C19"/>
    <w:rsid w:val="70190C19"/>
    <w:rsid w:val="70767D0E"/>
    <w:rsid w:val="707C1AB0"/>
    <w:rsid w:val="71067050"/>
    <w:rsid w:val="72A83573"/>
    <w:rsid w:val="734377D0"/>
    <w:rsid w:val="737737BC"/>
    <w:rsid w:val="73B06BDC"/>
    <w:rsid w:val="74145F91"/>
    <w:rsid w:val="748E0E6F"/>
    <w:rsid w:val="74C4204B"/>
    <w:rsid w:val="763871DA"/>
    <w:rsid w:val="76D13C00"/>
    <w:rsid w:val="776E0CDF"/>
    <w:rsid w:val="788F7D67"/>
    <w:rsid w:val="78995F43"/>
    <w:rsid w:val="79247FA5"/>
    <w:rsid w:val="7A180685"/>
    <w:rsid w:val="7A466E06"/>
    <w:rsid w:val="7A806A48"/>
    <w:rsid w:val="7A825371"/>
    <w:rsid w:val="7B9529A2"/>
    <w:rsid w:val="7BD47BFA"/>
    <w:rsid w:val="7CCD21A7"/>
    <w:rsid w:val="7D577086"/>
    <w:rsid w:val="7EA545F8"/>
    <w:rsid w:val="7EE175AF"/>
    <w:rsid w:val="7F184D01"/>
    <w:rsid w:val="7F373B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qFormat="1" w:uiPriority="99" w:name="index heading"/>
    <w:lsdException w:qFormat="1" w:uiPriority="35" w:name="caption"/>
    <w:lsdException w:qFormat="1" w:uiPriority="99" w:name="table of figures"/>
    <w:lsdException w:qFormat="1" w:uiPriority="99" w:name="envelope address"/>
    <w:lsdException w:qFormat="1"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10" w:semiHidden="0" w:name="Title"/>
    <w:lsdException w:qFormat="1" w:uiPriority="99" w:name="Closing"/>
    <w:lsdException w:qFormat="1" w:uiPriority="99" w:name="Signature"/>
    <w:lsdException w:qFormat="1" w:uiPriority="1" w:name="Default Paragraph Font"/>
    <w:lsdException w:qFormat="1" w:uiPriority="99"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0" w:semiHidden="0" w:name="Plain Text"/>
    <w:lsdException w:qFormat="1" w:uiPriority="99" w:name="E-mail Signature"/>
    <w:lsdException w:qFormat="1" w:uiPriority="99" w:name="Normal (Web)"/>
    <w:lsdException w:uiPriority="99" w:name="HTML Acronym"/>
    <w:lsdException w:qFormat="1"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iPriority="99"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iPriority="99" w:name="Quote"/>
    <w:lsdException w:qFormat="1" w:uiPriority="99"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101"/>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104"/>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3"/>
    <w:link w:val="105"/>
    <w:semiHidden/>
    <w:unhideWhenUsed/>
    <w:qFormat/>
    <w:uiPriority w:val="9"/>
    <w:pPr>
      <w:keepNext/>
      <w:keepLines/>
      <w:spacing w:before="260" w:after="260" w:line="416" w:lineRule="auto"/>
      <w:outlineLvl w:val="2"/>
    </w:pPr>
    <w:rPr>
      <w:b/>
      <w:bCs/>
      <w:sz w:val="32"/>
      <w:szCs w:val="32"/>
    </w:rPr>
  </w:style>
  <w:style w:type="paragraph" w:styleId="7">
    <w:name w:val="heading 4"/>
    <w:basedOn w:val="2"/>
    <w:next w:val="3"/>
    <w:link w:val="106"/>
    <w:semiHidden/>
    <w:unhideWhenUsed/>
    <w:qFormat/>
    <w:uiPriority w:val="9"/>
    <w:pPr>
      <w:spacing w:before="280" w:after="290" w:line="376" w:lineRule="auto"/>
      <w:outlineLvl w:val="3"/>
    </w:pPr>
    <w:rPr>
      <w:rFonts w:asciiTheme="majorHAnsi" w:hAnsiTheme="majorHAnsi" w:eastAsiaTheme="majorEastAsia" w:cstheme="majorBidi"/>
      <w:sz w:val="28"/>
      <w:szCs w:val="28"/>
    </w:rPr>
  </w:style>
  <w:style w:type="paragraph" w:styleId="8">
    <w:name w:val="heading 5"/>
    <w:basedOn w:val="1"/>
    <w:next w:val="1"/>
    <w:link w:val="107"/>
    <w:semiHidden/>
    <w:unhideWhenUsed/>
    <w:qFormat/>
    <w:uiPriority w:val="9"/>
    <w:pPr>
      <w:keepNext/>
      <w:keepLines/>
      <w:spacing w:before="280" w:after="290" w:line="376" w:lineRule="auto"/>
      <w:outlineLvl w:val="4"/>
    </w:pPr>
    <w:rPr>
      <w:b/>
      <w:bCs/>
      <w:sz w:val="28"/>
      <w:szCs w:val="28"/>
    </w:rPr>
  </w:style>
  <w:style w:type="paragraph" w:styleId="9">
    <w:name w:val="heading 6"/>
    <w:basedOn w:val="1"/>
    <w:next w:val="1"/>
    <w:link w:val="108"/>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10">
    <w:name w:val="heading 7"/>
    <w:basedOn w:val="1"/>
    <w:next w:val="1"/>
    <w:link w:val="109"/>
    <w:semiHidden/>
    <w:unhideWhenUsed/>
    <w:qFormat/>
    <w:uiPriority w:val="9"/>
    <w:pPr>
      <w:keepNext/>
      <w:keepLines/>
      <w:spacing w:before="240" w:after="64" w:line="320" w:lineRule="auto"/>
      <w:outlineLvl w:val="6"/>
    </w:pPr>
    <w:rPr>
      <w:b/>
      <w:bCs/>
      <w:sz w:val="24"/>
      <w:szCs w:val="24"/>
    </w:rPr>
  </w:style>
  <w:style w:type="paragraph" w:styleId="11">
    <w:name w:val="heading 8"/>
    <w:basedOn w:val="1"/>
    <w:next w:val="1"/>
    <w:link w:val="110"/>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paragraph" w:styleId="12">
    <w:name w:val="heading 9"/>
    <w:basedOn w:val="1"/>
    <w:next w:val="1"/>
    <w:link w:val="111"/>
    <w:semiHidden/>
    <w:unhideWhenUsed/>
    <w:qFormat/>
    <w:uiPriority w:val="9"/>
    <w:pPr>
      <w:keepNext/>
      <w:keepLines/>
      <w:spacing w:before="240" w:after="64" w:line="320" w:lineRule="auto"/>
      <w:outlineLvl w:val="8"/>
    </w:pPr>
    <w:rPr>
      <w:rFonts w:asciiTheme="majorHAnsi" w:hAnsiTheme="majorHAnsi" w:eastAsiaTheme="majorEastAsia" w:cstheme="majorBidi"/>
      <w:szCs w:val="21"/>
    </w:rPr>
  </w:style>
  <w:style w:type="character" w:default="1" w:styleId="89">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unhideWhenUsed/>
    <w:qFormat/>
    <w:uiPriority w:val="99"/>
    <w:pPr>
      <w:ind w:firstLine="420" w:firstLineChars="200"/>
    </w:pPr>
  </w:style>
  <w:style w:type="paragraph" w:styleId="4">
    <w:name w:val="macro"/>
    <w:link w:val="115"/>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3">
    <w:name w:val="List 3"/>
    <w:basedOn w:val="1"/>
    <w:semiHidden/>
    <w:unhideWhenUsed/>
    <w:qFormat/>
    <w:uiPriority w:val="99"/>
    <w:pPr>
      <w:ind w:left="100" w:leftChars="400" w:hanging="200" w:hangingChars="200"/>
      <w:contextualSpacing/>
    </w:pPr>
  </w:style>
  <w:style w:type="paragraph" w:styleId="14">
    <w:name w:val="toc 7"/>
    <w:basedOn w:val="1"/>
    <w:next w:val="1"/>
    <w:semiHidden/>
    <w:unhideWhenUsed/>
    <w:qFormat/>
    <w:uiPriority w:val="39"/>
    <w:pPr>
      <w:ind w:left="2520" w:leftChars="1200"/>
    </w:pPr>
  </w:style>
  <w:style w:type="paragraph" w:styleId="15">
    <w:name w:val="List Number 2"/>
    <w:basedOn w:val="1"/>
    <w:semiHidden/>
    <w:unhideWhenUsed/>
    <w:qFormat/>
    <w:uiPriority w:val="99"/>
    <w:pPr>
      <w:numPr>
        <w:ilvl w:val="0"/>
        <w:numId w:val="1"/>
      </w:numPr>
      <w:contextualSpacing/>
    </w:pPr>
  </w:style>
  <w:style w:type="paragraph" w:styleId="16">
    <w:name w:val="table of authorities"/>
    <w:basedOn w:val="1"/>
    <w:next w:val="1"/>
    <w:semiHidden/>
    <w:unhideWhenUsed/>
    <w:qFormat/>
    <w:uiPriority w:val="99"/>
    <w:pPr>
      <w:ind w:left="420" w:leftChars="200"/>
    </w:pPr>
  </w:style>
  <w:style w:type="paragraph" w:styleId="17">
    <w:name w:val="Note Heading"/>
    <w:basedOn w:val="1"/>
    <w:next w:val="1"/>
    <w:link w:val="139"/>
    <w:semiHidden/>
    <w:unhideWhenUsed/>
    <w:qFormat/>
    <w:uiPriority w:val="99"/>
    <w:pPr>
      <w:jc w:val="center"/>
    </w:pPr>
  </w:style>
  <w:style w:type="paragraph" w:styleId="18">
    <w:name w:val="List Bullet 4"/>
    <w:basedOn w:val="1"/>
    <w:semiHidden/>
    <w:unhideWhenUsed/>
    <w:qFormat/>
    <w:uiPriority w:val="99"/>
    <w:pPr>
      <w:numPr>
        <w:ilvl w:val="0"/>
        <w:numId w:val="2"/>
      </w:numPr>
      <w:contextualSpacing/>
    </w:pPr>
  </w:style>
  <w:style w:type="paragraph" w:styleId="19">
    <w:name w:val="index 8"/>
    <w:basedOn w:val="1"/>
    <w:next w:val="1"/>
    <w:semiHidden/>
    <w:unhideWhenUsed/>
    <w:qFormat/>
    <w:uiPriority w:val="99"/>
    <w:pPr>
      <w:ind w:left="1400" w:leftChars="1400"/>
    </w:pPr>
  </w:style>
  <w:style w:type="paragraph" w:styleId="20">
    <w:name w:val="E-mail Signature"/>
    <w:basedOn w:val="1"/>
    <w:link w:val="113"/>
    <w:semiHidden/>
    <w:unhideWhenUsed/>
    <w:qFormat/>
    <w:uiPriority w:val="99"/>
  </w:style>
  <w:style w:type="paragraph" w:styleId="21">
    <w:name w:val="List Number"/>
    <w:basedOn w:val="1"/>
    <w:semiHidden/>
    <w:unhideWhenUsed/>
    <w:qFormat/>
    <w:uiPriority w:val="99"/>
    <w:pPr>
      <w:numPr>
        <w:ilvl w:val="0"/>
        <w:numId w:val="3"/>
      </w:numPr>
      <w:contextualSpacing/>
    </w:pPr>
  </w:style>
  <w:style w:type="paragraph" w:styleId="22">
    <w:name w:val="caption"/>
    <w:basedOn w:val="1"/>
    <w:next w:val="1"/>
    <w:semiHidden/>
    <w:unhideWhenUsed/>
    <w:qFormat/>
    <w:uiPriority w:val="35"/>
    <w:rPr>
      <w:rFonts w:eastAsia="黑体" w:asciiTheme="majorHAnsi" w:hAnsiTheme="majorHAnsi" w:cstheme="majorBidi"/>
      <w:sz w:val="20"/>
      <w:szCs w:val="20"/>
    </w:rPr>
  </w:style>
  <w:style w:type="paragraph" w:styleId="23">
    <w:name w:val="index 5"/>
    <w:basedOn w:val="1"/>
    <w:next w:val="1"/>
    <w:semiHidden/>
    <w:unhideWhenUsed/>
    <w:qFormat/>
    <w:uiPriority w:val="99"/>
    <w:pPr>
      <w:ind w:left="800" w:leftChars="800"/>
    </w:pPr>
  </w:style>
  <w:style w:type="paragraph" w:styleId="24">
    <w:name w:val="List Bullet"/>
    <w:basedOn w:val="1"/>
    <w:semiHidden/>
    <w:unhideWhenUsed/>
    <w:qFormat/>
    <w:uiPriority w:val="99"/>
    <w:pPr>
      <w:numPr>
        <w:ilvl w:val="0"/>
        <w:numId w:val="4"/>
      </w:numPr>
      <w:contextualSpacing/>
    </w:pPr>
  </w:style>
  <w:style w:type="paragraph" w:styleId="25">
    <w:name w:val="envelope address"/>
    <w:basedOn w:val="1"/>
    <w:semiHidden/>
    <w:unhideWhenUsed/>
    <w:qFormat/>
    <w:uiPriority w:val="99"/>
    <w:pPr>
      <w:framePr w:w="7920" w:h="1980" w:hRule="exact" w:hSpace="180" w:wrap="around"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6"/>
    <w:semiHidden/>
    <w:unhideWhenUsed/>
    <w:qFormat/>
    <w:uiPriority w:val="99"/>
    <w:rPr>
      <w:rFonts w:ascii="宋体" w:eastAsia="宋体"/>
      <w:sz w:val="18"/>
      <w:szCs w:val="18"/>
    </w:rPr>
  </w:style>
  <w:style w:type="paragraph" w:styleId="27">
    <w:name w:val="toa heading"/>
    <w:basedOn w:val="1"/>
    <w:next w:val="1"/>
    <w:semiHidden/>
    <w:unhideWhenUsed/>
    <w:qFormat/>
    <w:uiPriority w:val="99"/>
    <w:pPr>
      <w:spacing w:before="120"/>
    </w:pPr>
    <w:rPr>
      <w:rFonts w:eastAsia="宋体" w:asciiTheme="majorHAnsi" w:hAnsiTheme="majorHAnsi" w:cstheme="majorBidi"/>
      <w:sz w:val="24"/>
      <w:szCs w:val="24"/>
    </w:rPr>
  </w:style>
  <w:style w:type="paragraph" w:styleId="28">
    <w:name w:val="annotation text"/>
    <w:basedOn w:val="1"/>
    <w:link w:val="120"/>
    <w:semiHidden/>
    <w:unhideWhenUsed/>
    <w:qFormat/>
    <w:uiPriority w:val="99"/>
    <w:pPr>
      <w:jc w:val="left"/>
    </w:pPr>
  </w:style>
  <w:style w:type="paragraph" w:styleId="29">
    <w:name w:val="index 6"/>
    <w:basedOn w:val="1"/>
    <w:next w:val="1"/>
    <w:semiHidden/>
    <w:unhideWhenUsed/>
    <w:qFormat/>
    <w:uiPriority w:val="99"/>
    <w:pPr>
      <w:ind w:left="1000" w:leftChars="1000"/>
    </w:pPr>
  </w:style>
  <w:style w:type="paragraph" w:styleId="30">
    <w:name w:val="Salutation"/>
    <w:basedOn w:val="1"/>
    <w:next w:val="1"/>
    <w:link w:val="112"/>
    <w:semiHidden/>
    <w:unhideWhenUsed/>
    <w:qFormat/>
    <w:uiPriority w:val="99"/>
  </w:style>
  <w:style w:type="paragraph" w:styleId="31">
    <w:name w:val="Body Text 3"/>
    <w:basedOn w:val="1"/>
    <w:link w:val="136"/>
    <w:semiHidden/>
    <w:unhideWhenUsed/>
    <w:qFormat/>
    <w:uiPriority w:val="99"/>
    <w:pPr>
      <w:spacing w:after="120"/>
    </w:pPr>
    <w:rPr>
      <w:sz w:val="16"/>
      <w:szCs w:val="16"/>
    </w:rPr>
  </w:style>
  <w:style w:type="paragraph" w:styleId="32">
    <w:name w:val="Closing"/>
    <w:basedOn w:val="1"/>
    <w:link w:val="117"/>
    <w:semiHidden/>
    <w:unhideWhenUsed/>
    <w:qFormat/>
    <w:uiPriority w:val="99"/>
    <w:pPr>
      <w:ind w:left="100" w:leftChars="2100"/>
    </w:pPr>
  </w:style>
  <w:style w:type="paragraph" w:styleId="33">
    <w:name w:val="List Bullet 3"/>
    <w:basedOn w:val="1"/>
    <w:semiHidden/>
    <w:unhideWhenUsed/>
    <w:qFormat/>
    <w:uiPriority w:val="99"/>
    <w:pPr>
      <w:numPr>
        <w:ilvl w:val="0"/>
        <w:numId w:val="5"/>
      </w:numPr>
      <w:contextualSpacing/>
    </w:pPr>
  </w:style>
  <w:style w:type="paragraph" w:styleId="34">
    <w:name w:val="Body Text"/>
    <w:basedOn w:val="1"/>
    <w:link w:val="131"/>
    <w:semiHidden/>
    <w:unhideWhenUsed/>
    <w:qFormat/>
    <w:uiPriority w:val="99"/>
    <w:pPr>
      <w:spacing w:after="120"/>
    </w:pPr>
  </w:style>
  <w:style w:type="paragraph" w:styleId="35">
    <w:name w:val="Body Text Indent"/>
    <w:basedOn w:val="1"/>
    <w:link w:val="133"/>
    <w:semiHidden/>
    <w:unhideWhenUsed/>
    <w:qFormat/>
    <w:uiPriority w:val="99"/>
    <w:pPr>
      <w:spacing w:after="120"/>
      <w:ind w:left="420" w:leftChars="200"/>
    </w:pPr>
  </w:style>
  <w:style w:type="paragraph" w:styleId="36">
    <w:name w:val="List Number 3"/>
    <w:basedOn w:val="1"/>
    <w:semiHidden/>
    <w:unhideWhenUsed/>
    <w:qFormat/>
    <w:uiPriority w:val="99"/>
    <w:pPr>
      <w:numPr>
        <w:ilvl w:val="0"/>
        <w:numId w:val="6"/>
      </w:numPr>
      <w:contextualSpacing/>
    </w:pPr>
  </w:style>
  <w:style w:type="paragraph" w:styleId="37">
    <w:name w:val="List 2"/>
    <w:basedOn w:val="1"/>
    <w:semiHidden/>
    <w:unhideWhenUsed/>
    <w:qFormat/>
    <w:uiPriority w:val="99"/>
    <w:pPr>
      <w:ind w:left="100" w:leftChars="200" w:hanging="200" w:hangingChars="200"/>
      <w:contextualSpacing/>
    </w:pPr>
  </w:style>
  <w:style w:type="paragraph" w:styleId="38">
    <w:name w:val="List Continue"/>
    <w:basedOn w:val="1"/>
    <w:semiHidden/>
    <w:unhideWhenUsed/>
    <w:qFormat/>
    <w:uiPriority w:val="99"/>
    <w:pPr>
      <w:spacing w:after="120"/>
      <w:ind w:left="420" w:leftChars="200"/>
      <w:contextualSpacing/>
    </w:pPr>
  </w:style>
  <w:style w:type="paragraph" w:styleId="39">
    <w:name w:val="Block Text"/>
    <w:basedOn w:val="1"/>
    <w:semiHidden/>
    <w:unhideWhenUsed/>
    <w:qFormat/>
    <w:uiPriority w:val="99"/>
    <w:pPr>
      <w:spacing w:after="120"/>
      <w:ind w:left="1440" w:leftChars="700" w:right="1440" w:rightChars="700"/>
    </w:pPr>
  </w:style>
  <w:style w:type="paragraph" w:styleId="40">
    <w:name w:val="List Bullet 2"/>
    <w:basedOn w:val="1"/>
    <w:semiHidden/>
    <w:unhideWhenUsed/>
    <w:qFormat/>
    <w:uiPriority w:val="99"/>
    <w:pPr>
      <w:numPr>
        <w:ilvl w:val="0"/>
        <w:numId w:val="7"/>
      </w:numPr>
      <w:contextualSpacing/>
    </w:pPr>
  </w:style>
  <w:style w:type="paragraph" w:styleId="41">
    <w:name w:val="HTML Address"/>
    <w:basedOn w:val="1"/>
    <w:link w:val="99"/>
    <w:semiHidden/>
    <w:unhideWhenUsed/>
    <w:qFormat/>
    <w:uiPriority w:val="99"/>
    <w:rPr>
      <w:i/>
      <w:iCs/>
    </w:rPr>
  </w:style>
  <w:style w:type="paragraph" w:styleId="42">
    <w:name w:val="index 4"/>
    <w:basedOn w:val="1"/>
    <w:next w:val="1"/>
    <w:semiHidden/>
    <w:unhideWhenUsed/>
    <w:qFormat/>
    <w:uiPriority w:val="99"/>
    <w:pPr>
      <w:ind w:left="600" w:leftChars="600"/>
    </w:pPr>
  </w:style>
  <w:style w:type="paragraph" w:styleId="43">
    <w:name w:val="toc 5"/>
    <w:basedOn w:val="1"/>
    <w:next w:val="1"/>
    <w:semiHidden/>
    <w:unhideWhenUsed/>
    <w:qFormat/>
    <w:uiPriority w:val="39"/>
    <w:pPr>
      <w:ind w:left="1680" w:leftChars="800"/>
    </w:pPr>
  </w:style>
  <w:style w:type="paragraph" w:styleId="44">
    <w:name w:val="toc 3"/>
    <w:basedOn w:val="1"/>
    <w:next w:val="1"/>
    <w:semiHidden/>
    <w:unhideWhenUsed/>
    <w:qFormat/>
    <w:uiPriority w:val="39"/>
    <w:pPr>
      <w:ind w:left="840" w:leftChars="400"/>
    </w:pPr>
  </w:style>
  <w:style w:type="paragraph" w:styleId="45">
    <w:name w:val="Plain Text"/>
    <w:basedOn w:val="1"/>
    <w:qFormat/>
    <w:uiPriority w:val="0"/>
    <w:rPr>
      <w:rFonts w:ascii="宋体" w:hAnsi="Courier New"/>
    </w:rPr>
  </w:style>
  <w:style w:type="paragraph" w:styleId="46">
    <w:name w:val="List Bullet 5"/>
    <w:basedOn w:val="1"/>
    <w:semiHidden/>
    <w:unhideWhenUsed/>
    <w:qFormat/>
    <w:uiPriority w:val="99"/>
    <w:pPr>
      <w:numPr>
        <w:ilvl w:val="0"/>
        <w:numId w:val="8"/>
      </w:numPr>
      <w:contextualSpacing/>
    </w:pPr>
  </w:style>
  <w:style w:type="paragraph" w:styleId="47">
    <w:name w:val="List Number 4"/>
    <w:basedOn w:val="1"/>
    <w:semiHidden/>
    <w:unhideWhenUsed/>
    <w:qFormat/>
    <w:uiPriority w:val="99"/>
    <w:pPr>
      <w:numPr>
        <w:ilvl w:val="0"/>
        <w:numId w:val="9"/>
      </w:numPr>
      <w:contextualSpacing/>
    </w:pPr>
  </w:style>
  <w:style w:type="paragraph" w:styleId="48">
    <w:name w:val="toc 8"/>
    <w:basedOn w:val="1"/>
    <w:next w:val="1"/>
    <w:semiHidden/>
    <w:unhideWhenUsed/>
    <w:qFormat/>
    <w:uiPriority w:val="39"/>
    <w:pPr>
      <w:ind w:left="2940" w:leftChars="1400"/>
    </w:pPr>
  </w:style>
  <w:style w:type="paragraph" w:styleId="49">
    <w:name w:val="index 3"/>
    <w:basedOn w:val="1"/>
    <w:next w:val="1"/>
    <w:semiHidden/>
    <w:unhideWhenUsed/>
    <w:qFormat/>
    <w:uiPriority w:val="99"/>
    <w:pPr>
      <w:ind w:left="400" w:leftChars="400"/>
    </w:pPr>
  </w:style>
  <w:style w:type="paragraph" w:styleId="50">
    <w:name w:val="Date"/>
    <w:basedOn w:val="1"/>
    <w:next w:val="1"/>
    <w:link w:val="123"/>
    <w:semiHidden/>
    <w:unhideWhenUsed/>
    <w:qFormat/>
    <w:uiPriority w:val="99"/>
    <w:pPr>
      <w:ind w:left="100" w:leftChars="2500"/>
    </w:pPr>
  </w:style>
  <w:style w:type="paragraph" w:styleId="51">
    <w:name w:val="Body Text Indent 2"/>
    <w:basedOn w:val="1"/>
    <w:link w:val="137"/>
    <w:semiHidden/>
    <w:unhideWhenUsed/>
    <w:qFormat/>
    <w:uiPriority w:val="99"/>
    <w:pPr>
      <w:spacing w:after="120" w:line="480" w:lineRule="auto"/>
      <w:ind w:left="420" w:leftChars="200"/>
    </w:pPr>
  </w:style>
  <w:style w:type="paragraph" w:styleId="52">
    <w:name w:val="endnote text"/>
    <w:basedOn w:val="1"/>
    <w:link w:val="125"/>
    <w:semiHidden/>
    <w:unhideWhenUsed/>
    <w:qFormat/>
    <w:uiPriority w:val="99"/>
    <w:pPr>
      <w:snapToGrid w:val="0"/>
      <w:jc w:val="left"/>
    </w:pPr>
  </w:style>
  <w:style w:type="paragraph" w:styleId="53">
    <w:name w:val="List Continue 5"/>
    <w:basedOn w:val="1"/>
    <w:semiHidden/>
    <w:unhideWhenUsed/>
    <w:qFormat/>
    <w:uiPriority w:val="99"/>
    <w:pPr>
      <w:spacing w:after="120"/>
      <w:ind w:left="2100" w:leftChars="1000"/>
      <w:contextualSpacing/>
    </w:pPr>
  </w:style>
  <w:style w:type="paragraph" w:styleId="54">
    <w:name w:val="Balloon Text"/>
    <w:basedOn w:val="1"/>
    <w:link w:val="96"/>
    <w:semiHidden/>
    <w:unhideWhenUsed/>
    <w:qFormat/>
    <w:uiPriority w:val="99"/>
    <w:rPr>
      <w:sz w:val="18"/>
      <w:szCs w:val="18"/>
    </w:rPr>
  </w:style>
  <w:style w:type="paragraph" w:styleId="55">
    <w:name w:val="footer"/>
    <w:basedOn w:val="1"/>
    <w:link w:val="95"/>
    <w:unhideWhenUsed/>
    <w:qFormat/>
    <w:uiPriority w:val="99"/>
    <w:pPr>
      <w:tabs>
        <w:tab w:val="center" w:pos="4153"/>
        <w:tab w:val="right" w:pos="8306"/>
      </w:tabs>
      <w:snapToGrid w:val="0"/>
      <w:jc w:val="left"/>
    </w:pPr>
    <w:rPr>
      <w:sz w:val="18"/>
      <w:szCs w:val="18"/>
    </w:rPr>
  </w:style>
  <w:style w:type="paragraph" w:styleId="56">
    <w:name w:val="envelope return"/>
    <w:basedOn w:val="1"/>
    <w:semiHidden/>
    <w:unhideWhenUsed/>
    <w:qFormat/>
    <w:uiPriority w:val="99"/>
    <w:pPr>
      <w:snapToGrid w:val="0"/>
    </w:pPr>
    <w:rPr>
      <w:rFonts w:asciiTheme="majorHAnsi" w:hAnsiTheme="majorHAnsi" w:eastAsiaTheme="majorEastAsia" w:cstheme="majorBidi"/>
    </w:rPr>
  </w:style>
  <w:style w:type="paragraph" w:styleId="57">
    <w:name w:val="header"/>
    <w:basedOn w:val="1"/>
    <w:link w:val="94"/>
    <w:unhideWhenUsed/>
    <w:qFormat/>
    <w:uiPriority w:val="99"/>
    <w:pPr>
      <w:pBdr>
        <w:bottom w:val="single" w:color="auto" w:sz="6" w:space="1"/>
      </w:pBdr>
      <w:tabs>
        <w:tab w:val="center" w:pos="4153"/>
        <w:tab w:val="right" w:pos="8306"/>
      </w:tabs>
      <w:snapToGrid w:val="0"/>
      <w:jc w:val="center"/>
    </w:pPr>
    <w:rPr>
      <w:sz w:val="18"/>
      <w:szCs w:val="18"/>
    </w:rPr>
  </w:style>
  <w:style w:type="paragraph" w:styleId="58">
    <w:name w:val="Signature"/>
    <w:basedOn w:val="1"/>
    <w:link w:val="122"/>
    <w:semiHidden/>
    <w:unhideWhenUsed/>
    <w:qFormat/>
    <w:uiPriority w:val="99"/>
    <w:pPr>
      <w:ind w:left="100" w:leftChars="2100"/>
    </w:pPr>
  </w:style>
  <w:style w:type="paragraph" w:styleId="59">
    <w:name w:val="toc 1"/>
    <w:basedOn w:val="1"/>
    <w:next w:val="1"/>
    <w:semiHidden/>
    <w:unhideWhenUsed/>
    <w:qFormat/>
    <w:uiPriority w:val="39"/>
  </w:style>
  <w:style w:type="paragraph" w:styleId="60">
    <w:name w:val="List Continue 4"/>
    <w:basedOn w:val="1"/>
    <w:semiHidden/>
    <w:unhideWhenUsed/>
    <w:qFormat/>
    <w:uiPriority w:val="99"/>
    <w:pPr>
      <w:spacing w:after="120"/>
      <w:ind w:left="1680" w:leftChars="800"/>
      <w:contextualSpacing/>
    </w:pPr>
  </w:style>
  <w:style w:type="paragraph" w:styleId="61">
    <w:name w:val="toc 4"/>
    <w:basedOn w:val="1"/>
    <w:next w:val="1"/>
    <w:semiHidden/>
    <w:unhideWhenUsed/>
    <w:qFormat/>
    <w:uiPriority w:val="39"/>
    <w:pPr>
      <w:ind w:left="1260" w:leftChars="600"/>
    </w:pPr>
  </w:style>
  <w:style w:type="paragraph" w:styleId="62">
    <w:name w:val="index heading"/>
    <w:basedOn w:val="1"/>
    <w:next w:val="63"/>
    <w:semiHidden/>
    <w:unhideWhenUsed/>
    <w:qFormat/>
    <w:uiPriority w:val="99"/>
    <w:rPr>
      <w:rFonts w:asciiTheme="majorHAnsi" w:hAnsiTheme="majorHAnsi" w:eastAsiaTheme="majorEastAsia" w:cstheme="majorBidi"/>
      <w:b/>
      <w:bCs/>
    </w:rPr>
  </w:style>
  <w:style w:type="paragraph" w:styleId="63">
    <w:name w:val="index 1"/>
    <w:basedOn w:val="1"/>
    <w:next w:val="1"/>
    <w:semiHidden/>
    <w:unhideWhenUsed/>
    <w:qFormat/>
    <w:uiPriority w:val="99"/>
  </w:style>
  <w:style w:type="paragraph" w:styleId="64">
    <w:name w:val="Subtitle"/>
    <w:basedOn w:val="1"/>
    <w:next w:val="1"/>
    <w:link w:val="114"/>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65">
    <w:name w:val="List Number 5"/>
    <w:basedOn w:val="1"/>
    <w:semiHidden/>
    <w:unhideWhenUsed/>
    <w:qFormat/>
    <w:uiPriority w:val="99"/>
    <w:pPr>
      <w:numPr>
        <w:ilvl w:val="0"/>
        <w:numId w:val="10"/>
      </w:numPr>
      <w:contextualSpacing/>
    </w:pPr>
  </w:style>
  <w:style w:type="paragraph" w:styleId="66">
    <w:name w:val="List"/>
    <w:basedOn w:val="1"/>
    <w:semiHidden/>
    <w:unhideWhenUsed/>
    <w:qFormat/>
    <w:uiPriority w:val="99"/>
    <w:pPr>
      <w:ind w:left="200" w:hanging="200" w:hangingChars="200"/>
      <w:contextualSpacing/>
    </w:pPr>
  </w:style>
  <w:style w:type="paragraph" w:styleId="67">
    <w:name w:val="footnote text"/>
    <w:basedOn w:val="1"/>
    <w:link w:val="116"/>
    <w:semiHidden/>
    <w:unhideWhenUsed/>
    <w:qFormat/>
    <w:uiPriority w:val="99"/>
    <w:pPr>
      <w:snapToGrid w:val="0"/>
      <w:jc w:val="left"/>
    </w:pPr>
    <w:rPr>
      <w:sz w:val="18"/>
      <w:szCs w:val="18"/>
    </w:rPr>
  </w:style>
  <w:style w:type="paragraph" w:styleId="68">
    <w:name w:val="toc 6"/>
    <w:basedOn w:val="1"/>
    <w:next w:val="1"/>
    <w:semiHidden/>
    <w:unhideWhenUsed/>
    <w:qFormat/>
    <w:uiPriority w:val="39"/>
    <w:pPr>
      <w:ind w:left="2100" w:leftChars="1000"/>
    </w:pPr>
  </w:style>
  <w:style w:type="paragraph" w:styleId="69">
    <w:name w:val="List 5"/>
    <w:basedOn w:val="1"/>
    <w:semiHidden/>
    <w:unhideWhenUsed/>
    <w:qFormat/>
    <w:uiPriority w:val="99"/>
    <w:pPr>
      <w:ind w:left="100" w:leftChars="800" w:hanging="200" w:hangingChars="200"/>
      <w:contextualSpacing/>
    </w:pPr>
  </w:style>
  <w:style w:type="paragraph" w:styleId="70">
    <w:name w:val="Body Text Indent 3"/>
    <w:basedOn w:val="1"/>
    <w:link w:val="138"/>
    <w:semiHidden/>
    <w:unhideWhenUsed/>
    <w:qFormat/>
    <w:uiPriority w:val="99"/>
    <w:pPr>
      <w:spacing w:after="120"/>
      <w:ind w:left="420" w:leftChars="200"/>
    </w:pPr>
    <w:rPr>
      <w:sz w:val="16"/>
      <w:szCs w:val="16"/>
    </w:rPr>
  </w:style>
  <w:style w:type="paragraph" w:styleId="71">
    <w:name w:val="index 7"/>
    <w:basedOn w:val="1"/>
    <w:next w:val="1"/>
    <w:semiHidden/>
    <w:unhideWhenUsed/>
    <w:qFormat/>
    <w:uiPriority w:val="99"/>
    <w:pPr>
      <w:ind w:left="1200" w:leftChars="1200"/>
    </w:pPr>
  </w:style>
  <w:style w:type="paragraph" w:styleId="72">
    <w:name w:val="index 9"/>
    <w:basedOn w:val="1"/>
    <w:next w:val="1"/>
    <w:semiHidden/>
    <w:unhideWhenUsed/>
    <w:qFormat/>
    <w:uiPriority w:val="99"/>
    <w:pPr>
      <w:ind w:left="1600" w:leftChars="1600"/>
    </w:pPr>
  </w:style>
  <w:style w:type="paragraph" w:styleId="73">
    <w:name w:val="table of figures"/>
    <w:basedOn w:val="1"/>
    <w:next w:val="1"/>
    <w:semiHidden/>
    <w:unhideWhenUsed/>
    <w:qFormat/>
    <w:uiPriority w:val="99"/>
    <w:pPr>
      <w:ind w:left="200" w:leftChars="200" w:hanging="200" w:hangingChars="200"/>
    </w:pPr>
  </w:style>
  <w:style w:type="paragraph" w:styleId="74">
    <w:name w:val="toc 2"/>
    <w:basedOn w:val="1"/>
    <w:next w:val="1"/>
    <w:semiHidden/>
    <w:unhideWhenUsed/>
    <w:qFormat/>
    <w:uiPriority w:val="39"/>
    <w:pPr>
      <w:ind w:left="420" w:leftChars="200"/>
    </w:pPr>
  </w:style>
  <w:style w:type="paragraph" w:styleId="75">
    <w:name w:val="toc 9"/>
    <w:basedOn w:val="1"/>
    <w:next w:val="1"/>
    <w:semiHidden/>
    <w:unhideWhenUsed/>
    <w:qFormat/>
    <w:uiPriority w:val="39"/>
    <w:pPr>
      <w:ind w:left="3360" w:leftChars="1600"/>
    </w:pPr>
  </w:style>
  <w:style w:type="paragraph" w:styleId="76">
    <w:name w:val="Body Text 2"/>
    <w:basedOn w:val="1"/>
    <w:link w:val="135"/>
    <w:semiHidden/>
    <w:unhideWhenUsed/>
    <w:qFormat/>
    <w:uiPriority w:val="99"/>
    <w:pPr>
      <w:spacing w:after="120" w:line="480" w:lineRule="auto"/>
    </w:pPr>
  </w:style>
  <w:style w:type="paragraph" w:styleId="77">
    <w:name w:val="List 4"/>
    <w:basedOn w:val="1"/>
    <w:semiHidden/>
    <w:unhideWhenUsed/>
    <w:qFormat/>
    <w:uiPriority w:val="99"/>
    <w:pPr>
      <w:ind w:left="100" w:leftChars="600" w:hanging="200" w:hangingChars="200"/>
      <w:contextualSpacing/>
    </w:pPr>
  </w:style>
  <w:style w:type="paragraph" w:styleId="78">
    <w:name w:val="List Continue 2"/>
    <w:basedOn w:val="1"/>
    <w:semiHidden/>
    <w:unhideWhenUsed/>
    <w:qFormat/>
    <w:uiPriority w:val="99"/>
    <w:pPr>
      <w:spacing w:after="120"/>
      <w:ind w:left="840" w:leftChars="400"/>
      <w:contextualSpacing/>
    </w:pPr>
  </w:style>
  <w:style w:type="paragraph" w:styleId="79">
    <w:name w:val="Message Header"/>
    <w:basedOn w:val="1"/>
    <w:link w:val="128"/>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semiHidden/>
    <w:unhideWhenUsed/>
    <w:qFormat/>
    <w:uiPriority w:val="99"/>
    <w:rPr>
      <w:rFonts w:ascii="Courier New" w:hAnsi="Courier New" w:cs="Courier New"/>
      <w:sz w:val="20"/>
      <w:szCs w:val="20"/>
    </w:rPr>
  </w:style>
  <w:style w:type="paragraph" w:styleId="81">
    <w:name w:val="Normal (Web)"/>
    <w:basedOn w:val="1"/>
    <w:semiHidden/>
    <w:unhideWhenUsed/>
    <w:qFormat/>
    <w:uiPriority w:val="99"/>
    <w:rPr>
      <w:rFonts w:ascii="Times New Roman" w:hAnsi="Times New Roman" w:cs="Times New Roman"/>
      <w:sz w:val="24"/>
      <w:szCs w:val="24"/>
    </w:rPr>
  </w:style>
  <w:style w:type="paragraph" w:styleId="82">
    <w:name w:val="List Continue 3"/>
    <w:basedOn w:val="1"/>
    <w:semiHidden/>
    <w:unhideWhenUsed/>
    <w:qFormat/>
    <w:uiPriority w:val="99"/>
    <w:pPr>
      <w:spacing w:after="120"/>
      <w:ind w:left="1260" w:leftChars="600"/>
      <w:contextualSpacing/>
    </w:pPr>
  </w:style>
  <w:style w:type="paragraph" w:styleId="83">
    <w:name w:val="index 2"/>
    <w:basedOn w:val="1"/>
    <w:next w:val="1"/>
    <w:semiHidden/>
    <w:unhideWhenUsed/>
    <w:qFormat/>
    <w:uiPriority w:val="99"/>
    <w:pPr>
      <w:ind w:left="200" w:leftChars="200"/>
    </w:pPr>
  </w:style>
  <w:style w:type="paragraph" w:styleId="84">
    <w:name w:val="Title"/>
    <w:basedOn w:val="1"/>
    <w:next w:val="1"/>
    <w:link w:val="103"/>
    <w:qFormat/>
    <w:uiPriority w:val="10"/>
    <w:pPr>
      <w:spacing w:before="240" w:after="60"/>
      <w:jc w:val="center"/>
      <w:outlineLvl w:val="0"/>
    </w:pPr>
    <w:rPr>
      <w:rFonts w:eastAsia="宋体" w:asciiTheme="majorHAnsi" w:hAnsiTheme="majorHAnsi" w:cstheme="majorBidi"/>
      <w:b/>
      <w:bCs/>
      <w:sz w:val="32"/>
      <w:szCs w:val="32"/>
    </w:rPr>
  </w:style>
  <w:style w:type="paragraph" w:styleId="85">
    <w:name w:val="annotation subject"/>
    <w:basedOn w:val="28"/>
    <w:next w:val="28"/>
    <w:link w:val="121"/>
    <w:semiHidden/>
    <w:unhideWhenUsed/>
    <w:qFormat/>
    <w:uiPriority w:val="99"/>
    <w:rPr>
      <w:b/>
      <w:bCs/>
    </w:rPr>
  </w:style>
  <w:style w:type="paragraph" w:styleId="86">
    <w:name w:val="Body Text First Indent"/>
    <w:basedOn w:val="34"/>
    <w:link w:val="132"/>
    <w:semiHidden/>
    <w:unhideWhenUsed/>
    <w:qFormat/>
    <w:uiPriority w:val="99"/>
    <w:pPr>
      <w:ind w:firstLine="420" w:firstLineChars="100"/>
    </w:pPr>
  </w:style>
  <w:style w:type="paragraph" w:styleId="87">
    <w:name w:val="Body Text First Indent 2"/>
    <w:basedOn w:val="35"/>
    <w:link w:val="134"/>
    <w:semiHidden/>
    <w:unhideWhenUsed/>
    <w:qFormat/>
    <w:uiPriority w:val="99"/>
    <w:pPr>
      <w:ind w:firstLine="420" w:firstLineChars="200"/>
    </w:pPr>
  </w:style>
  <w:style w:type="character" w:styleId="90">
    <w:name w:val="Strong"/>
    <w:basedOn w:val="89"/>
    <w:qFormat/>
    <w:uiPriority w:val="0"/>
    <w:rPr>
      <w:b/>
    </w:rPr>
  </w:style>
  <w:style w:type="character" w:styleId="91">
    <w:name w:val="FollowedHyperlink"/>
    <w:basedOn w:val="89"/>
    <w:semiHidden/>
    <w:unhideWhenUsed/>
    <w:qFormat/>
    <w:uiPriority w:val="99"/>
    <w:rPr>
      <w:color w:val="800080"/>
      <w:u w:val="single"/>
    </w:rPr>
  </w:style>
  <w:style w:type="character" w:styleId="92">
    <w:name w:val="Hyperlink"/>
    <w:basedOn w:val="89"/>
    <w:unhideWhenUsed/>
    <w:qFormat/>
    <w:uiPriority w:val="99"/>
    <w:rPr>
      <w:color w:val="0000FF"/>
      <w:u w:val="single"/>
    </w:rPr>
  </w:style>
  <w:style w:type="paragraph" w:styleId="93">
    <w:name w:val="List Paragraph"/>
    <w:basedOn w:val="1"/>
    <w:qFormat/>
    <w:uiPriority w:val="34"/>
    <w:pPr>
      <w:ind w:firstLine="420" w:firstLineChars="200"/>
    </w:pPr>
  </w:style>
  <w:style w:type="character" w:customStyle="1" w:styleId="94">
    <w:name w:val="页眉 字符"/>
    <w:basedOn w:val="89"/>
    <w:link w:val="57"/>
    <w:qFormat/>
    <w:uiPriority w:val="99"/>
    <w:rPr>
      <w:sz w:val="18"/>
      <w:szCs w:val="18"/>
    </w:rPr>
  </w:style>
  <w:style w:type="character" w:customStyle="1" w:styleId="95">
    <w:name w:val="页脚 字符"/>
    <w:basedOn w:val="89"/>
    <w:link w:val="55"/>
    <w:qFormat/>
    <w:uiPriority w:val="99"/>
    <w:rPr>
      <w:sz w:val="18"/>
      <w:szCs w:val="18"/>
    </w:rPr>
  </w:style>
  <w:style w:type="character" w:customStyle="1" w:styleId="96">
    <w:name w:val="批注框文本 字符"/>
    <w:basedOn w:val="89"/>
    <w:link w:val="54"/>
    <w:semiHidden/>
    <w:qFormat/>
    <w:uiPriority w:val="99"/>
    <w:rPr>
      <w:sz w:val="18"/>
      <w:szCs w:val="18"/>
    </w:rPr>
  </w:style>
  <w:style w:type="paragraph" w:customStyle="1" w:styleId="97">
    <w:name w:val="正文12"/>
    <w:qFormat/>
    <w:uiPriority w:val="0"/>
    <w:pPr>
      <w:widowControl w:val="0"/>
      <w:jc w:val="both"/>
    </w:pPr>
    <w:rPr>
      <w:rFonts w:ascii="Calibri" w:hAnsi="Calibri" w:eastAsia="宋体" w:cs="Times New Roman"/>
      <w:kern w:val="2"/>
      <w:sz w:val="21"/>
      <w:szCs w:val="24"/>
      <w:lang w:val="en-US" w:eastAsia="zh-CN" w:bidi="ar-SA"/>
    </w:rPr>
  </w:style>
  <w:style w:type="paragraph" w:customStyle="1" w:styleId="98">
    <w:name w:val="简单回函地址"/>
    <w:basedOn w:val="97"/>
    <w:qFormat/>
    <w:uiPriority w:val="0"/>
  </w:style>
  <w:style w:type="character" w:customStyle="1" w:styleId="99">
    <w:name w:val="HTML 地址 字符"/>
    <w:basedOn w:val="89"/>
    <w:link w:val="41"/>
    <w:semiHidden/>
    <w:qFormat/>
    <w:uiPriority w:val="99"/>
    <w:rPr>
      <w:rFonts w:asciiTheme="minorHAnsi" w:hAnsiTheme="minorHAnsi" w:eastAsiaTheme="minorEastAsia" w:cstheme="minorBidi"/>
      <w:i/>
      <w:iCs/>
      <w:kern w:val="2"/>
      <w:sz w:val="21"/>
      <w:szCs w:val="22"/>
    </w:rPr>
  </w:style>
  <w:style w:type="character" w:customStyle="1" w:styleId="100">
    <w:name w:val="HTML 预设格式 字符"/>
    <w:basedOn w:val="89"/>
    <w:link w:val="80"/>
    <w:semiHidden/>
    <w:qFormat/>
    <w:uiPriority w:val="99"/>
    <w:rPr>
      <w:rFonts w:ascii="Courier New" w:hAnsi="Courier New" w:cs="Courier New" w:eastAsiaTheme="minorEastAsia"/>
      <w:kern w:val="2"/>
    </w:rPr>
  </w:style>
  <w:style w:type="character" w:customStyle="1" w:styleId="101">
    <w:name w:val="标题 1 字符"/>
    <w:basedOn w:val="89"/>
    <w:link w:val="5"/>
    <w:qFormat/>
    <w:uiPriority w:val="9"/>
    <w:rPr>
      <w:rFonts w:asciiTheme="minorHAnsi" w:hAnsiTheme="minorHAnsi" w:eastAsiaTheme="minorEastAsia" w:cstheme="minorBidi"/>
      <w:b/>
      <w:bCs/>
      <w:kern w:val="44"/>
      <w:sz w:val="44"/>
      <w:szCs w:val="44"/>
    </w:rPr>
  </w:style>
  <w:style w:type="paragraph" w:customStyle="1" w:styleId="102">
    <w:name w:val="TOC 标题1"/>
    <w:basedOn w:val="5"/>
    <w:next w:val="1"/>
    <w:semiHidden/>
    <w:unhideWhenUsed/>
    <w:qFormat/>
    <w:uiPriority w:val="39"/>
    <w:pPr>
      <w:outlineLvl w:val="9"/>
    </w:pPr>
  </w:style>
  <w:style w:type="character" w:customStyle="1" w:styleId="103">
    <w:name w:val="标题 字符"/>
    <w:basedOn w:val="89"/>
    <w:link w:val="84"/>
    <w:qFormat/>
    <w:uiPriority w:val="10"/>
    <w:rPr>
      <w:rFonts w:asciiTheme="majorHAnsi" w:hAnsiTheme="majorHAnsi" w:cstheme="majorBidi"/>
      <w:b/>
      <w:bCs/>
      <w:kern w:val="2"/>
      <w:sz w:val="32"/>
      <w:szCs w:val="32"/>
    </w:rPr>
  </w:style>
  <w:style w:type="character" w:customStyle="1" w:styleId="104">
    <w:name w:val="标题 2 字符"/>
    <w:basedOn w:val="89"/>
    <w:link w:val="6"/>
    <w:semiHidden/>
    <w:qFormat/>
    <w:uiPriority w:val="9"/>
    <w:rPr>
      <w:rFonts w:asciiTheme="majorHAnsi" w:hAnsiTheme="majorHAnsi" w:eastAsiaTheme="majorEastAsia" w:cstheme="majorBidi"/>
      <w:b/>
      <w:bCs/>
      <w:kern w:val="2"/>
      <w:sz w:val="32"/>
      <w:szCs w:val="32"/>
    </w:rPr>
  </w:style>
  <w:style w:type="character" w:customStyle="1" w:styleId="105">
    <w:name w:val="标题 3 字符"/>
    <w:basedOn w:val="89"/>
    <w:link w:val="2"/>
    <w:semiHidden/>
    <w:qFormat/>
    <w:uiPriority w:val="9"/>
    <w:rPr>
      <w:rFonts w:asciiTheme="minorHAnsi" w:hAnsiTheme="minorHAnsi" w:eastAsiaTheme="minorEastAsia" w:cstheme="minorBidi"/>
      <w:b/>
      <w:bCs/>
      <w:kern w:val="2"/>
      <w:sz w:val="32"/>
      <w:szCs w:val="32"/>
    </w:rPr>
  </w:style>
  <w:style w:type="character" w:customStyle="1" w:styleId="106">
    <w:name w:val="标题 4 字符"/>
    <w:basedOn w:val="89"/>
    <w:link w:val="7"/>
    <w:semiHidden/>
    <w:qFormat/>
    <w:uiPriority w:val="9"/>
    <w:rPr>
      <w:rFonts w:asciiTheme="majorHAnsi" w:hAnsiTheme="majorHAnsi" w:eastAsiaTheme="majorEastAsia" w:cstheme="majorBidi"/>
      <w:b/>
      <w:bCs/>
      <w:kern w:val="2"/>
      <w:sz w:val="28"/>
      <w:szCs w:val="28"/>
    </w:rPr>
  </w:style>
  <w:style w:type="character" w:customStyle="1" w:styleId="107">
    <w:name w:val="标题 5 字符"/>
    <w:basedOn w:val="89"/>
    <w:link w:val="8"/>
    <w:semiHidden/>
    <w:qFormat/>
    <w:uiPriority w:val="9"/>
    <w:rPr>
      <w:rFonts w:asciiTheme="minorHAnsi" w:hAnsiTheme="minorHAnsi" w:eastAsiaTheme="minorEastAsia" w:cstheme="minorBidi"/>
      <w:b/>
      <w:bCs/>
      <w:kern w:val="2"/>
      <w:sz w:val="28"/>
      <w:szCs w:val="28"/>
    </w:rPr>
  </w:style>
  <w:style w:type="character" w:customStyle="1" w:styleId="108">
    <w:name w:val="标题 6 字符"/>
    <w:basedOn w:val="89"/>
    <w:link w:val="9"/>
    <w:semiHidden/>
    <w:qFormat/>
    <w:uiPriority w:val="9"/>
    <w:rPr>
      <w:rFonts w:asciiTheme="majorHAnsi" w:hAnsiTheme="majorHAnsi" w:eastAsiaTheme="majorEastAsia" w:cstheme="majorBidi"/>
      <w:b/>
      <w:bCs/>
      <w:kern w:val="2"/>
      <w:sz w:val="24"/>
      <w:szCs w:val="24"/>
    </w:rPr>
  </w:style>
  <w:style w:type="character" w:customStyle="1" w:styleId="109">
    <w:name w:val="标题 7 字符"/>
    <w:basedOn w:val="89"/>
    <w:link w:val="10"/>
    <w:semiHidden/>
    <w:qFormat/>
    <w:uiPriority w:val="9"/>
    <w:rPr>
      <w:rFonts w:asciiTheme="minorHAnsi" w:hAnsiTheme="minorHAnsi" w:eastAsiaTheme="minorEastAsia" w:cstheme="minorBidi"/>
      <w:b/>
      <w:bCs/>
      <w:kern w:val="2"/>
      <w:sz w:val="24"/>
      <w:szCs w:val="24"/>
    </w:rPr>
  </w:style>
  <w:style w:type="character" w:customStyle="1" w:styleId="110">
    <w:name w:val="标题 8 字符"/>
    <w:basedOn w:val="89"/>
    <w:link w:val="11"/>
    <w:semiHidden/>
    <w:qFormat/>
    <w:uiPriority w:val="9"/>
    <w:rPr>
      <w:rFonts w:asciiTheme="majorHAnsi" w:hAnsiTheme="majorHAnsi" w:eastAsiaTheme="majorEastAsia" w:cstheme="majorBidi"/>
      <w:kern w:val="2"/>
      <w:sz w:val="24"/>
      <w:szCs w:val="24"/>
    </w:rPr>
  </w:style>
  <w:style w:type="character" w:customStyle="1" w:styleId="111">
    <w:name w:val="标题 9 字符"/>
    <w:basedOn w:val="89"/>
    <w:link w:val="12"/>
    <w:semiHidden/>
    <w:qFormat/>
    <w:uiPriority w:val="9"/>
    <w:rPr>
      <w:rFonts w:asciiTheme="majorHAnsi" w:hAnsiTheme="majorHAnsi" w:eastAsiaTheme="majorEastAsia" w:cstheme="majorBidi"/>
      <w:kern w:val="2"/>
      <w:sz w:val="21"/>
      <w:szCs w:val="21"/>
    </w:rPr>
  </w:style>
  <w:style w:type="character" w:customStyle="1" w:styleId="112">
    <w:name w:val="称呼 字符"/>
    <w:basedOn w:val="89"/>
    <w:link w:val="30"/>
    <w:semiHidden/>
    <w:qFormat/>
    <w:uiPriority w:val="99"/>
    <w:rPr>
      <w:rFonts w:asciiTheme="minorHAnsi" w:hAnsiTheme="minorHAnsi" w:eastAsiaTheme="minorEastAsia" w:cstheme="minorBidi"/>
      <w:kern w:val="2"/>
      <w:sz w:val="21"/>
      <w:szCs w:val="22"/>
    </w:rPr>
  </w:style>
  <w:style w:type="character" w:customStyle="1" w:styleId="113">
    <w:name w:val="电子邮件签名 字符"/>
    <w:basedOn w:val="89"/>
    <w:link w:val="20"/>
    <w:semiHidden/>
    <w:qFormat/>
    <w:uiPriority w:val="99"/>
    <w:rPr>
      <w:rFonts w:asciiTheme="minorHAnsi" w:hAnsiTheme="minorHAnsi" w:eastAsiaTheme="minorEastAsia" w:cstheme="minorBidi"/>
      <w:kern w:val="2"/>
      <w:sz w:val="21"/>
      <w:szCs w:val="22"/>
    </w:rPr>
  </w:style>
  <w:style w:type="character" w:customStyle="1" w:styleId="114">
    <w:name w:val="副标题 字符"/>
    <w:basedOn w:val="89"/>
    <w:link w:val="64"/>
    <w:qFormat/>
    <w:uiPriority w:val="11"/>
    <w:rPr>
      <w:rFonts w:asciiTheme="majorHAnsi" w:hAnsiTheme="majorHAnsi" w:cstheme="majorBidi"/>
      <w:b/>
      <w:bCs/>
      <w:kern w:val="28"/>
      <w:sz w:val="32"/>
      <w:szCs w:val="32"/>
    </w:rPr>
  </w:style>
  <w:style w:type="character" w:customStyle="1" w:styleId="115">
    <w:name w:val="宏文本 字符"/>
    <w:basedOn w:val="89"/>
    <w:link w:val="4"/>
    <w:semiHidden/>
    <w:qFormat/>
    <w:uiPriority w:val="99"/>
    <w:rPr>
      <w:rFonts w:ascii="Courier New" w:hAnsi="Courier New" w:cs="Courier New"/>
      <w:kern w:val="2"/>
      <w:sz w:val="24"/>
      <w:szCs w:val="24"/>
    </w:rPr>
  </w:style>
  <w:style w:type="character" w:customStyle="1" w:styleId="116">
    <w:name w:val="脚注文本 字符"/>
    <w:basedOn w:val="89"/>
    <w:link w:val="67"/>
    <w:semiHidden/>
    <w:qFormat/>
    <w:uiPriority w:val="99"/>
    <w:rPr>
      <w:rFonts w:asciiTheme="minorHAnsi" w:hAnsiTheme="minorHAnsi" w:eastAsiaTheme="minorEastAsia" w:cstheme="minorBidi"/>
      <w:kern w:val="2"/>
      <w:sz w:val="18"/>
      <w:szCs w:val="18"/>
    </w:rPr>
  </w:style>
  <w:style w:type="character" w:customStyle="1" w:styleId="117">
    <w:name w:val="结束语 字符"/>
    <w:basedOn w:val="89"/>
    <w:link w:val="32"/>
    <w:semiHidden/>
    <w:qFormat/>
    <w:uiPriority w:val="99"/>
    <w:rPr>
      <w:rFonts w:asciiTheme="minorHAnsi" w:hAnsiTheme="minorHAnsi" w:eastAsiaTheme="minorEastAsia" w:cstheme="minorBidi"/>
      <w:kern w:val="2"/>
      <w:sz w:val="21"/>
      <w:szCs w:val="22"/>
    </w:rPr>
  </w:style>
  <w:style w:type="paragraph" w:styleId="118">
    <w:name w:val="Intense Quote"/>
    <w:basedOn w:val="1"/>
    <w:next w:val="1"/>
    <w:link w:val="119"/>
    <w:semiHidden/>
    <w:unhideWhenUsed/>
    <w:qFormat/>
    <w:uiPriority w:val="99"/>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19">
    <w:name w:val="明显引用 字符"/>
    <w:basedOn w:val="89"/>
    <w:link w:val="118"/>
    <w:semiHidden/>
    <w:qFormat/>
    <w:uiPriority w:val="99"/>
    <w:rPr>
      <w:rFonts w:asciiTheme="minorHAnsi" w:hAnsiTheme="minorHAnsi" w:eastAsiaTheme="minorEastAsia" w:cstheme="minorBidi"/>
      <w:b/>
      <w:bCs/>
      <w:i/>
      <w:iCs/>
      <w:color w:val="4F81BD" w:themeColor="accent1"/>
      <w:kern w:val="2"/>
      <w:sz w:val="21"/>
      <w:szCs w:val="22"/>
      <w14:textFill>
        <w14:solidFill>
          <w14:schemeClr w14:val="accent1"/>
        </w14:solidFill>
      </w14:textFill>
    </w:rPr>
  </w:style>
  <w:style w:type="character" w:customStyle="1" w:styleId="120">
    <w:name w:val="批注文字 字符"/>
    <w:basedOn w:val="89"/>
    <w:link w:val="28"/>
    <w:semiHidden/>
    <w:qFormat/>
    <w:uiPriority w:val="99"/>
    <w:rPr>
      <w:rFonts w:asciiTheme="minorHAnsi" w:hAnsiTheme="minorHAnsi" w:eastAsiaTheme="minorEastAsia" w:cstheme="minorBidi"/>
      <w:kern w:val="2"/>
      <w:sz w:val="21"/>
      <w:szCs w:val="22"/>
    </w:rPr>
  </w:style>
  <w:style w:type="character" w:customStyle="1" w:styleId="121">
    <w:name w:val="批注主题 字符"/>
    <w:basedOn w:val="120"/>
    <w:link w:val="85"/>
    <w:semiHidden/>
    <w:qFormat/>
    <w:uiPriority w:val="99"/>
    <w:rPr>
      <w:rFonts w:asciiTheme="minorHAnsi" w:hAnsiTheme="minorHAnsi" w:eastAsiaTheme="minorEastAsia" w:cstheme="minorBidi"/>
      <w:b/>
      <w:bCs/>
      <w:kern w:val="2"/>
      <w:sz w:val="21"/>
      <w:szCs w:val="22"/>
    </w:rPr>
  </w:style>
  <w:style w:type="character" w:customStyle="1" w:styleId="122">
    <w:name w:val="签名 字符"/>
    <w:basedOn w:val="89"/>
    <w:link w:val="58"/>
    <w:semiHidden/>
    <w:qFormat/>
    <w:uiPriority w:val="99"/>
    <w:rPr>
      <w:rFonts w:asciiTheme="minorHAnsi" w:hAnsiTheme="minorHAnsi" w:eastAsiaTheme="minorEastAsia" w:cstheme="minorBidi"/>
      <w:kern w:val="2"/>
      <w:sz w:val="21"/>
      <w:szCs w:val="22"/>
    </w:rPr>
  </w:style>
  <w:style w:type="character" w:customStyle="1" w:styleId="123">
    <w:name w:val="日期 字符"/>
    <w:basedOn w:val="89"/>
    <w:link w:val="50"/>
    <w:semiHidden/>
    <w:qFormat/>
    <w:uiPriority w:val="99"/>
    <w:rPr>
      <w:rFonts w:asciiTheme="minorHAnsi" w:hAnsiTheme="minorHAnsi" w:eastAsiaTheme="minorEastAsia" w:cstheme="minorBidi"/>
      <w:kern w:val="2"/>
      <w:sz w:val="21"/>
      <w:szCs w:val="22"/>
    </w:rPr>
  </w:style>
  <w:style w:type="paragraph" w:customStyle="1" w:styleId="124">
    <w:name w:val="书目1"/>
    <w:basedOn w:val="1"/>
    <w:next w:val="1"/>
    <w:semiHidden/>
    <w:unhideWhenUsed/>
    <w:qFormat/>
    <w:uiPriority w:val="37"/>
  </w:style>
  <w:style w:type="character" w:customStyle="1" w:styleId="125">
    <w:name w:val="尾注文本 字符"/>
    <w:basedOn w:val="89"/>
    <w:link w:val="52"/>
    <w:semiHidden/>
    <w:qFormat/>
    <w:uiPriority w:val="99"/>
    <w:rPr>
      <w:rFonts w:asciiTheme="minorHAnsi" w:hAnsiTheme="minorHAnsi" w:eastAsiaTheme="minorEastAsia" w:cstheme="minorBidi"/>
      <w:kern w:val="2"/>
      <w:sz w:val="21"/>
      <w:szCs w:val="22"/>
    </w:rPr>
  </w:style>
  <w:style w:type="character" w:customStyle="1" w:styleId="126">
    <w:name w:val="文档结构图 字符"/>
    <w:basedOn w:val="89"/>
    <w:link w:val="26"/>
    <w:semiHidden/>
    <w:qFormat/>
    <w:uiPriority w:val="99"/>
    <w:rPr>
      <w:rFonts w:ascii="宋体" w:hAnsiTheme="minorHAnsi" w:cstheme="minorBidi"/>
      <w:kern w:val="2"/>
      <w:sz w:val="18"/>
      <w:szCs w:val="18"/>
    </w:rPr>
  </w:style>
  <w:style w:type="paragraph" w:styleId="127">
    <w:name w:val="No Spacing"/>
    <w:semiHidden/>
    <w:unhideWhenUsed/>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128">
    <w:name w:val="信息标题 字符"/>
    <w:basedOn w:val="89"/>
    <w:link w:val="79"/>
    <w:semiHidden/>
    <w:qFormat/>
    <w:uiPriority w:val="99"/>
    <w:rPr>
      <w:rFonts w:asciiTheme="majorHAnsi" w:hAnsiTheme="majorHAnsi" w:eastAsiaTheme="majorEastAsia" w:cstheme="majorBidi"/>
      <w:kern w:val="2"/>
      <w:sz w:val="24"/>
      <w:szCs w:val="24"/>
      <w:shd w:val="pct20" w:color="auto" w:fill="auto"/>
    </w:rPr>
  </w:style>
  <w:style w:type="paragraph" w:styleId="129">
    <w:name w:val="Quote"/>
    <w:basedOn w:val="1"/>
    <w:next w:val="1"/>
    <w:link w:val="130"/>
    <w:semiHidden/>
    <w:unhideWhenUsed/>
    <w:qFormat/>
    <w:uiPriority w:val="99"/>
    <w:rPr>
      <w:i/>
      <w:iCs/>
      <w:color w:val="000000" w:themeColor="text1"/>
      <w14:textFill>
        <w14:solidFill>
          <w14:schemeClr w14:val="tx1"/>
        </w14:solidFill>
      </w14:textFill>
    </w:rPr>
  </w:style>
  <w:style w:type="character" w:customStyle="1" w:styleId="130">
    <w:name w:val="引用 字符"/>
    <w:basedOn w:val="89"/>
    <w:link w:val="129"/>
    <w:semiHidden/>
    <w:qFormat/>
    <w:uiPriority w:val="99"/>
    <w:rPr>
      <w:rFonts w:asciiTheme="minorHAnsi" w:hAnsiTheme="minorHAnsi" w:eastAsiaTheme="minorEastAsia" w:cstheme="minorBidi"/>
      <w:i/>
      <w:iCs/>
      <w:color w:val="000000" w:themeColor="text1"/>
      <w:kern w:val="2"/>
      <w:sz w:val="21"/>
      <w:szCs w:val="22"/>
      <w14:textFill>
        <w14:solidFill>
          <w14:schemeClr w14:val="tx1"/>
        </w14:solidFill>
      </w14:textFill>
    </w:rPr>
  </w:style>
  <w:style w:type="character" w:customStyle="1" w:styleId="131">
    <w:name w:val="正文文本 字符"/>
    <w:basedOn w:val="89"/>
    <w:link w:val="34"/>
    <w:semiHidden/>
    <w:qFormat/>
    <w:uiPriority w:val="99"/>
    <w:rPr>
      <w:rFonts w:asciiTheme="minorHAnsi" w:hAnsiTheme="minorHAnsi" w:eastAsiaTheme="minorEastAsia" w:cstheme="minorBidi"/>
      <w:kern w:val="2"/>
      <w:sz w:val="21"/>
      <w:szCs w:val="22"/>
    </w:rPr>
  </w:style>
  <w:style w:type="character" w:customStyle="1" w:styleId="132">
    <w:name w:val="正文文本首行缩进 字符"/>
    <w:basedOn w:val="131"/>
    <w:link w:val="86"/>
    <w:semiHidden/>
    <w:qFormat/>
    <w:uiPriority w:val="99"/>
    <w:rPr>
      <w:rFonts w:asciiTheme="minorHAnsi" w:hAnsiTheme="minorHAnsi" w:eastAsiaTheme="minorEastAsia" w:cstheme="minorBidi"/>
      <w:kern w:val="2"/>
      <w:sz w:val="21"/>
      <w:szCs w:val="22"/>
    </w:rPr>
  </w:style>
  <w:style w:type="character" w:customStyle="1" w:styleId="133">
    <w:name w:val="正文文本缩进 字符"/>
    <w:basedOn w:val="89"/>
    <w:link w:val="35"/>
    <w:semiHidden/>
    <w:qFormat/>
    <w:uiPriority w:val="99"/>
    <w:rPr>
      <w:rFonts w:asciiTheme="minorHAnsi" w:hAnsiTheme="minorHAnsi" w:eastAsiaTheme="minorEastAsia" w:cstheme="minorBidi"/>
      <w:kern w:val="2"/>
      <w:sz w:val="21"/>
      <w:szCs w:val="22"/>
    </w:rPr>
  </w:style>
  <w:style w:type="character" w:customStyle="1" w:styleId="134">
    <w:name w:val="正文文本首行缩进 2 字符"/>
    <w:basedOn w:val="133"/>
    <w:link w:val="87"/>
    <w:semiHidden/>
    <w:qFormat/>
    <w:uiPriority w:val="99"/>
    <w:rPr>
      <w:rFonts w:asciiTheme="minorHAnsi" w:hAnsiTheme="minorHAnsi" w:eastAsiaTheme="minorEastAsia" w:cstheme="minorBidi"/>
      <w:kern w:val="2"/>
      <w:sz w:val="21"/>
      <w:szCs w:val="22"/>
    </w:rPr>
  </w:style>
  <w:style w:type="character" w:customStyle="1" w:styleId="135">
    <w:name w:val="正文文本 2 字符"/>
    <w:basedOn w:val="89"/>
    <w:link w:val="76"/>
    <w:semiHidden/>
    <w:qFormat/>
    <w:uiPriority w:val="99"/>
    <w:rPr>
      <w:rFonts w:asciiTheme="minorHAnsi" w:hAnsiTheme="minorHAnsi" w:eastAsiaTheme="minorEastAsia" w:cstheme="minorBidi"/>
      <w:kern w:val="2"/>
      <w:sz w:val="21"/>
      <w:szCs w:val="22"/>
    </w:rPr>
  </w:style>
  <w:style w:type="character" w:customStyle="1" w:styleId="136">
    <w:name w:val="正文文本 3 字符"/>
    <w:basedOn w:val="89"/>
    <w:link w:val="31"/>
    <w:semiHidden/>
    <w:qFormat/>
    <w:uiPriority w:val="99"/>
    <w:rPr>
      <w:rFonts w:asciiTheme="minorHAnsi" w:hAnsiTheme="minorHAnsi" w:eastAsiaTheme="minorEastAsia" w:cstheme="minorBidi"/>
      <w:kern w:val="2"/>
      <w:sz w:val="16"/>
      <w:szCs w:val="16"/>
    </w:rPr>
  </w:style>
  <w:style w:type="character" w:customStyle="1" w:styleId="137">
    <w:name w:val="正文文本缩进 2 字符"/>
    <w:basedOn w:val="89"/>
    <w:link w:val="51"/>
    <w:semiHidden/>
    <w:qFormat/>
    <w:uiPriority w:val="99"/>
    <w:rPr>
      <w:rFonts w:asciiTheme="minorHAnsi" w:hAnsiTheme="minorHAnsi" w:eastAsiaTheme="minorEastAsia" w:cstheme="minorBidi"/>
      <w:kern w:val="2"/>
      <w:sz w:val="21"/>
      <w:szCs w:val="22"/>
    </w:rPr>
  </w:style>
  <w:style w:type="character" w:customStyle="1" w:styleId="138">
    <w:name w:val="正文文本缩进 3 字符"/>
    <w:basedOn w:val="89"/>
    <w:link w:val="70"/>
    <w:semiHidden/>
    <w:qFormat/>
    <w:uiPriority w:val="99"/>
    <w:rPr>
      <w:rFonts w:asciiTheme="minorHAnsi" w:hAnsiTheme="minorHAnsi" w:eastAsiaTheme="minorEastAsia" w:cstheme="minorBidi"/>
      <w:kern w:val="2"/>
      <w:sz w:val="16"/>
      <w:szCs w:val="16"/>
    </w:rPr>
  </w:style>
  <w:style w:type="character" w:customStyle="1" w:styleId="139">
    <w:name w:val="注释标题 字符"/>
    <w:basedOn w:val="89"/>
    <w:link w:val="17"/>
    <w:semiHidden/>
    <w:qFormat/>
    <w:uiPriority w:val="99"/>
    <w:rPr>
      <w:rFonts w:asciiTheme="minorHAnsi" w:hAnsiTheme="minorHAnsi" w:eastAsiaTheme="minorEastAsia" w:cstheme="minorBidi"/>
      <w:kern w:val="2"/>
      <w:sz w:val="21"/>
      <w:szCs w:val="22"/>
    </w:rPr>
  </w:style>
  <w:style w:type="paragraph" w:customStyle="1" w:styleId="140">
    <w:name w:val="文一"/>
    <w:basedOn w:val="1"/>
    <w:qFormat/>
    <w:uiPriority w:val="0"/>
    <w:pPr>
      <w:topLinePunct/>
      <w:adjustRightInd w:val="0"/>
      <w:snapToGrid w:val="0"/>
      <w:spacing w:line="360" w:lineRule="auto"/>
      <w:ind w:firstLine="200" w:firstLineChars="200"/>
    </w:pPr>
    <w:rPr>
      <w:snapToGrid w:val="0"/>
      <w:spacing w:val="4"/>
      <w:kern w:val="0"/>
      <w:sz w:val="24"/>
    </w:rPr>
  </w:style>
  <w:style w:type="paragraph" w:customStyle="1" w:styleId="141">
    <w:name w:val="正题"/>
    <w:basedOn w:val="140"/>
    <w:next w:val="140"/>
    <w:qFormat/>
    <w:uiPriority w:val="0"/>
    <w:pPr>
      <w:ind w:firstLine="0" w:firstLineChars="0"/>
      <w:jc w:val="center"/>
    </w:pPr>
    <w:rPr>
      <w:rFonts w:eastAsia="黑体"/>
      <w:b/>
      <w:sz w:val="36"/>
      <w:szCs w:val="36"/>
    </w:rPr>
  </w:style>
  <w:style w:type="paragraph" w:customStyle="1" w:styleId="14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character" w:customStyle="1" w:styleId="143">
    <w:name w:val="font21"/>
    <w:basedOn w:val="89"/>
    <w:qFormat/>
    <w:uiPriority w:val="0"/>
    <w:rPr>
      <w:rFonts w:hint="eastAsia" w:ascii="宋体" w:hAnsi="宋体" w:eastAsia="宋体" w:cs="宋体"/>
      <w:b/>
      <w:color w:val="000000"/>
      <w:sz w:val="32"/>
      <w:szCs w:val="32"/>
      <w:u w:val="none"/>
    </w:rPr>
  </w:style>
  <w:style w:type="character" w:customStyle="1" w:styleId="144">
    <w:name w:val="font11"/>
    <w:basedOn w:val="89"/>
    <w:qFormat/>
    <w:uiPriority w:val="0"/>
    <w:rPr>
      <w:rFonts w:hint="eastAsia" w:ascii="宋体" w:hAnsi="宋体" w:eastAsia="宋体" w:cs="宋体"/>
      <w:b/>
      <w:color w:val="000000"/>
      <w:sz w:val="20"/>
      <w:szCs w:val="20"/>
      <w:u w:val="none"/>
    </w:rPr>
  </w:style>
  <w:style w:type="character" w:customStyle="1" w:styleId="145">
    <w:name w:val="font41"/>
    <w:basedOn w:val="89"/>
    <w:qFormat/>
    <w:uiPriority w:val="0"/>
    <w:rPr>
      <w:rFonts w:hint="default" w:ascii="Times New Roman" w:hAnsi="Times New Roman" w:cs="Times New Roman"/>
      <w:b/>
      <w:color w:val="000000"/>
      <w:sz w:val="20"/>
      <w:szCs w:val="20"/>
      <w:u w:val="none"/>
    </w:rPr>
  </w:style>
  <w:style w:type="character" w:customStyle="1" w:styleId="146">
    <w:name w:val="font01"/>
    <w:basedOn w:val="89"/>
    <w:qFormat/>
    <w:uiPriority w:val="0"/>
    <w:rPr>
      <w:rFonts w:hint="eastAsia" w:ascii="宋体" w:hAnsi="宋体" w:eastAsia="宋体" w:cs="宋体"/>
      <w:color w:val="000000"/>
      <w:sz w:val="20"/>
      <w:szCs w:val="20"/>
      <w:u w:val="none"/>
    </w:rPr>
  </w:style>
  <w:style w:type="character" w:customStyle="1" w:styleId="147">
    <w:name w:val="font51"/>
    <w:basedOn w:val="89"/>
    <w:qFormat/>
    <w:uiPriority w:val="0"/>
    <w:rPr>
      <w:rFonts w:hint="default" w:ascii="Times New Roman" w:hAnsi="Times New Roman" w:cs="Times New Roman"/>
      <w:color w:val="000000"/>
      <w:sz w:val="20"/>
      <w:szCs w:val="20"/>
      <w:u w:val="none"/>
    </w:rPr>
  </w:style>
  <w:style w:type="character" w:customStyle="1" w:styleId="148">
    <w:name w:val="font31"/>
    <w:basedOn w:val="89"/>
    <w:qFormat/>
    <w:uiPriority w:val="0"/>
    <w:rPr>
      <w:rFonts w:hint="eastAsia" w:ascii="宋体" w:hAnsi="宋体" w:eastAsia="宋体" w:cs="宋体"/>
      <w:color w:val="000000"/>
      <w:sz w:val="22"/>
      <w:szCs w:val="22"/>
      <w:u w:val="none"/>
    </w:rPr>
  </w:style>
  <w:style w:type="character" w:customStyle="1" w:styleId="149">
    <w:name w:val="font91"/>
    <w:basedOn w:val="89"/>
    <w:qFormat/>
    <w:uiPriority w:val="0"/>
    <w:rPr>
      <w:rFonts w:ascii="Calibri" w:hAnsi="Calibri" w:cs="Calibri"/>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5FC815-B76D-4E48-9B83-C1AE7A9C9DF4}">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12</Pages>
  <Words>4036</Words>
  <Characters>5180</Characters>
  <Lines>49</Lines>
  <Paragraphs>14</Paragraphs>
  <TotalTime>6</TotalTime>
  <ScaleCrop>false</ScaleCrop>
  <LinksUpToDate>false</LinksUpToDate>
  <CharactersWithSpaces>5743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2015-12-13T12:16:00Z</dcterms:created>
  <dc:creator>china</dc:creator>
  <cp:lastModifiedBy>施桦</cp:lastModifiedBy>
  <dcterms:modified xsi:type="dcterms:W3CDTF">2022-07-04T06:36:21Z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ADD7136153C545D9BD21634B2E267DEA</vt:lpwstr>
  </property>
</Properties>
</file>